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7F" w:rsidRDefault="0032137F" w:rsidP="0032137F">
      <w:pPr>
        <w:jc w:val="center"/>
        <w:rPr>
          <w:rFonts w:ascii="Times New Roman" w:hAnsi="Times New Roman"/>
        </w:rPr>
      </w:pPr>
      <w:r>
        <w:rPr>
          <w:rFonts w:ascii="Times New Roman" w:hAnsi="Times New Roman"/>
          <w:noProof/>
        </w:rPr>
        <w:drawing>
          <wp:inline distT="0" distB="0" distL="0" distR="0">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1140" cy="855345"/>
                    </a:xfrm>
                    <a:prstGeom prst="rect">
                      <a:avLst/>
                    </a:prstGeom>
                    <a:noFill/>
                  </pic:spPr>
                </pic:pic>
              </a:graphicData>
            </a:graphic>
          </wp:inline>
        </w:drawing>
      </w:r>
    </w:p>
    <w:p w:rsidR="0032137F" w:rsidRPr="001D7FB0" w:rsidRDefault="0032137F" w:rsidP="0032137F">
      <w:pPr>
        <w:jc w:val="center"/>
        <w:rPr>
          <w:rFonts w:asciiTheme="minorHAnsi" w:hAnsiTheme="minorHAnsi" w:cstheme="minorHAnsi"/>
        </w:rPr>
      </w:pPr>
      <w:r w:rsidRPr="001D7FB0">
        <w:rPr>
          <w:rFonts w:asciiTheme="minorHAnsi" w:hAnsiTheme="minorHAnsi" w:cstheme="minorHAnsi"/>
        </w:rPr>
        <w:t>MINISTERO DELL’ISTRUZIONE E DEL MERITO</w:t>
      </w:r>
    </w:p>
    <w:p w:rsidR="0032137F" w:rsidRPr="001D7FB0" w:rsidRDefault="0032137F" w:rsidP="0032137F">
      <w:pPr>
        <w:jc w:val="center"/>
        <w:rPr>
          <w:rFonts w:asciiTheme="minorHAnsi" w:hAnsiTheme="minorHAnsi" w:cstheme="minorHAnsi"/>
          <w:b/>
        </w:rPr>
      </w:pPr>
      <w:r w:rsidRPr="001D7FB0">
        <w:rPr>
          <w:rFonts w:asciiTheme="minorHAnsi" w:hAnsiTheme="minorHAnsi" w:cstheme="minorHAnsi"/>
        </w:rPr>
        <w:t>UFFICIO SCOLASTICO REGIONALE PER IL LAZIO</w:t>
      </w:r>
    </w:p>
    <w:p w:rsidR="0032137F" w:rsidRPr="001D7FB0" w:rsidRDefault="0032137F" w:rsidP="0032137F">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w:rsidR="0032137F" w:rsidRPr="001D7FB0" w:rsidRDefault="0032137F" w:rsidP="0032137F">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w:rsidR="0032137F" w:rsidRPr="001D7FB0" w:rsidRDefault="0032137F" w:rsidP="0032137F">
      <w:pPr>
        <w:jc w:val="center"/>
        <w:rPr>
          <w:rFonts w:asciiTheme="minorHAnsi" w:eastAsia="Wingdings 2"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w:rsidR="0032137F" w:rsidRPr="001D7FB0" w:rsidRDefault="0032137F" w:rsidP="0032137F">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w:rsidR="0032137F" w:rsidRPr="001D7FB0" w:rsidRDefault="00715208" w:rsidP="0032137F">
      <w:pPr>
        <w:spacing w:after="120"/>
        <w:jc w:val="center"/>
        <w:rPr>
          <w:rFonts w:asciiTheme="minorHAnsi" w:hAnsiTheme="minorHAnsi" w:cstheme="minorHAnsi"/>
          <w:sz w:val="28"/>
          <w:szCs w:val="28"/>
        </w:rPr>
      </w:pPr>
      <w:r>
        <w:rPr>
          <w:rFonts w:asciiTheme="minorHAnsi" w:hAnsiTheme="minorHAnsi" w:cstheme="minorHAnsi"/>
        </w:rPr>
        <w:tab/>
      </w:r>
      <w:r w:rsidR="0032137F" w:rsidRPr="001D7FB0">
        <w:rPr>
          <w:rFonts w:asciiTheme="minorHAnsi" w:hAnsiTheme="minorHAnsi" w:cstheme="minorHAnsi"/>
        </w:rPr>
        <w:t xml:space="preserve"> </w:t>
      </w:r>
      <w:hyperlink r:id="rId9" w:history="1">
        <w:r w:rsidR="0032137F" w:rsidRPr="001D7FB0">
          <w:rPr>
            <w:rStyle w:val="Collegamentoipertestuale"/>
            <w:rFonts w:asciiTheme="minorHAnsi" w:hAnsiTheme="minorHAnsi" w:cstheme="minorHAnsi"/>
          </w:rPr>
          <w:t>RMIS121002@istruzione.it</w:t>
        </w:r>
      </w:hyperlink>
      <w:r w:rsidR="0032137F" w:rsidRPr="001D7FB0">
        <w:rPr>
          <w:rFonts w:asciiTheme="minorHAnsi" w:hAnsiTheme="minorHAnsi" w:cstheme="minorHAnsi"/>
        </w:rPr>
        <w:t xml:space="preserve"> </w:t>
      </w:r>
      <w:r>
        <w:rPr>
          <w:rFonts w:asciiTheme="minorHAnsi" w:hAnsiTheme="minorHAnsi" w:cstheme="minorHAnsi"/>
        </w:rPr>
        <w:t xml:space="preserve"> </w:t>
      </w:r>
      <w:r w:rsidR="0032137F" w:rsidRPr="001D7FB0">
        <w:rPr>
          <w:rFonts w:asciiTheme="minorHAnsi" w:hAnsiTheme="minorHAnsi" w:cstheme="minorHAnsi"/>
        </w:rPr>
        <w:t xml:space="preserve">PEC: </w:t>
      </w:r>
      <w:hyperlink r:id="rId10" w:history="1">
        <w:r w:rsidR="0032137F" w:rsidRPr="001D7FB0">
          <w:rPr>
            <w:rStyle w:val="Collegamentoipertestuale"/>
            <w:rFonts w:asciiTheme="minorHAnsi" w:hAnsiTheme="minorHAnsi" w:cstheme="minorHAnsi"/>
          </w:rPr>
          <w:t>RMIS121002@pec.istruzione</w:t>
        </w:r>
      </w:hyperlink>
      <w:r w:rsidR="0032137F" w:rsidRPr="001D7FB0">
        <w:rPr>
          <w:rStyle w:val="Collegamentoipertestuale"/>
          <w:rFonts w:asciiTheme="minorHAnsi" w:hAnsiTheme="minorHAnsi" w:cstheme="minorHAnsi"/>
        </w:rPr>
        <w:t>.it</w:t>
      </w:r>
    </w:p>
    <w:p w:rsidR="0032137F" w:rsidRPr="001D7FB0" w:rsidRDefault="0032137F" w:rsidP="0032137F">
      <w:pPr>
        <w:rPr>
          <w:rFonts w:asciiTheme="minorHAnsi" w:hAnsiTheme="minorHAnsi" w:cstheme="minorHAnsi"/>
        </w:rPr>
      </w:pPr>
    </w:p>
    <w:p w:rsidR="0032137F" w:rsidRPr="001D7FB0" w:rsidRDefault="0032137F" w:rsidP="0032137F">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w:rsidR="0032137F" w:rsidRPr="001D7FB0" w:rsidRDefault="0032137F" w:rsidP="0032137F">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 xml:space="preserve">Classe V sez. </w:t>
      </w:r>
      <w:r>
        <w:rPr>
          <w:rFonts w:cstheme="minorHAnsi"/>
          <w:b/>
          <w:bCs/>
          <w:sz w:val="32"/>
          <w:szCs w:val="32"/>
        </w:rPr>
        <w:t>XX</w:t>
      </w:r>
    </w:p>
    <w:p w:rsidR="0032137F" w:rsidRPr="001D7FB0" w:rsidRDefault="0032137F" w:rsidP="0032137F">
      <w:pPr>
        <w:spacing w:after="60"/>
        <w:jc w:val="center"/>
        <w:rPr>
          <w:rFonts w:asciiTheme="minorHAnsi" w:hAnsiTheme="minorHAnsi" w:cstheme="minorHAnsi"/>
          <w:b/>
          <w:bCs/>
          <w:sz w:val="28"/>
          <w:szCs w:val="28"/>
        </w:rPr>
      </w:pPr>
      <w:r w:rsidRPr="00642B98">
        <w:rPr>
          <w:rFonts w:asciiTheme="minorHAnsi" w:hAnsiTheme="minorHAnsi" w:cstheme="minorHAnsi"/>
          <w:b/>
          <w:bCs/>
          <w:sz w:val="28"/>
          <w:szCs w:val="28"/>
        </w:rPr>
        <w:t>Liceo Scientifico – opzione Scienze Applicate</w:t>
      </w:r>
    </w:p>
    <w:p w:rsidR="0032137F" w:rsidRPr="001D7FB0" w:rsidRDefault="0032137F" w:rsidP="0032137F">
      <w:pPr>
        <w:rPr>
          <w:rFonts w:asciiTheme="minorHAnsi" w:hAnsiTheme="minorHAnsi" w:cstheme="minorHAnsi"/>
        </w:rPr>
      </w:pPr>
    </w:p>
    <w:p w:rsidR="0032137F" w:rsidRPr="001D7FB0" w:rsidRDefault="0032137F" w:rsidP="0032137F">
      <w:pPr>
        <w:pStyle w:val="Paragrafoelenco1"/>
        <w:spacing w:after="120"/>
        <w:ind w:left="0"/>
        <w:jc w:val="center"/>
        <w:rPr>
          <w:rFonts w:asciiTheme="minorHAnsi" w:hAnsiTheme="minorHAnsi" w:cstheme="minorHAnsi"/>
          <w:b/>
          <w:bCs/>
          <w:sz w:val="28"/>
          <w:szCs w:val="28"/>
        </w:rPr>
      </w:pPr>
      <w:r w:rsidRPr="001D7FB0">
        <w:rPr>
          <w:rFonts w:asciiTheme="minorHAnsi" w:hAnsiTheme="minorHAnsi" w:cstheme="minorHAnsi"/>
          <w:b/>
          <w:bCs/>
          <w:sz w:val="28"/>
          <w:szCs w:val="28"/>
        </w:rPr>
        <w:t>Anno Scolastico 2022/2023</w:t>
      </w:r>
    </w:p>
    <w:p w:rsidR="0032137F" w:rsidRPr="001D7FB0" w:rsidRDefault="0032137F" w:rsidP="346C539D">
      <w:pPr>
        <w:suppressAutoHyphens/>
        <w:spacing w:after="60" w:line="240" w:lineRule="auto"/>
        <w:jc w:val="center"/>
        <w:rPr>
          <w:rFonts w:asciiTheme="minorHAnsi" w:hAnsiTheme="minorHAnsi" w:cstheme="minorBidi"/>
          <w:i/>
          <w:iCs/>
          <w:sz w:val="22"/>
          <w:szCs w:val="22"/>
          <w:lang w:eastAsia="ar-SA"/>
        </w:rPr>
      </w:pPr>
      <w:r w:rsidRPr="346C539D">
        <w:rPr>
          <w:rFonts w:asciiTheme="minorHAnsi" w:hAnsiTheme="minorHAnsi" w:cstheme="minorBidi"/>
          <w:i/>
          <w:iCs/>
          <w:sz w:val="22"/>
          <w:szCs w:val="22"/>
          <w:lang w:eastAsia="ar-SA"/>
        </w:rPr>
        <w:t xml:space="preserve">predisposto come indicato nell’art 10 dell’O.M. n. </w:t>
      </w:r>
      <w:r w:rsidR="77AA92B4" w:rsidRPr="346C539D">
        <w:rPr>
          <w:rFonts w:asciiTheme="minorHAnsi" w:hAnsiTheme="minorHAnsi" w:cstheme="minorBidi"/>
          <w:i/>
          <w:iCs/>
          <w:sz w:val="22"/>
          <w:szCs w:val="22"/>
          <w:lang w:eastAsia="ar-SA"/>
        </w:rPr>
        <w:t>4</w:t>
      </w:r>
      <w:r w:rsidRPr="346C539D">
        <w:rPr>
          <w:rFonts w:asciiTheme="minorHAnsi" w:hAnsiTheme="minorHAnsi" w:cstheme="minorBidi"/>
          <w:i/>
          <w:iCs/>
          <w:sz w:val="22"/>
          <w:szCs w:val="22"/>
          <w:lang w:eastAsia="ar-SA"/>
        </w:rPr>
        <w:t>5/202</w:t>
      </w:r>
      <w:r w:rsidR="043B0BAB" w:rsidRPr="346C539D">
        <w:rPr>
          <w:rFonts w:asciiTheme="minorHAnsi" w:hAnsiTheme="minorHAnsi" w:cstheme="minorBidi"/>
          <w:i/>
          <w:iCs/>
          <w:sz w:val="22"/>
          <w:szCs w:val="22"/>
          <w:lang w:eastAsia="ar-SA"/>
        </w:rPr>
        <w:t>3</w:t>
      </w:r>
    </w:p>
    <w:p w:rsidR="0032137F" w:rsidRPr="001D7FB0" w:rsidRDefault="0032137F" w:rsidP="0032137F">
      <w:pPr>
        <w:suppressAutoHyphens/>
        <w:spacing w:after="60" w:line="240" w:lineRule="auto"/>
        <w:jc w:val="center"/>
        <w:rPr>
          <w:rFonts w:asciiTheme="minorHAnsi" w:hAnsiTheme="minorHAnsi" w:cstheme="minorHAnsi"/>
          <w:bCs/>
          <w:i/>
          <w:iCs/>
          <w:sz w:val="22"/>
          <w:szCs w:val="22"/>
          <w:lang w:eastAsia="ar-SA"/>
        </w:rPr>
      </w:pPr>
      <w:r w:rsidRPr="001D7FB0">
        <w:rPr>
          <w:rFonts w:asciiTheme="minorHAnsi" w:hAnsiTheme="minorHAnsi" w:cstheme="minorHAnsi"/>
          <w:bCs/>
          <w:i/>
          <w:iCs/>
          <w:sz w:val="22"/>
          <w:szCs w:val="22"/>
          <w:lang w:eastAsia="ar-SA"/>
        </w:rPr>
        <w:t>che fa riferimento all’art 17 del D.L. n. 62/2017</w:t>
      </w:r>
    </w:p>
    <w:p w:rsidR="0032137F" w:rsidRPr="001D7FB0" w:rsidRDefault="0032137F" w:rsidP="0032137F">
      <w:pPr>
        <w:pStyle w:val="Paragrafoelenco1"/>
        <w:spacing w:after="120"/>
        <w:ind w:left="0"/>
        <w:jc w:val="center"/>
        <w:rPr>
          <w:rFonts w:asciiTheme="minorHAnsi" w:hAnsiTheme="minorHAnsi" w:cstheme="minorHAnsi"/>
          <w:sz w:val="28"/>
          <w:szCs w:val="28"/>
        </w:rPr>
      </w:pPr>
    </w:p>
    <w:p w:rsidR="0032137F" w:rsidRPr="001D7FB0" w:rsidRDefault="0032137F" w:rsidP="0032137F">
      <w:pPr>
        <w:pStyle w:val="Paragrafoelenco1"/>
        <w:spacing w:after="120"/>
        <w:ind w:left="0"/>
        <w:rPr>
          <w:rFonts w:asciiTheme="minorHAnsi" w:hAnsiTheme="minorHAnsi" w:cstheme="minorHAnsi"/>
          <w:color w:val="000000"/>
          <w:sz w:val="28"/>
          <w:szCs w:val="28"/>
        </w:rPr>
      </w:pPr>
    </w:p>
    <w:p w:rsidR="0032137F" w:rsidRDefault="0032137F" w:rsidP="0032137F">
      <w:pPr>
        <w:pStyle w:val="Paragrafoelenco1"/>
        <w:spacing w:after="120"/>
        <w:ind w:left="0"/>
        <w:jc w:val="center"/>
        <w:rPr>
          <w:rFonts w:asciiTheme="minorHAnsi" w:hAnsiTheme="minorHAnsi" w:cstheme="minorHAnsi"/>
          <w:b/>
          <w:color w:val="000000"/>
          <w:sz w:val="20"/>
          <w:szCs w:val="20"/>
        </w:rPr>
      </w:pPr>
    </w:p>
    <w:p w:rsidR="0032137F" w:rsidRDefault="0032137F"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32137F" w:rsidRPr="001D7FB0" w:rsidRDefault="0032137F" w:rsidP="0032137F">
      <w:pPr>
        <w:pStyle w:val="Paragrafoelenco1"/>
        <w:spacing w:after="120"/>
        <w:ind w:left="0"/>
        <w:jc w:val="center"/>
        <w:rPr>
          <w:rFonts w:asciiTheme="minorHAnsi" w:hAnsiTheme="minorHAnsi" w:cstheme="minorHAnsi"/>
          <w:b/>
          <w:color w:val="000000"/>
          <w:sz w:val="20"/>
          <w:szCs w:val="20"/>
        </w:rPr>
      </w:pPr>
      <w:r w:rsidRPr="001D7FB0">
        <w:rPr>
          <w:rFonts w:asciiTheme="minorHAnsi" w:hAnsiTheme="minorHAnsi" w:cstheme="minorHAnsi"/>
          <w:b/>
          <w:noProof/>
          <w:color w:val="000000"/>
          <w:sz w:val="20"/>
          <w:szCs w:val="20"/>
          <w:lang w:eastAsia="it-IT"/>
        </w:rPr>
        <w:drawing>
          <wp:inline distT="0" distB="0" distL="0" distR="0">
            <wp:extent cx="2870820" cy="1856935"/>
            <wp:effectExtent l="19050" t="0" r="573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1785" cy="1857559"/>
                    </a:xfrm>
                    <a:prstGeom prst="rect">
                      <a:avLst/>
                    </a:prstGeom>
                    <a:noFill/>
                  </pic:spPr>
                </pic:pic>
              </a:graphicData>
            </a:graphic>
          </wp:inline>
        </w:drawing>
      </w:r>
    </w:p>
    <w:tbl>
      <w:tblPr>
        <w:tblpPr w:leftFromText="141" w:rightFromText="141" w:vertAnchor="text" w:horzAnchor="margin" w:tblpY="679"/>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tblPr>
      <w:tblGrid>
        <w:gridCol w:w="3500"/>
        <w:gridCol w:w="3146"/>
        <w:gridCol w:w="3095"/>
      </w:tblGrid>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lastRenderedPageBreak/>
              <w:t>DISCIPLINA</w:t>
            </w:r>
          </w:p>
        </w:tc>
        <w:tc>
          <w:tcPr>
            <w:tcW w:w="3146"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LINGUA E LETTERATURA ITALIANA</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STORIA</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FILOSOFIA</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SCIENZE NATURALI</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MATEMATICA</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FISICA</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 xml:space="preserve"> LINGUA E LETTERATURA STRANIERA</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3D7AC6">
            <w:pPr>
              <w:jc w:val="center"/>
              <w:rPr>
                <w:rFonts w:asciiTheme="minorHAnsi" w:hAnsiTheme="minorHAnsi" w:cstheme="minorHAnsi"/>
                <w:sz w:val="24"/>
                <w:szCs w:val="24"/>
              </w:rPr>
            </w:pPr>
            <w:r w:rsidRPr="001D7FB0">
              <w:rPr>
                <w:rFonts w:asciiTheme="minorHAnsi" w:hAnsiTheme="minorHAnsi" w:cstheme="minorHAnsi"/>
                <w:sz w:val="24"/>
                <w:szCs w:val="24"/>
              </w:rPr>
              <w:t>DISEGNO E ST</w:t>
            </w:r>
            <w:r w:rsidR="003D7AC6">
              <w:rPr>
                <w:rFonts w:asciiTheme="minorHAnsi" w:hAnsiTheme="minorHAnsi" w:cstheme="minorHAnsi"/>
                <w:sz w:val="24"/>
                <w:szCs w:val="24"/>
              </w:rPr>
              <w:t xml:space="preserve">ORIA </w:t>
            </w:r>
            <w:r w:rsidRPr="001D7FB0">
              <w:rPr>
                <w:rFonts w:asciiTheme="minorHAnsi" w:hAnsiTheme="minorHAnsi" w:cstheme="minorHAnsi"/>
                <w:sz w:val="24"/>
                <w:szCs w:val="24"/>
              </w:rPr>
              <w:t>DELL’ARTE</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INFORMATICA</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SCIENZE MOTORIE E SPORTIVE</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r w:rsidRPr="001D7FB0">
              <w:rPr>
                <w:rFonts w:asciiTheme="minorHAnsi" w:hAnsiTheme="minorHAnsi" w:cstheme="minorHAnsi"/>
                <w:sz w:val="24"/>
                <w:szCs w:val="24"/>
              </w:rPr>
              <w:t>IRC</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D7AC6" w:rsidRPr="001D7FB0" w:rsidTr="00A27632">
        <w:trPr>
          <w:cantSplit/>
          <w:trHeight w:val="534"/>
        </w:trPr>
        <w:tc>
          <w:tcPr>
            <w:tcW w:w="3500" w:type="dxa"/>
            <w:shd w:val="clear" w:color="auto" w:fill="FFFFFF"/>
            <w:vAlign w:val="center"/>
          </w:tcPr>
          <w:p w:rsidR="003D7AC6" w:rsidRPr="001D7FB0" w:rsidRDefault="003D7AC6" w:rsidP="00065A81">
            <w:pPr>
              <w:jc w:val="center"/>
              <w:rPr>
                <w:rFonts w:asciiTheme="minorHAnsi" w:hAnsiTheme="minorHAnsi" w:cstheme="minorHAnsi"/>
                <w:sz w:val="24"/>
                <w:szCs w:val="24"/>
              </w:rPr>
            </w:pPr>
            <w:r>
              <w:rPr>
                <w:rFonts w:asciiTheme="minorHAnsi" w:hAnsiTheme="minorHAnsi" w:cstheme="minorHAnsi"/>
                <w:sz w:val="24"/>
                <w:szCs w:val="24"/>
              </w:rPr>
              <w:t>MATERIA ALTERNATIVA</w:t>
            </w:r>
          </w:p>
        </w:tc>
        <w:tc>
          <w:tcPr>
            <w:tcW w:w="3146" w:type="dxa"/>
            <w:shd w:val="clear" w:color="auto" w:fill="FFFFFF"/>
            <w:vAlign w:val="center"/>
          </w:tcPr>
          <w:p w:rsidR="003D7AC6" w:rsidRPr="001D7FB0" w:rsidRDefault="003D7AC6" w:rsidP="00065A81">
            <w:pPr>
              <w:rPr>
                <w:rFonts w:asciiTheme="minorHAnsi" w:hAnsiTheme="minorHAnsi" w:cstheme="minorHAnsi"/>
                <w:color w:val="000000"/>
                <w:sz w:val="22"/>
                <w:szCs w:val="22"/>
              </w:rPr>
            </w:pPr>
          </w:p>
        </w:tc>
        <w:tc>
          <w:tcPr>
            <w:tcW w:w="3095" w:type="dxa"/>
            <w:shd w:val="clear" w:color="auto" w:fill="FFFFFF"/>
            <w:vAlign w:val="center"/>
          </w:tcPr>
          <w:p w:rsidR="003D7AC6" w:rsidRPr="001D7FB0" w:rsidRDefault="003D7AC6" w:rsidP="00065A81">
            <w:pPr>
              <w:rPr>
                <w:rFonts w:asciiTheme="minorHAnsi" w:hAnsiTheme="minorHAnsi" w:cstheme="minorHAnsi"/>
                <w:sz w:val="22"/>
                <w:szCs w:val="22"/>
              </w:rPr>
            </w:pPr>
          </w:p>
        </w:tc>
      </w:tr>
    </w:tbl>
    <w:p w:rsidR="0032137F" w:rsidRPr="001D7FB0" w:rsidRDefault="0032137F" w:rsidP="0032137F">
      <w:pPr>
        <w:pStyle w:val="Paragrafoelenco1"/>
        <w:spacing w:after="120"/>
        <w:ind w:left="0"/>
        <w:rPr>
          <w:rFonts w:asciiTheme="minorHAnsi" w:eastAsiaTheme="majorEastAsia" w:hAnsiTheme="minorHAnsi" w:cstheme="minorHAnsi"/>
          <w:color w:val="2F5496" w:themeColor="accent1" w:themeShade="BF"/>
          <w:sz w:val="32"/>
          <w:szCs w:val="32"/>
          <w:lang w:eastAsia="it-IT"/>
        </w:rPr>
      </w:pPr>
      <w:bookmarkStart w:id="0" w:name="_Toc41749582"/>
      <w:r w:rsidRPr="001D7FB0">
        <w:rPr>
          <w:rFonts w:asciiTheme="minorHAnsi" w:eastAsiaTheme="majorEastAsia" w:hAnsiTheme="minorHAnsi" w:cstheme="minorHAnsi"/>
          <w:color w:val="2F5496" w:themeColor="accent1" w:themeShade="BF"/>
          <w:sz w:val="32"/>
          <w:szCs w:val="32"/>
          <w:lang w:eastAsia="it-IT"/>
        </w:rPr>
        <w:t xml:space="preserve">Il Consiglio di classe </w:t>
      </w:r>
      <w:bookmarkEnd w:id="0"/>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32137F" w:rsidRDefault="0032137F" w:rsidP="0032137F">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Dirigente Scolastico Prof.ssa Elena Tropea </w:t>
      </w:r>
    </w:p>
    <w:p w:rsidR="0032137F" w:rsidRPr="0032137F" w:rsidRDefault="0032137F" w:rsidP="0032137F">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Coordinatore di classe </w:t>
      </w:r>
      <w:r>
        <w:rPr>
          <w:rFonts w:asciiTheme="minorHAnsi" w:hAnsiTheme="minorHAnsi" w:cstheme="minorHAnsi"/>
          <w:bCs/>
          <w:sz w:val="24"/>
          <w:szCs w:val="24"/>
        </w:rPr>
        <w:t>:</w:t>
      </w:r>
    </w:p>
    <w:p w:rsidR="0032137F" w:rsidRPr="0032137F" w:rsidRDefault="0032137F" w:rsidP="0032137F">
      <w:pPr>
        <w:keepNext/>
        <w:keepLines/>
        <w:spacing w:before="240" w:line="259" w:lineRule="auto"/>
        <w:jc w:val="left"/>
        <w:rPr>
          <w:rFonts w:asciiTheme="minorHAnsi" w:hAnsiTheme="minorHAnsi" w:cstheme="minorHAnsi"/>
          <w:bCs/>
          <w:sz w:val="24"/>
          <w:szCs w:val="24"/>
        </w:rPr>
      </w:pPr>
    </w:p>
    <w:p w:rsidR="0032137F" w:rsidRPr="0032137F"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Default="0032137F" w:rsidP="0032137F">
      <w:pPr>
        <w:pStyle w:val="Paragrafoelenco1"/>
        <w:spacing w:after="120"/>
        <w:ind w:left="0"/>
        <w:rPr>
          <w:rFonts w:asciiTheme="minorHAnsi" w:hAnsiTheme="minorHAnsi" w:cstheme="minorHAnsi"/>
          <w:b/>
          <w:color w:val="000000"/>
          <w:sz w:val="20"/>
          <w:szCs w:val="20"/>
        </w:rPr>
      </w:pPr>
    </w:p>
    <w:p w:rsidR="00CF7012" w:rsidRPr="001D7FB0" w:rsidRDefault="00CF7012" w:rsidP="0032137F">
      <w:pPr>
        <w:pStyle w:val="Paragrafoelenco1"/>
        <w:spacing w:after="120"/>
        <w:ind w:left="0"/>
        <w:rPr>
          <w:rFonts w:asciiTheme="minorHAnsi" w:hAnsiTheme="minorHAnsi" w:cstheme="minorHAnsi"/>
          <w:b/>
          <w:color w:val="000000"/>
          <w:sz w:val="20"/>
          <w:szCs w:val="20"/>
        </w:rPr>
      </w:pPr>
    </w:p>
    <w:p w:rsidR="0084129D" w:rsidRPr="0064257F" w:rsidRDefault="0084129D" w:rsidP="0084129D">
      <w:pPr>
        <w:pStyle w:val="Corpodeltesto1"/>
      </w:pPr>
    </w:p>
    <w:p w:rsidR="006C3B67" w:rsidRPr="00474AA3" w:rsidRDefault="006C3B67" w:rsidP="0084129D">
      <w:pPr>
        <w:pStyle w:val="Corpodeltesto1"/>
      </w:pPr>
    </w:p>
    <w:p w:rsidR="00C74C45" w:rsidRPr="00474AA3" w:rsidRDefault="00C74C45" w:rsidP="0084129D">
      <w:pPr>
        <w:pStyle w:val="Corpodeltesto1"/>
      </w:pPr>
    </w:p>
    <w:p w:rsidR="006C3B67" w:rsidRPr="000363D8" w:rsidRDefault="006A2C8C" w:rsidP="00BD6A65">
      <w:pPr>
        <w:pStyle w:val="Corpodeltesto1"/>
        <w:ind w:left="567"/>
        <w:rPr>
          <w:b/>
          <w:bCs/>
          <w:color w:val="2F5496" w:themeColor="accent1" w:themeShade="BF"/>
          <w:u w:val="single"/>
        </w:rPr>
      </w:pPr>
      <w:r w:rsidRPr="000363D8">
        <w:rPr>
          <w:b/>
          <w:bCs/>
          <w:color w:val="2F5496" w:themeColor="accent1" w:themeShade="BF"/>
          <w:u w:val="single"/>
        </w:rPr>
        <w:t>Indice</w:t>
      </w:r>
    </w:p>
    <w:p w:rsidR="006A2C8C" w:rsidRPr="00474AA3" w:rsidRDefault="006A2C8C" w:rsidP="0084129D">
      <w:pPr>
        <w:pStyle w:val="Corpodeltesto1"/>
      </w:pPr>
    </w:p>
    <w:p w:rsidR="00816094" w:rsidRDefault="00C95999">
      <w:pPr>
        <w:pStyle w:val="Sommario1"/>
        <w:rPr>
          <w:rFonts w:asciiTheme="minorHAnsi" w:eastAsiaTheme="minorEastAsia" w:hAnsiTheme="minorHAnsi" w:cstheme="minorBidi"/>
          <w:noProof/>
          <w:sz w:val="22"/>
          <w:szCs w:val="22"/>
        </w:rPr>
      </w:pPr>
      <w:r w:rsidRPr="0064257F">
        <w:fldChar w:fldCharType="begin"/>
      </w:r>
      <w:r w:rsidR="006A2C8C" w:rsidRPr="0064257F">
        <w:instrText xml:space="preserve"> TOC \o "1-3" \h \z \u </w:instrText>
      </w:r>
      <w:r w:rsidRPr="0064257F">
        <w:fldChar w:fldCharType="separate"/>
      </w:r>
      <w:hyperlink w:anchor="_Toc133939296" w:history="1">
        <w:r w:rsidR="00816094" w:rsidRPr="009F3FA5">
          <w:rPr>
            <w:rStyle w:val="Collegamentoipertestuale"/>
            <w:noProof/>
          </w:rPr>
          <w:t>1</w:t>
        </w:r>
        <w:r w:rsidR="00816094">
          <w:rPr>
            <w:rFonts w:asciiTheme="minorHAnsi" w:eastAsiaTheme="minorEastAsia" w:hAnsiTheme="minorHAnsi" w:cstheme="minorBidi"/>
            <w:noProof/>
            <w:sz w:val="22"/>
            <w:szCs w:val="22"/>
          </w:rPr>
          <w:tab/>
        </w:r>
        <w:r w:rsidR="00816094" w:rsidRPr="009F3FA5">
          <w:rPr>
            <w:rStyle w:val="Collegamentoipertestuale"/>
            <w:noProof/>
          </w:rPr>
          <w:t>Presentazione della scuola-adattato dal PTOF</w:t>
        </w:r>
        <w:r w:rsidR="00816094">
          <w:rPr>
            <w:noProof/>
            <w:webHidden/>
          </w:rPr>
          <w:tab/>
        </w:r>
        <w:r>
          <w:rPr>
            <w:noProof/>
            <w:webHidden/>
          </w:rPr>
          <w:fldChar w:fldCharType="begin"/>
        </w:r>
        <w:r w:rsidR="00816094">
          <w:rPr>
            <w:noProof/>
            <w:webHidden/>
          </w:rPr>
          <w:instrText xml:space="preserve"> PAGEREF _Toc133939296 \h </w:instrText>
        </w:r>
        <w:r>
          <w:rPr>
            <w:noProof/>
            <w:webHidden/>
          </w:rPr>
        </w:r>
        <w:r>
          <w:rPr>
            <w:noProof/>
            <w:webHidden/>
          </w:rPr>
          <w:fldChar w:fldCharType="separate"/>
        </w:r>
        <w:r w:rsidR="00816094">
          <w:rPr>
            <w:noProof/>
            <w:webHidden/>
          </w:rPr>
          <w:t>3</w:t>
        </w:r>
        <w:r>
          <w:rPr>
            <w:noProof/>
            <w:webHidden/>
          </w:rPr>
          <w:fldChar w:fldCharType="end"/>
        </w:r>
      </w:hyperlink>
    </w:p>
    <w:p w:rsidR="00816094" w:rsidRDefault="00C95999">
      <w:pPr>
        <w:pStyle w:val="Sommario2"/>
        <w:rPr>
          <w:rFonts w:asciiTheme="minorHAnsi" w:eastAsiaTheme="minorEastAsia" w:hAnsiTheme="minorHAnsi" w:cstheme="minorBidi"/>
        </w:rPr>
      </w:pPr>
      <w:hyperlink w:anchor="_Toc133939297" w:history="1">
        <w:r w:rsidR="00816094" w:rsidRPr="009F3FA5">
          <w:rPr>
            <w:rStyle w:val="Collegamentoipertestuale"/>
          </w:rPr>
          <w:t>1.1</w:t>
        </w:r>
        <w:r w:rsidR="00816094">
          <w:rPr>
            <w:rFonts w:asciiTheme="minorHAnsi" w:eastAsiaTheme="minorEastAsia" w:hAnsiTheme="minorHAnsi" w:cstheme="minorBidi"/>
          </w:rPr>
          <w:tab/>
        </w:r>
        <w:r w:rsidR="00816094" w:rsidRPr="009F3FA5">
          <w:rPr>
            <w:rStyle w:val="Collegamentoipertestuale"/>
          </w:rPr>
          <w:t>Il Liceo Scientifico Opzione Scienze Applicate – adattato dal PTOF</w:t>
        </w:r>
        <w:r w:rsidR="00816094">
          <w:rPr>
            <w:webHidden/>
          </w:rPr>
          <w:tab/>
        </w:r>
        <w:r>
          <w:rPr>
            <w:webHidden/>
          </w:rPr>
          <w:fldChar w:fldCharType="begin"/>
        </w:r>
        <w:r w:rsidR="00816094">
          <w:rPr>
            <w:webHidden/>
          </w:rPr>
          <w:instrText xml:space="preserve"> PAGEREF _Toc133939297 \h </w:instrText>
        </w:r>
        <w:r>
          <w:rPr>
            <w:webHidden/>
          </w:rPr>
        </w:r>
        <w:r>
          <w:rPr>
            <w:webHidden/>
          </w:rPr>
          <w:fldChar w:fldCharType="separate"/>
        </w:r>
        <w:r w:rsidR="00816094">
          <w:rPr>
            <w:webHidden/>
          </w:rPr>
          <w:t>4</w:t>
        </w:r>
        <w:r>
          <w:rPr>
            <w:webHidden/>
          </w:rPr>
          <w:fldChar w:fldCharType="end"/>
        </w:r>
      </w:hyperlink>
    </w:p>
    <w:p w:rsidR="00816094" w:rsidRDefault="00C95999">
      <w:pPr>
        <w:pStyle w:val="Sommario1"/>
        <w:rPr>
          <w:rFonts w:asciiTheme="minorHAnsi" w:eastAsiaTheme="minorEastAsia" w:hAnsiTheme="minorHAnsi" w:cstheme="minorBidi"/>
          <w:noProof/>
          <w:sz w:val="22"/>
          <w:szCs w:val="22"/>
        </w:rPr>
      </w:pPr>
      <w:hyperlink w:anchor="_Toc133939298" w:history="1">
        <w:r w:rsidR="00816094" w:rsidRPr="009F3FA5">
          <w:rPr>
            <w:rStyle w:val="Collegamentoipertestuale"/>
            <w:noProof/>
          </w:rPr>
          <w:t>2</w:t>
        </w:r>
        <w:r w:rsidR="00816094">
          <w:rPr>
            <w:rFonts w:asciiTheme="minorHAnsi" w:eastAsiaTheme="minorEastAsia" w:hAnsiTheme="minorHAnsi" w:cstheme="minorBidi"/>
            <w:noProof/>
            <w:sz w:val="22"/>
            <w:szCs w:val="22"/>
          </w:rPr>
          <w:tab/>
        </w:r>
        <w:r w:rsidR="00816094" w:rsidRPr="009F3FA5">
          <w:rPr>
            <w:rStyle w:val="Collegamentoipertestuale"/>
            <w:noProof/>
          </w:rPr>
          <w:t>Presentazione della classe</w:t>
        </w:r>
        <w:r w:rsidR="00816094">
          <w:rPr>
            <w:noProof/>
            <w:webHidden/>
          </w:rPr>
          <w:tab/>
        </w:r>
        <w:r>
          <w:rPr>
            <w:noProof/>
            <w:webHidden/>
          </w:rPr>
          <w:fldChar w:fldCharType="begin"/>
        </w:r>
        <w:r w:rsidR="00816094">
          <w:rPr>
            <w:noProof/>
            <w:webHidden/>
          </w:rPr>
          <w:instrText xml:space="preserve"> PAGEREF _Toc133939298 \h </w:instrText>
        </w:r>
        <w:r>
          <w:rPr>
            <w:noProof/>
            <w:webHidden/>
          </w:rPr>
        </w:r>
        <w:r>
          <w:rPr>
            <w:noProof/>
            <w:webHidden/>
          </w:rPr>
          <w:fldChar w:fldCharType="separate"/>
        </w:r>
        <w:r w:rsidR="00816094">
          <w:rPr>
            <w:noProof/>
            <w:webHidden/>
          </w:rPr>
          <w:t>6</w:t>
        </w:r>
        <w:r>
          <w:rPr>
            <w:noProof/>
            <w:webHidden/>
          </w:rPr>
          <w:fldChar w:fldCharType="end"/>
        </w:r>
      </w:hyperlink>
    </w:p>
    <w:p w:rsidR="00816094" w:rsidRDefault="00C95999">
      <w:pPr>
        <w:pStyle w:val="Sommario2"/>
        <w:rPr>
          <w:rFonts w:asciiTheme="minorHAnsi" w:eastAsiaTheme="minorEastAsia" w:hAnsiTheme="minorHAnsi" w:cstheme="minorBidi"/>
        </w:rPr>
      </w:pPr>
      <w:hyperlink w:anchor="_Toc133939299" w:history="1">
        <w:r w:rsidR="00816094" w:rsidRPr="009F3FA5">
          <w:rPr>
            <w:rStyle w:val="Collegamentoipertestuale"/>
          </w:rPr>
          <w:t>2.1</w:t>
        </w:r>
        <w:r w:rsidR="00816094">
          <w:rPr>
            <w:rFonts w:asciiTheme="minorHAnsi" w:eastAsiaTheme="minorEastAsia" w:hAnsiTheme="minorHAnsi" w:cstheme="minorBidi"/>
          </w:rPr>
          <w:tab/>
        </w:r>
        <w:r w:rsidR="00816094" w:rsidRPr="009F3FA5">
          <w:rPr>
            <w:rStyle w:val="Collegamentoipertestuale"/>
          </w:rPr>
          <w:t>Docenti del consiglio di classe</w:t>
        </w:r>
        <w:r w:rsidR="00816094">
          <w:rPr>
            <w:webHidden/>
          </w:rPr>
          <w:tab/>
        </w:r>
        <w:r>
          <w:rPr>
            <w:webHidden/>
          </w:rPr>
          <w:fldChar w:fldCharType="begin"/>
        </w:r>
        <w:r w:rsidR="00816094">
          <w:rPr>
            <w:webHidden/>
          </w:rPr>
          <w:instrText xml:space="preserve"> PAGEREF _Toc133939299 \h </w:instrText>
        </w:r>
        <w:r>
          <w:rPr>
            <w:webHidden/>
          </w:rPr>
        </w:r>
        <w:r>
          <w:rPr>
            <w:webHidden/>
          </w:rPr>
          <w:fldChar w:fldCharType="separate"/>
        </w:r>
        <w:r w:rsidR="00816094">
          <w:rPr>
            <w:webHidden/>
          </w:rPr>
          <w:t>6</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00" w:history="1">
        <w:r w:rsidR="00816094" w:rsidRPr="009F3FA5">
          <w:rPr>
            <w:rStyle w:val="Collegamentoipertestuale"/>
          </w:rPr>
          <w:t>2.2</w:t>
        </w:r>
        <w:r w:rsidR="00816094">
          <w:rPr>
            <w:rFonts w:asciiTheme="minorHAnsi" w:eastAsiaTheme="minorEastAsia" w:hAnsiTheme="minorHAnsi" w:cstheme="minorBidi"/>
          </w:rPr>
          <w:tab/>
        </w:r>
        <w:r w:rsidR="00816094" w:rsidRPr="009F3FA5">
          <w:rPr>
            <w:rStyle w:val="Collegamentoipertestuale"/>
          </w:rPr>
          <w:t>Studenti della classe e continuità di corso</w:t>
        </w:r>
        <w:r w:rsidR="00816094">
          <w:rPr>
            <w:webHidden/>
          </w:rPr>
          <w:tab/>
        </w:r>
        <w:r>
          <w:rPr>
            <w:webHidden/>
          </w:rPr>
          <w:fldChar w:fldCharType="begin"/>
        </w:r>
        <w:r w:rsidR="00816094">
          <w:rPr>
            <w:webHidden/>
          </w:rPr>
          <w:instrText xml:space="preserve"> PAGEREF _Toc133939300 \h </w:instrText>
        </w:r>
        <w:r>
          <w:rPr>
            <w:webHidden/>
          </w:rPr>
        </w:r>
        <w:r>
          <w:rPr>
            <w:webHidden/>
          </w:rPr>
          <w:fldChar w:fldCharType="separate"/>
        </w:r>
        <w:r w:rsidR="00816094">
          <w:rPr>
            <w:webHidden/>
          </w:rPr>
          <w:t>6</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01" w:history="1">
        <w:r w:rsidR="00816094" w:rsidRPr="009F3FA5">
          <w:rPr>
            <w:rStyle w:val="Collegamentoipertestuale"/>
          </w:rPr>
          <w:t>2.3</w:t>
        </w:r>
        <w:r w:rsidR="00816094">
          <w:rPr>
            <w:rFonts w:asciiTheme="minorHAnsi" w:eastAsiaTheme="minorEastAsia" w:hAnsiTheme="minorHAnsi" w:cstheme="minorBidi"/>
          </w:rPr>
          <w:tab/>
        </w:r>
        <w:r w:rsidR="00816094" w:rsidRPr="009F3FA5">
          <w:rPr>
            <w:rStyle w:val="Collegamentoipertestuale"/>
          </w:rPr>
          <w:t>Numero degli studenti iscritti, promossi, promossi con sospensione di giudizio,non ammessi nel corso del triennio</w:t>
        </w:r>
        <w:r w:rsidR="00816094">
          <w:rPr>
            <w:webHidden/>
          </w:rPr>
          <w:tab/>
        </w:r>
        <w:r>
          <w:rPr>
            <w:webHidden/>
          </w:rPr>
          <w:fldChar w:fldCharType="begin"/>
        </w:r>
        <w:r w:rsidR="00816094">
          <w:rPr>
            <w:webHidden/>
          </w:rPr>
          <w:instrText xml:space="preserve"> PAGEREF _Toc133939301 \h </w:instrText>
        </w:r>
        <w:r>
          <w:rPr>
            <w:webHidden/>
          </w:rPr>
        </w:r>
        <w:r>
          <w:rPr>
            <w:webHidden/>
          </w:rPr>
          <w:fldChar w:fldCharType="separate"/>
        </w:r>
        <w:r w:rsidR="00816094">
          <w:rPr>
            <w:webHidden/>
          </w:rPr>
          <w:t>7</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02" w:history="1">
        <w:r w:rsidR="00816094" w:rsidRPr="009F3FA5">
          <w:rPr>
            <w:rStyle w:val="Collegamentoipertestuale"/>
          </w:rPr>
          <w:t>2.4</w:t>
        </w:r>
        <w:r w:rsidR="00816094">
          <w:rPr>
            <w:rFonts w:asciiTheme="minorHAnsi" w:eastAsiaTheme="minorEastAsia" w:hAnsiTheme="minorHAnsi" w:cstheme="minorBidi"/>
          </w:rPr>
          <w:tab/>
        </w:r>
        <w:r w:rsidR="00816094" w:rsidRPr="009F3FA5">
          <w:rPr>
            <w:rStyle w:val="Collegamentoipertestuale"/>
          </w:rPr>
          <w:t>Profilo della classe</w:t>
        </w:r>
        <w:r w:rsidR="00816094">
          <w:rPr>
            <w:webHidden/>
          </w:rPr>
          <w:tab/>
        </w:r>
        <w:r>
          <w:rPr>
            <w:webHidden/>
          </w:rPr>
          <w:fldChar w:fldCharType="begin"/>
        </w:r>
        <w:r w:rsidR="00816094">
          <w:rPr>
            <w:webHidden/>
          </w:rPr>
          <w:instrText xml:space="preserve"> PAGEREF _Toc133939302 \h </w:instrText>
        </w:r>
        <w:r>
          <w:rPr>
            <w:webHidden/>
          </w:rPr>
        </w:r>
        <w:r>
          <w:rPr>
            <w:webHidden/>
          </w:rPr>
          <w:fldChar w:fldCharType="separate"/>
        </w:r>
        <w:r w:rsidR="00816094">
          <w:rPr>
            <w:webHidden/>
          </w:rPr>
          <w:t>7</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03" w:history="1">
        <w:r w:rsidR="00816094" w:rsidRPr="009F3FA5">
          <w:rPr>
            <w:rStyle w:val="Collegamentoipertestuale"/>
          </w:rPr>
          <w:t>2.5</w:t>
        </w:r>
        <w:r w:rsidR="00816094">
          <w:rPr>
            <w:rFonts w:asciiTheme="minorHAnsi" w:eastAsiaTheme="minorEastAsia" w:hAnsiTheme="minorHAnsi" w:cstheme="minorBidi"/>
          </w:rPr>
          <w:tab/>
        </w:r>
        <w:r w:rsidR="00816094" w:rsidRPr="009F3FA5">
          <w:rPr>
            <w:rStyle w:val="Collegamentoipertestuale"/>
          </w:rPr>
          <w:t>Stabilità del corpo docente</w:t>
        </w:r>
        <w:r w:rsidR="00816094">
          <w:rPr>
            <w:webHidden/>
          </w:rPr>
          <w:tab/>
        </w:r>
        <w:r>
          <w:rPr>
            <w:webHidden/>
          </w:rPr>
          <w:fldChar w:fldCharType="begin"/>
        </w:r>
        <w:r w:rsidR="00816094">
          <w:rPr>
            <w:webHidden/>
          </w:rPr>
          <w:instrText xml:space="preserve"> PAGEREF _Toc133939303 \h </w:instrText>
        </w:r>
        <w:r>
          <w:rPr>
            <w:webHidden/>
          </w:rPr>
        </w:r>
        <w:r>
          <w:rPr>
            <w:webHidden/>
          </w:rPr>
          <w:fldChar w:fldCharType="separate"/>
        </w:r>
        <w:r w:rsidR="00816094">
          <w:rPr>
            <w:webHidden/>
          </w:rPr>
          <w:t>8</w:t>
        </w:r>
        <w:r>
          <w:rPr>
            <w:webHidden/>
          </w:rPr>
          <w:fldChar w:fldCharType="end"/>
        </w:r>
      </w:hyperlink>
    </w:p>
    <w:p w:rsidR="00816094" w:rsidRDefault="00C95999">
      <w:pPr>
        <w:pStyle w:val="Sommario1"/>
        <w:rPr>
          <w:rFonts w:asciiTheme="minorHAnsi" w:eastAsiaTheme="minorEastAsia" w:hAnsiTheme="minorHAnsi" w:cstheme="minorBidi"/>
          <w:noProof/>
          <w:sz w:val="22"/>
          <w:szCs w:val="22"/>
        </w:rPr>
      </w:pPr>
      <w:hyperlink w:anchor="_Toc133939304" w:history="1">
        <w:r w:rsidR="00816094" w:rsidRPr="009F3FA5">
          <w:rPr>
            <w:rStyle w:val="Collegamentoipertestuale"/>
            <w:noProof/>
          </w:rPr>
          <w:t>3</w:t>
        </w:r>
        <w:r w:rsidR="00816094">
          <w:rPr>
            <w:rFonts w:asciiTheme="minorHAnsi" w:eastAsiaTheme="minorEastAsia" w:hAnsiTheme="minorHAnsi" w:cstheme="minorBidi"/>
            <w:noProof/>
            <w:sz w:val="22"/>
            <w:szCs w:val="22"/>
          </w:rPr>
          <w:tab/>
        </w:r>
        <w:r w:rsidR="00816094" w:rsidRPr="009F3FA5">
          <w:rPr>
            <w:rStyle w:val="Collegamentoipertestuale"/>
            <w:noProof/>
          </w:rPr>
          <w:t>Organizzazione dell’attività didattica</w:t>
        </w:r>
        <w:r w:rsidR="00816094">
          <w:rPr>
            <w:noProof/>
            <w:webHidden/>
          </w:rPr>
          <w:tab/>
        </w:r>
        <w:r>
          <w:rPr>
            <w:noProof/>
            <w:webHidden/>
          </w:rPr>
          <w:fldChar w:fldCharType="begin"/>
        </w:r>
        <w:r w:rsidR="00816094">
          <w:rPr>
            <w:noProof/>
            <w:webHidden/>
          </w:rPr>
          <w:instrText xml:space="preserve"> PAGEREF _Toc133939304 \h </w:instrText>
        </w:r>
        <w:r>
          <w:rPr>
            <w:noProof/>
            <w:webHidden/>
          </w:rPr>
        </w:r>
        <w:r>
          <w:rPr>
            <w:noProof/>
            <w:webHidden/>
          </w:rPr>
          <w:fldChar w:fldCharType="separate"/>
        </w:r>
        <w:r w:rsidR="00816094">
          <w:rPr>
            <w:noProof/>
            <w:webHidden/>
          </w:rPr>
          <w:t>8</w:t>
        </w:r>
        <w:r>
          <w:rPr>
            <w:noProof/>
            <w:webHidden/>
          </w:rPr>
          <w:fldChar w:fldCharType="end"/>
        </w:r>
      </w:hyperlink>
    </w:p>
    <w:p w:rsidR="00816094" w:rsidRDefault="00C95999">
      <w:pPr>
        <w:pStyle w:val="Sommario2"/>
        <w:rPr>
          <w:rFonts w:asciiTheme="minorHAnsi" w:eastAsiaTheme="minorEastAsia" w:hAnsiTheme="minorHAnsi" w:cstheme="minorBidi"/>
        </w:rPr>
      </w:pPr>
      <w:hyperlink w:anchor="_Toc133939305" w:history="1">
        <w:r w:rsidR="00816094" w:rsidRPr="009F3FA5">
          <w:rPr>
            <w:rStyle w:val="Collegamentoipertestuale"/>
          </w:rPr>
          <w:t>3.1</w:t>
        </w:r>
        <w:r w:rsidR="00816094">
          <w:rPr>
            <w:rFonts w:asciiTheme="minorHAnsi" w:eastAsiaTheme="minorEastAsia" w:hAnsiTheme="minorHAnsi" w:cstheme="minorBidi"/>
          </w:rPr>
          <w:tab/>
        </w:r>
        <w:r w:rsidR="00816094" w:rsidRPr="009F3FA5">
          <w:rPr>
            <w:rStyle w:val="Collegamentoipertestuale"/>
          </w:rPr>
          <w:t>Finalità ed obiettivi del Consiglio di classe</w:t>
        </w:r>
        <w:r w:rsidR="00816094">
          <w:rPr>
            <w:webHidden/>
          </w:rPr>
          <w:tab/>
        </w:r>
        <w:r>
          <w:rPr>
            <w:webHidden/>
          </w:rPr>
          <w:fldChar w:fldCharType="begin"/>
        </w:r>
        <w:r w:rsidR="00816094">
          <w:rPr>
            <w:webHidden/>
          </w:rPr>
          <w:instrText xml:space="preserve"> PAGEREF _Toc133939305 \h </w:instrText>
        </w:r>
        <w:r>
          <w:rPr>
            <w:webHidden/>
          </w:rPr>
        </w:r>
        <w:r>
          <w:rPr>
            <w:webHidden/>
          </w:rPr>
          <w:fldChar w:fldCharType="separate"/>
        </w:r>
        <w:r w:rsidR="00816094">
          <w:rPr>
            <w:webHidden/>
          </w:rPr>
          <w:t>9</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06" w:history="1">
        <w:r w:rsidR="00816094" w:rsidRPr="009F3FA5">
          <w:rPr>
            <w:rStyle w:val="Collegamentoipertestuale"/>
          </w:rPr>
          <w:t>3.2</w:t>
        </w:r>
        <w:r w:rsidR="00816094">
          <w:rPr>
            <w:rFonts w:asciiTheme="minorHAnsi" w:eastAsiaTheme="minorEastAsia" w:hAnsiTheme="minorHAnsi" w:cstheme="minorBidi"/>
          </w:rPr>
          <w:tab/>
        </w:r>
        <w:r w:rsidR="00816094" w:rsidRPr="009F3FA5">
          <w:rPr>
            <w:rStyle w:val="Collegamentoipertestuale"/>
          </w:rPr>
          <w:t>Metodologie didattiche utilizzate</w:t>
        </w:r>
        <w:r w:rsidR="00816094">
          <w:rPr>
            <w:webHidden/>
          </w:rPr>
          <w:tab/>
        </w:r>
        <w:r>
          <w:rPr>
            <w:webHidden/>
          </w:rPr>
          <w:fldChar w:fldCharType="begin"/>
        </w:r>
        <w:r w:rsidR="00816094">
          <w:rPr>
            <w:webHidden/>
          </w:rPr>
          <w:instrText xml:space="preserve"> PAGEREF _Toc133939306 \h </w:instrText>
        </w:r>
        <w:r>
          <w:rPr>
            <w:webHidden/>
          </w:rPr>
        </w:r>
        <w:r>
          <w:rPr>
            <w:webHidden/>
          </w:rPr>
          <w:fldChar w:fldCharType="separate"/>
        </w:r>
        <w:r w:rsidR="00816094">
          <w:rPr>
            <w:webHidden/>
          </w:rPr>
          <w:t>9</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07" w:history="1">
        <w:r w:rsidR="00816094" w:rsidRPr="009F3FA5">
          <w:rPr>
            <w:rStyle w:val="Collegamentoipertestuale"/>
          </w:rPr>
          <w:t>3.3</w:t>
        </w:r>
        <w:r w:rsidR="00816094">
          <w:rPr>
            <w:rFonts w:asciiTheme="minorHAnsi" w:eastAsiaTheme="minorEastAsia" w:hAnsiTheme="minorHAnsi" w:cstheme="minorBidi"/>
          </w:rPr>
          <w:tab/>
        </w:r>
        <w:r w:rsidR="00816094" w:rsidRPr="009F3FA5">
          <w:rPr>
            <w:rStyle w:val="Collegamentoipertestuale"/>
          </w:rPr>
          <w:t>Strumenti di valutazione</w:t>
        </w:r>
        <w:r w:rsidR="00816094">
          <w:rPr>
            <w:webHidden/>
          </w:rPr>
          <w:tab/>
        </w:r>
        <w:r>
          <w:rPr>
            <w:webHidden/>
          </w:rPr>
          <w:fldChar w:fldCharType="begin"/>
        </w:r>
        <w:r w:rsidR="00816094">
          <w:rPr>
            <w:webHidden/>
          </w:rPr>
          <w:instrText xml:space="preserve"> PAGEREF _Toc133939307 \h </w:instrText>
        </w:r>
        <w:r>
          <w:rPr>
            <w:webHidden/>
          </w:rPr>
        </w:r>
        <w:r>
          <w:rPr>
            <w:webHidden/>
          </w:rPr>
          <w:fldChar w:fldCharType="separate"/>
        </w:r>
        <w:r w:rsidR="00816094">
          <w:rPr>
            <w:webHidden/>
          </w:rPr>
          <w:t>10</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08" w:history="1">
        <w:r w:rsidR="00816094" w:rsidRPr="009F3FA5">
          <w:rPr>
            <w:rStyle w:val="Collegamentoipertestuale"/>
          </w:rPr>
          <w:t>3.4</w:t>
        </w:r>
        <w:r w:rsidR="00816094">
          <w:rPr>
            <w:rFonts w:asciiTheme="minorHAnsi" w:eastAsiaTheme="minorEastAsia" w:hAnsiTheme="minorHAnsi" w:cstheme="minorBidi"/>
          </w:rPr>
          <w:tab/>
        </w:r>
        <w:r w:rsidR="00816094" w:rsidRPr="009F3FA5">
          <w:rPr>
            <w:rStyle w:val="Collegamentoipertestuale"/>
          </w:rPr>
          <w:t>Attività di recupero</w:t>
        </w:r>
        <w:r w:rsidR="00816094">
          <w:rPr>
            <w:webHidden/>
          </w:rPr>
          <w:tab/>
        </w:r>
        <w:r>
          <w:rPr>
            <w:webHidden/>
          </w:rPr>
          <w:fldChar w:fldCharType="begin"/>
        </w:r>
        <w:r w:rsidR="00816094">
          <w:rPr>
            <w:webHidden/>
          </w:rPr>
          <w:instrText xml:space="preserve"> PAGEREF _Toc133939308 \h </w:instrText>
        </w:r>
        <w:r>
          <w:rPr>
            <w:webHidden/>
          </w:rPr>
        </w:r>
        <w:r>
          <w:rPr>
            <w:webHidden/>
          </w:rPr>
          <w:fldChar w:fldCharType="separate"/>
        </w:r>
        <w:r w:rsidR="00816094">
          <w:rPr>
            <w:webHidden/>
          </w:rPr>
          <w:t>11</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09" w:history="1">
        <w:r w:rsidR="00816094" w:rsidRPr="009F3FA5">
          <w:rPr>
            <w:rStyle w:val="Collegamentoipertestuale"/>
          </w:rPr>
          <w:t>3.5</w:t>
        </w:r>
        <w:r w:rsidR="00816094">
          <w:rPr>
            <w:rFonts w:asciiTheme="minorHAnsi" w:eastAsiaTheme="minorEastAsia" w:hAnsiTheme="minorHAnsi" w:cstheme="minorBidi"/>
          </w:rPr>
          <w:tab/>
        </w:r>
        <w:r w:rsidR="00816094" w:rsidRPr="009F3FA5">
          <w:rPr>
            <w:rStyle w:val="Collegamentoipertestuale"/>
          </w:rPr>
          <w:t>Attività legate ai Percorsi per le competenze trasversali e per l’orientamento (PCTO)</w:t>
        </w:r>
        <w:r w:rsidR="00816094">
          <w:rPr>
            <w:webHidden/>
          </w:rPr>
          <w:tab/>
        </w:r>
        <w:r>
          <w:rPr>
            <w:webHidden/>
          </w:rPr>
          <w:fldChar w:fldCharType="begin"/>
        </w:r>
        <w:r w:rsidR="00816094">
          <w:rPr>
            <w:webHidden/>
          </w:rPr>
          <w:instrText xml:space="preserve"> PAGEREF _Toc133939309 \h </w:instrText>
        </w:r>
        <w:r>
          <w:rPr>
            <w:webHidden/>
          </w:rPr>
        </w:r>
        <w:r>
          <w:rPr>
            <w:webHidden/>
          </w:rPr>
          <w:fldChar w:fldCharType="separate"/>
        </w:r>
        <w:r w:rsidR="00816094">
          <w:rPr>
            <w:webHidden/>
          </w:rPr>
          <w:t>11</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10" w:history="1">
        <w:r w:rsidR="00816094" w:rsidRPr="009F3FA5">
          <w:rPr>
            <w:rStyle w:val="Collegamentoipertestuale"/>
            <w:rFonts w:cstheme="minorHAnsi"/>
          </w:rPr>
          <w:t>3.6</w:t>
        </w:r>
        <w:r w:rsidR="00816094">
          <w:rPr>
            <w:rFonts w:asciiTheme="minorHAnsi" w:eastAsiaTheme="minorEastAsia" w:hAnsiTheme="minorHAnsi" w:cstheme="minorBidi"/>
          </w:rPr>
          <w:tab/>
        </w:r>
        <w:r w:rsidR="00816094" w:rsidRPr="009F3FA5">
          <w:rPr>
            <w:rStyle w:val="Collegamentoipertestuale"/>
            <w:rFonts w:cstheme="minorHAnsi"/>
          </w:rPr>
          <w:t>Attività di Educazione Civica</w:t>
        </w:r>
        <w:r w:rsidR="00816094">
          <w:rPr>
            <w:webHidden/>
          </w:rPr>
          <w:tab/>
        </w:r>
        <w:r>
          <w:rPr>
            <w:webHidden/>
          </w:rPr>
          <w:fldChar w:fldCharType="begin"/>
        </w:r>
        <w:r w:rsidR="00816094">
          <w:rPr>
            <w:webHidden/>
          </w:rPr>
          <w:instrText xml:space="preserve"> PAGEREF _Toc133939310 \h </w:instrText>
        </w:r>
        <w:r>
          <w:rPr>
            <w:webHidden/>
          </w:rPr>
        </w:r>
        <w:r>
          <w:rPr>
            <w:webHidden/>
          </w:rPr>
          <w:fldChar w:fldCharType="separate"/>
        </w:r>
        <w:r w:rsidR="00816094">
          <w:rPr>
            <w:webHidden/>
          </w:rPr>
          <w:t>11</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11" w:history="1">
        <w:r w:rsidR="00816094" w:rsidRPr="009F3FA5">
          <w:rPr>
            <w:rStyle w:val="Collegamentoipertestuale"/>
          </w:rPr>
          <w:t>3.7</w:t>
        </w:r>
        <w:r w:rsidR="00816094">
          <w:rPr>
            <w:rFonts w:asciiTheme="minorHAnsi" w:eastAsiaTheme="minorEastAsia" w:hAnsiTheme="minorHAnsi" w:cstheme="minorBidi"/>
          </w:rPr>
          <w:tab/>
        </w:r>
        <w:r w:rsidR="00816094" w:rsidRPr="009F3FA5">
          <w:rPr>
            <w:rStyle w:val="Collegamentoipertestuale"/>
          </w:rPr>
          <w:t>Disciplina svolta secondo modalità CLIL</w:t>
        </w:r>
        <w:r w:rsidR="00816094">
          <w:rPr>
            <w:webHidden/>
          </w:rPr>
          <w:tab/>
        </w:r>
        <w:r>
          <w:rPr>
            <w:webHidden/>
          </w:rPr>
          <w:fldChar w:fldCharType="begin"/>
        </w:r>
        <w:r w:rsidR="00816094">
          <w:rPr>
            <w:webHidden/>
          </w:rPr>
          <w:instrText xml:space="preserve"> PAGEREF _Toc133939311 \h </w:instrText>
        </w:r>
        <w:r>
          <w:rPr>
            <w:webHidden/>
          </w:rPr>
        </w:r>
        <w:r>
          <w:rPr>
            <w:webHidden/>
          </w:rPr>
          <w:fldChar w:fldCharType="separate"/>
        </w:r>
        <w:r w:rsidR="00816094">
          <w:rPr>
            <w:webHidden/>
          </w:rPr>
          <w:t>11</w:t>
        </w:r>
        <w:r>
          <w:rPr>
            <w:webHidden/>
          </w:rPr>
          <w:fldChar w:fldCharType="end"/>
        </w:r>
      </w:hyperlink>
    </w:p>
    <w:p w:rsidR="00816094" w:rsidRDefault="00C95999">
      <w:pPr>
        <w:pStyle w:val="Sommario2"/>
        <w:rPr>
          <w:rFonts w:asciiTheme="minorHAnsi" w:eastAsiaTheme="minorEastAsia" w:hAnsiTheme="minorHAnsi" w:cstheme="minorBidi"/>
        </w:rPr>
      </w:pPr>
      <w:hyperlink w:anchor="_Toc133939312" w:history="1">
        <w:r w:rsidR="00816094" w:rsidRPr="009F3FA5">
          <w:rPr>
            <w:rStyle w:val="Collegamentoipertestuale"/>
          </w:rPr>
          <w:t>3.8</w:t>
        </w:r>
        <w:r w:rsidR="00816094">
          <w:rPr>
            <w:rFonts w:asciiTheme="minorHAnsi" w:eastAsiaTheme="minorEastAsia" w:hAnsiTheme="minorHAnsi" w:cstheme="minorBidi"/>
          </w:rPr>
          <w:tab/>
        </w:r>
        <w:r w:rsidR="00816094" w:rsidRPr="009F3FA5">
          <w:rPr>
            <w:rStyle w:val="Collegamentoipertestuale"/>
          </w:rPr>
          <w:t>Ampliamento dell’offerta formativa</w:t>
        </w:r>
        <w:r w:rsidR="00816094">
          <w:rPr>
            <w:webHidden/>
          </w:rPr>
          <w:tab/>
        </w:r>
        <w:r>
          <w:rPr>
            <w:webHidden/>
          </w:rPr>
          <w:fldChar w:fldCharType="begin"/>
        </w:r>
        <w:r w:rsidR="00816094">
          <w:rPr>
            <w:webHidden/>
          </w:rPr>
          <w:instrText xml:space="preserve"> PAGEREF _Toc133939312 \h </w:instrText>
        </w:r>
        <w:r>
          <w:rPr>
            <w:webHidden/>
          </w:rPr>
        </w:r>
        <w:r>
          <w:rPr>
            <w:webHidden/>
          </w:rPr>
          <w:fldChar w:fldCharType="separate"/>
        </w:r>
        <w:r w:rsidR="00816094">
          <w:rPr>
            <w:webHidden/>
          </w:rPr>
          <w:t>11</w:t>
        </w:r>
        <w:r>
          <w:rPr>
            <w:webHidden/>
          </w:rPr>
          <w:fldChar w:fldCharType="end"/>
        </w:r>
      </w:hyperlink>
    </w:p>
    <w:p w:rsidR="00816094" w:rsidRDefault="00C95999">
      <w:pPr>
        <w:pStyle w:val="Sommario1"/>
        <w:rPr>
          <w:rFonts w:asciiTheme="minorHAnsi" w:eastAsiaTheme="minorEastAsia" w:hAnsiTheme="minorHAnsi" w:cstheme="minorBidi"/>
          <w:noProof/>
          <w:sz w:val="22"/>
          <w:szCs w:val="22"/>
        </w:rPr>
      </w:pPr>
      <w:hyperlink w:anchor="_Toc133939313" w:history="1">
        <w:r w:rsidR="00816094" w:rsidRPr="009F3FA5">
          <w:rPr>
            <w:rStyle w:val="Collegamentoipertestuale"/>
            <w:noProof/>
          </w:rPr>
          <w:t>4</w:t>
        </w:r>
        <w:r w:rsidR="00816094">
          <w:rPr>
            <w:rFonts w:asciiTheme="minorHAnsi" w:eastAsiaTheme="minorEastAsia" w:hAnsiTheme="minorHAnsi" w:cstheme="minorBidi"/>
            <w:noProof/>
            <w:sz w:val="22"/>
            <w:szCs w:val="22"/>
          </w:rPr>
          <w:tab/>
        </w:r>
        <w:r w:rsidR="00816094" w:rsidRPr="009F3FA5">
          <w:rPr>
            <w:rStyle w:val="Collegamentoipertestuale"/>
            <w:noProof/>
          </w:rPr>
          <w:t>Obiettivi raggiunti dagli studenti nel presente A.S.</w:t>
        </w:r>
        <w:r w:rsidR="00816094">
          <w:rPr>
            <w:noProof/>
            <w:webHidden/>
          </w:rPr>
          <w:tab/>
        </w:r>
        <w:r>
          <w:rPr>
            <w:noProof/>
            <w:webHidden/>
          </w:rPr>
          <w:fldChar w:fldCharType="begin"/>
        </w:r>
        <w:r w:rsidR="00816094">
          <w:rPr>
            <w:noProof/>
            <w:webHidden/>
          </w:rPr>
          <w:instrText xml:space="preserve"> PAGEREF _Toc133939313 \h </w:instrText>
        </w:r>
        <w:r>
          <w:rPr>
            <w:noProof/>
            <w:webHidden/>
          </w:rPr>
        </w:r>
        <w:r>
          <w:rPr>
            <w:noProof/>
            <w:webHidden/>
          </w:rPr>
          <w:fldChar w:fldCharType="separate"/>
        </w:r>
        <w:r w:rsidR="00816094">
          <w:rPr>
            <w:noProof/>
            <w:webHidden/>
          </w:rPr>
          <w:t>12</w:t>
        </w:r>
        <w:r>
          <w:rPr>
            <w:noProof/>
            <w:webHidden/>
          </w:rPr>
          <w:fldChar w:fldCharType="end"/>
        </w:r>
      </w:hyperlink>
    </w:p>
    <w:p w:rsidR="006C3B67" w:rsidRDefault="00C95999" w:rsidP="00CB2C87">
      <w:pPr>
        <w:pStyle w:val="Corpodeltesto1"/>
        <w:tabs>
          <w:tab w:val="left" w:pos="720"/>
          <w:tab w:val="left" w:pos="1985"/>
          <w:tab w:val="left" w:pos="8505"/>
        </w:tabs>
        <w:ind w:left="1134" w:right="991" w:hanging="567"/>
      </w:pPr>
      <w:r w:rsidRPr="0064257F">
        <w:fldChar w:fldCharType="end"/>
      </w:r>
    </w:p>
    <w:p w:rsidR="00BD6A65" w:rsidRPr="00BD6A65" w:rsidRDefault="00BD6A65" w:rsidP="00BD6A65">
      <w:pPr>
        <w:pStyle w:val="Corpodeltesto1"/>
        <w:tabs>
          <w:tab w:val="left" w:pos="720"/>
          <w:tab w:val="left" w:pos="1985"/>
          <w:tab w:val="left" w:pos="8505"/>
        </w:tabs>
        <w:ind w:left="206"/>
      </w:pPr>
    </w:p>
    <w:p w:rsidR="00BD6A65" w:rsidRPr="000363D8" w:rsidRDefault="000363D8" w:rsidP="00BD6A65">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00BD6A65" w:rsidRPr="000363D8">
        <w:rPr>
          <w:b/>
          <w:bCs/>
          <w:color w:val="2F5496" w:themeColor="accent1" w:themeShade="BF"/>
          <w:u w:val="single"/>
        </w:rPr>
        <w:t>llegati</w:t>
      </w:r>
      <w:r w:rsidRPr="000363D8">
        <w:rPr>
          <w:b/>
          <w:bCs/>
          <w:color w:val="2F5496" w:themeColor="accent1" w:themeShade="BF"/>
          <w:u w:val="single"/>
        </w:rPr>
        <w:t xml:space="preserve"> al documento</w:t>
      </w:r>
    </w:p>
    <w:p w:rsidR="00BD6A65" w:rsidRDefault="00BD6A65" w:rsidP="00BD6A65">
      <w:pPr>
        <w:pStyle w:val="Corpodeltesto1"/>
        <w:tabs>
          <w:tab w:val="left" w:pos="720"/>
          <w:tab w:val="left" w:pos="1985"/>
          <w:tab w:val="left" w:pos="8505"/>
        </w:tabs>
        <w:ind w:left="426"/>
      </w:pP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1) Programmi delle discipline</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2) Prospetto dei Percorsi per le Competenze Trasversale e per l’Orientamento</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3) Testo della simulazione della prima prova</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4) Testo della simulazione della seconda prova</w:t>
      </w:r>
    </w:p>
    <w:p w:rsidR="000363D8" w:rsidRPr="006A4763" w:rsidRDefault="000363D8" w:rsidP="000363D8">
      <w:pPr>
        <w:pStyle w:val="Normalegiustificato12"/>
        <w:ind w:left="426"/>
        <w:rPr>
          <w:rFonts w:ascii="Calibri" w:hAnsi="Calibri" w:cs="Calibri"/>
        </w:rPr>
      </w:pPr>
      <w:r w:rsidRPr="006A4763">
        <w:rPr>
          <w:rFonts w:ascii="Calibri" w:hAnsi="Calibri" w:cs="Calibri"/>
        </w:rPr>
        <w:t xml:space="preserve">Allegato 5) Griglie di valutazione delle prove scritte </w:t>
      </w:r>
    </w:p>
    <w:p w:rsidR="004D1CB2" w:rsidRPr="0064257F" w:rsidRDefault="004D1CB2" w:rsidP="004D1CB2">
      <w:pPr>
        <w:pStyle w:val="Corpodeltesto1"/>
        <w:tabs>
          <w:tab w:val="left" w:pos="720"/>
          <w:tab w:val="left" w:pos="1985"/>
          <w:tab w:val="left" w:pos="8505"/>
        </w:tabs>
      </w:pPr>
    </w:p>
    <w:p w:rsidR="006C3B67" w:rsidRPr="0064257F" w:rsidRDefault="0084129D" w:rsidP="0084129D">
      <w:pPr>
        <w:pStyle w:val="Corpodeltesto1"/>
      </w:pPr>
      <w:r w:rsidRPr="0064257F">
        <w:br w:type="page"/>
      </w:r>
    </w:p>
    <w:p w:rsidR="0084129D" w:rsidRPr="00CF7012" w:rsidRDefault="0064257F" w:rsidP="00225C39">
      <w:pPr>
        <w:pStyle w:val="Titolo1"/>
        <w:rPr>
          <w:color w:val="2F5496" w:themeColor="accent1" w:themeShade="BF"/>
        </w:rPr>
      </w:pPr>
      <w:bookmarkStart w:id="1" w:name="_Toc133939296"/>
      <w:r w:rsidRPr="00CF7012">
        <w:rPr>
          <w:color w:val="2F5496" w:themeColor="accent1" w:themeShade="BF"/>
        </w:rPr>
        <w:lastRenderedPageBreak/>
        <w:t>Presentazione della scuola</w:t>
      </w:r>
      <w:r w:rsidR="004009C6">
        <w:rPr>
          <w:color w:val="2F5496" w:themeColor="accent1" w:themeShade="BF"/>
        </w:rPr>
        <w:t>-adattato dal PTOF</w:t>
      </w:r>
      <w:bookmarkEnd w:id="1"/>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39EB2263" w:rsidRPr="4FB1AFC6">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5BEFD691" w:rsidRPr="4FB1AFC6">
        <w:rPr>
          <w:rFonts w:asciiTheme="minorHAnsi" w:hAnsiTheme="minorHAnsi" w:cstheme="minorBidi"/>
          <w:sz w:val="24"/>
          <w:szCs w:val="24"/>
        </w:rPr>
        <w:t>.</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w:rsidR="00EF1CA2" w:rsidRPr="001D7FB0" w:rsidRDefault="00EF1CA2" w:rsidP="00EF1CA2">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w:rsidR="00EF1CA2" w:rsidRPr="001D7FB0" w:rsidRDefault="00EF1CA2" w:rsidP="00EF1CA2">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lastRenderedPageBreak/>
        <w:t>Istituto tecnico settore tecnologico con gli indirizzi:</w:t>
      </w:r>
    </w:p>
    <w:p w:rsidR="00EF1CA2" w:rsidRPr="001D7FB0" w:rsidRDefault="00EF1CA2" w:rsidP="00EF1CA2">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w:rsidR="00EF1CA2" w:rsidRPr="001D7FB0" w:rsidRDefault="00EF1CA2" w:rsidP="00EF1CA2">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w:rsidR="00EF1CA2" w:rsidRPr="001D7FB0" w:rsidRDefault="0075211B" w:rsidP="00EF1CA2">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00EF1CA2" w:rsidRPr="001D7FB0">
        <w:rPr>
          <w:rFonts w:asciiTheme="minorHAnsi" w:hAnsiTheme="minorHAnsi" w:cstheme="minorHAnsi"/>
          <w:sz w:val="24"/>
          <w:szCs w:val="24"/>
          <w:lang w:eastAsia="ar-SA"/>
        </w:rPr>
        <w:t xml:space="preserve"> articolazione Informatica</w:t>
      </w:r>
      <w:r w:rsidR="00EF1CA2" w:rsidRPr="001D7FB0">
        <w:rPr>
          <w:rFonts w:asciiTheme="minorHAnsi" w:hAnsiTheme="minorHAnsi" w:cstheme="minorHAnsi"/>
          <w:sz w:val="24"/>
          <w:szCs w:val="24"/>
        </w:rPr>
        <w:t>.</w:t>
      </w:r>
    </w:p>
    <w:p w:rsidR="00EF1CA2" w:rsidRPr="001D7FB0" w:rsidRDefault="00EF1CA2" w:rsidP="00EF1CA2">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w:rsidR="00EF1CA2" w:rsidRPr="001D7FB0" w:rsidRDefault="00EF1CA2" w:rsidP="4FB1AFC6">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6B6FB498" w:rsidRPr="4FB1AFC6">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6FDC432D" w:rsidRPr="4FB1AFC6">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570B21D7" w:rsidRPr="4FB1AFC6">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w:rsidR="00EF1CA2" w:rsidRPr="001D7FB0" w:rsidRDefault="00EF1CA2" w:rsidP="00EF1CA2">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w:rsidR="00EF1CA2" w:rsidRPr="001D7FB0" w:rsidRDefault="00EF1CA2" w:rsidP="00EF1CA2">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artigianato per il Made in Italy, articolazione Artigianato, opzione Produzioni tessili e sartoriali;</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Servizi Commerciali indirizzo Grafica;</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w:rsidR="00EF1CA2" w:rsidRPr="001D7FB0" w:rsidRDefault="00EF1CA2" w:rsidP="00EF1CA2">
      <w:pPr>
        <w:rPr>
          <w:rFonts w:asciiTheme="minorHAnsi" w:hAnsiTheme="minorHAnsi" w:cstheme="minorHAnsi"/>
          <w:sz w:val="24"/>
          <w:szCs w:val="24"/>
        </w:rPr>
      </w:pPr>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famiglie piccolo-borghesi e operaie, con bagaglio e ambizioni culturali non sempre adeguati. Anche la partecipazione delle famiglie alla vita scolastica risulta disomogenea e indirizzata quasi esclusivamente alla verifica dell’andamento didattico dei singoli alunni.</w:t>
      </w:r>
    </w:p>
    <w:p w:rsidR="00975423" w:rsidRDefault="00975423" w:rsidP="00A510F0"/>
    <w:p w:rsidR="00354953" w:rsidRPr="00416DB3" w:rsidRDefault="00416DB3" w:rsidP="00354953">
      <w:pPr>
        <w:pStyle w:val="Titolo2"/>
        <w:rPr>
          <w:color w:val="2F5496" w:themeColor="accent1" w:themeShade="BF"/>
        </w:rPr>
      </w:pPr>
      <w:bookmarkStart w:id="2" w:name="_Toc133939297"/>
      <w:r w:rsidRPr="00416DB3">
        <w:rPr>
          <w:color w:val="2F5496" w:themeColor="accent1" w:themeShade="BF"/>
        </w:rPr>
        <w:t>Il Liceo Scientifico Opzione Scienze Applicate</w:t>
      </w:r>
      <w:r>
        <w:rPr>
          <w:color w:val="2F5496" w:themeColor="accent1" w:themeShade="BF"/>
        </w:rPr>
        <w:t xml:space="preserve"> – adattato dal PTOF</w:t>
      </w:r>
      <w:bookmarkEnd w:id="2"/>
    </w:p>
    <w:p w:rsidR="00F36CFB" w:rsidRPr="00642B98" w:rsidRDefault="00F36CFB" w:rsidP="00F36CFB">
      <w:pPr>
        <w:rPr>
          <w:rFonts w:asciiTheme="minorHAnsi" w:hAnsiTheme="minorHAnsi" w:cstheme="minorHAnsi"/>
          <w:sz w:val="24"/>
          <w:szCs w:val="24"/>
        </w:rPr>
      </w:pPr>
      <w:r w:rsidRPr="00642B98">
        <w:rPr>
          <w:rFonts w:asciiTheme="minorHAnsi" w:hAnsiTheme="minorHAnsi" w:cstheme="minorHAnsi"/>
          <w:sz w:val="24"/>
          <w:szCs w:val="24"/>
        </w:rPr>
        <w:t xml:space="preserve">Il corso di studi del Liceo Scientifico opzione Scienze Applicate nasce come evoluzione dell’ex Liceo Scientifico Tecnologico, istituito al “Giovanni Giorgi” nell’a.s. 1995/1996. Il titolo di studi rilasciato è equivalente a quello del liceo scientifico. </w:t>
      </w:r>
    </w:p>
    <w:p w:rsidR="00F36CFB" w:rsidRPr="00642B98" w:rsidRDefault="00F36CFB" w:rsidP="00F36CFB">
      <w:pPr>
        <w:rPr>
          <w:rFonts w:asciiTheme="minorHAnsi" w:hAnsiTheme="minorHAnsi" w:cstheme="minorHAnsi"/>
          <w:sz w:val="24"/>
          <w:szCs w:val="24"/>
        </w:rPr>
      </w:pPr>
      <w:r w:rsidRPr="00642B98">
        <w:rPr>
          <w:rFonts w:asciiTheme="minorHAnsi" w:hAnsiTheme="minorHAnsi" w:cstheme="minorHAnsi"/>
          <w:sz w:val="24"/>
          <w:szCs w:val="24"/>
        </w:rPr>
        <w:t>Il curricolo del Liceo Scientifico opzione Scienze Applicate si articola in un primo biennio, secondo biennio e un quinto anno. Fin dal primo biennio sono presenti, in modo caratterizzante, gli insegnamenti di Fisica, Scienze Naturali (che comprende Chimica, Biologia e Scienze della Terra), Disegno e Storia dell’arte e Informatica, che proseguono in tutti e cinque gli anni.</w:t>
      </w:r>
    </w:p>
    <w:p w:rsidR="00F36CFB" w:rsidRPr="00642B98" w:rsidRDefault="00F36CFB" w:rsidP="00F36CFB">
      <w:pPr>
        <w:rPr>
          <w:rFonts w:asciiTheme="minorHAnsi" w:hAnsiTheme="minorHAnsi" w:cstheme="minorHAnsi"/>
          <w:sz w:val="24"/>
          <w:szCs w:val="24"/>
        </w:rPr>
      </w:pPr>
      <w:r w:rsidRPr="00642B98">
        <w:rPr>
          <w:rFonts w:asciiTheme="minorHAnsi" w:hAnsiTheme="minorHAnsi" w:cstheme="minorHAnsi"/>
          <w:sz w:val="24"/>
          <w:szCs w:val="24"/>
        </w:rPr>
        <w:t>Nel piano di studi del secondo biennio e del quinto anno, assieme alle discipline scientifiche e a quelle umanistiche, è presente inoltre Filosofia.</w:t>
      </w:r>
    </w:p>
    <w:p w:rsidR="00F36CFB" w:rsidRPr="00642B98" w:rsidRDefault="00F36CFB" w:rsidP="4FB1AFC6">
      <w:pPr>
        <w:rPr>
          <w:rFonts w:asciiTheme="minorHAnsi" w:hAnsiTheme="minorHAnsi" w:cstheme="minorBidi"/>
          <w:sz w:val="24"/>
          <w:szCs w:val="24"/>
        </w:rPr>
      </w:pPr>
      <w:r w:rsidRPr="00642B98">
        <w:rPr>
          <w:rFonts w:asciiTheme="minorHAnsi" w:hAnsiTheme="minorHAnsi" w:cstheme="minorBidi"/>
          <w:sz w:val="24"/>
          <w:szCs w:val="24"/>
        </w:rPr>
        <w:t>Viene approfondita la cultura liceale nella prospettiva del nesso che collega la tradizione umanistica alla scienza, sviluppando in particolare i metodi propri della Matematica e delle Scienze sperimentali e approfondendo l’aspetto del rigore e dell’ordine logico presenti nella realtà. Vengono forniti allo studente i contenuti necessari per conoscere e seguire lo sviluppo della ricerca scientifica e tecnologica e per saper apprezzare le leggi e la sistematicità della natura, preparando alle modalità di studio universitario</w:t>
      </w:r>
      <w:r w:rsidR="2A1499CA" w:rsidRPr="00642B98">
        <w:rPr>
          <w:rFonts w:asciiTheme="minorHAnsi" w:hAnsiTheme="minorHAnsi" w:cstheme="minorBidi"/>
          <w:sz w:val="24"/>
          <w:szCs w:val="24"/>
        </w:rPr>
        <w:t>.</w:t>
      </w:r>
    </w:p>
    <w:p w:rsidR="00F36CFB" w:rsidRPr="00642B98" w:rsidRDefault="00F36CFB" w:rsidP="00F36CFB">
      <w:pPr>
        <w:suppressAutoHyphens/>
        <w:rPr>
          <w:rFonts w:asciiTheme="minorHAnsi" w:hAnsiTheme="minorHAnsi" w:cstheme="minorHAnsi"/>
          <w:sz w:val="24"/>
          <w:szCs w:val="24"/>
          <w:lang w:eastAsia="ar-SA"/>
        </w:rPr>
      </w:pPr>
      <w:r w:rsidRPr="00642B98">
        <w:rPr>
          <w:rFonts w:asciiTheme="minorHAnsi" w:hAnsiTheme="minorHAnsi" w:cstheme="minorHAnsi"/>
          <w:sz w:val="24"/>
          <w:szCs w:val="24"/>
          <w:lang w:eastAsia="ar-SA"/>
        </w:rPr>
        <w:t xml:space="preserve">Per quanto riguarda il primo biennio, vengono assunte per la parte comune le competenze incluse nell’impianto normativo riferibile all’obbligo di istruzione, con particolare riguardo alle otto </w:t>
      </w:r>
      <w:r w:rsidRPr="00642B98">
        <w:rPr>
          <w:rFonts w:asciiTheme="minorHAnsi" w:hAnsiTheme="minorHAnsi" w:cstheme="minorHAnsi"/>
          <w:sz w:val="24"/>
          <w:szCs w:val="24"/>
          <w:lang w:eastAsia="ar-SA"/>
        </w:rPr>
        <w:lastRenderedPageBreak/>
        <w:t>competenze chiave di cittadinanza e ai quattro assi culturali. Il Liceo Scientifico opzione Scienze Applicate permette allo studente di acquisire competenze particolarmente avanzate negli studi scientifici, attraverso l’introduzione di Informatica e l’incremento di Scienze naturali, con un ampliamento delle attività laboratoriali, in sostituzione del Latino del Liceo Scientifico tradizionale. Tali prerogative risultano essere fondamentali per il superamento dei test di ammissione all'università.</w:t>
      </w:r>
    </w:p>
    <w:p w:rsidR="00F36CFB" w:rsidRPr="00642B98" w:rsidRDefault="00F36CFB" w:rsidP="00F36CFB">
      <w:pPr>
        <w:suppressAutoHyphens/>
        <w:rPr>
          <w:rFonts w:asciiTheme="minorHAnsi" w:hAnsiTheme="minorHAnsi" w:cstheme="minorHAnsi"/>
          <w:sz w:val="24"/>
          <w:szCs w:val="24"/>
          <w:lang w:eastAsia="ar-SA"/>
        </w:rPr>
      </w:pPr>
      <w:r w:rsidRPr="00642B98">
        <w:rPr>
          <w:rFonts w:asciiTheme="minorHAnsi" w:hAnsiTheme="minorHAnsi" w:cstheme="minorHAnsi"/>
          <w:sz w:val="24"/>
          <w:szCs w:val="24"/>
          <w:lang w:eastAsia="ar-SA"/>
        </w:rPr>
        <w:t xml:space="preserve">Intraprendere il percorso di istruzione e formazione presso una scuola superiore significa costruirsi a poco a poco una propria identità come futuro cittadino e lavoratore. Giunto al termine del percorso didattico – formativo, lo studente del Liceo Scientifico opzione Scienze Applicate, che nel quinquennio ha compiuto l’acquisizione di conoscenze, capacità e competenze di livello liceale volto ad approfondire l’aspetto teorico ed operativo di tutte le materie, umanistiche e scientifiche, ha acquisito, soprattutto in quelle d’indirizzo scientifico, competenze specifiche per approfondire la conoscenza di concetti, principi e teorie scientifiche e di processi tecnologici, anche attraverso esemplificazioni operative, individuando le interazioni tra scienza e tecnologia e le sue implicazioni culturali. </w:t>
      </w:r>
    </w:p>
    <w:p w:rsidR="00F36CFB" w:rsidRPr="00642B98" w:rsidRDefault="00F36CFB" w:rsidP="00F36CFB">
      <w:pPr>
        <w:suppressAutoHyphens/>
        <w:rPr>
          <w:rFonts w:asciiTheme="minorHAnsi" w:hAnsiTheme="minorHAnsi" w:cstheme="minorHAnsi"/>
          <w:sz w:val="24"/>
          <w:szCs w:val="24"/>
          <w:lang w:eastAsia="ar-SA"/>
        </w:rPr>
      </w:pPr>
      <w:r w:rsidRPr="00642B98">
        <w:rPr>
          <w:rFonts w:asciiTheme="minorHAnsi" w:hAnsiTheme="minorHAnsi" w:cstheme="minorHAnsi"/>
          <w:sz w:val="24"/>
          <w:szCs w:val="24"/>
          <w:lang w:eastAsia="ar-SA"/>
        </w:rPr>
        <w:t>L’obiettivo è portare lo studente ad analizzare le strutture logiche coinvolte ed i modelli utilizzati nella ricerca scientifica e tecnologica, individuare le caratteristiche e l’apporto dei vari linguaggi (storico-naturali, simbolici, matematici, logici, formali, artificiali). Altro aspetto formativo importante è il saper individuare il ruolo della tecnologia come mediazione fra scienza e vita quotidiana, evidenziando l’apporto delle tecnologie, anche informatiche, nel passaggio dal progetto ideativo al sistema operativo e produttivo. Tale percorso gli consente di proseguire gli studi in ambito universitario in tutte le facoltà, ed in particolare in quelle scientifiche e tecnologiche, per le quali ha acquisito una preparazione specifica o accedere all’attività lavorativa (direttamente o attraverso corsi di specializzazione post scuola secondaria).</w:t>
      </w:r>
    </w:p>
    <w:p w:rsidR="00F36CFB" w:rsidRPr="00642B98" w:rsidRDefault="00F36CFB" w:rsidP="00F36CFB">
      <w:pPr>
        <w:suppressAutoHyphens/>
        <w:rPr>
          <w:rFonts w:asciiTheme="minorHAnsi" w:hAnsiTheme="minorHAnsi" w:cstheme="minorHAnsi"/>
          <w:sz w:val="24"/>
          <w:szCs w:val="24"/>
          <w:lang w:eastAsia="ar-SA"/>
        </w:rPr>
      </w:pPr>
      <w:r w:rsidRPr="00642B98">
        <w:rPr>
          <w:rFonts w:asciiTheme="minorHAnsi" w:hAnsiTheme="minorHAnsi" w:cstheme="minorHAnsi"/>
          <w:sz w:val="24"/>
          <w:szCs w:val="24"/>
          <w:lang w:eastAsia="ar-SA"/>
        </w:rPr>
        <w:t xml:space="preserve">Le finalità didattiche ed educative dell’Istituto sono espresse in modo esauriente nel P.T.O.F.. Obiettivo generale d’Istituto è lo “Stare bene a scuola per far bene a scuola”, dove la scuola vuole essere luogo di crescita e di formazione personale, sociale e civile dello studente-cittadino. Si prefigge, inoltre, di motivare e potenziare le abilità cognitive e le competenze progettuali del singolo, e di offrire un sostegno per affrontare eventuali problematiche che potrebbero riflettersi negativamente sul percorso didattico-educativo. Per rispondere a quest’idea l’Istituto ha individuato i seguenti obiettivi didattici: </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Potenziamento delle abilità linguistiche e delle competenze espositive in lingua italiana;</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Acquisizione delle abilità linguistiche e delle competenze espositive nella lingua inglese;</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Conoscenza ed uso operativo di lessici specifici, settoriali e tecnico-professionali;</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Acquisizione dei contenuti fondamentali delle discipline del corso di studi prescelto;</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 xml:space="preserve">Valorizzazione e sviluppo delle capacità logiche, logico-matematiche, critiche e creative </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Potenziamento della pratica sportiva;</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Sviluppo delle abilità nell’utilizzo delle tecniche informatiche;</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Potenziamento delle capacità di orientarsi in percorsi multidisciplinari e interculturali;</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Potenziamento delle competenze nell’affrontare prove strutturate.</w:t>
      </w:r>
    </w:p>
    <w:p w:rsidR="00F36CFB" w:rsidRPr="00642B98" w:rsidRDefault="00F36CFB" w:rsidP="00F36CFB">
      <w:pPr>
        <w:suppressAutoHyphens/>
        <w:rPr>
          <w:rFonts w:asciiTheme="minorHAnsi" w:hAnsiTheme="minorHAnsi" w:cstheme="minorHAnsi"/>
          <w:sz w:val="24"/>
          <w:szCs w:val="24"/>
          <w:lang w:eastAsia="ar-SA"/>
        </w:rPr>
      </w:pPr>
      <w:r w:rsidRPr="00642B98">
        <w:rPr>
          <w:rFonts w:asciiTheme="minorHAnsi" w:hAnsiTheme="minorHAnsi" w:cstheme="minorHAnsi"/>
          <w:sz w:val="24"/>
          <w:szCs w:val="24"/>
          <w:lang w:eastAsia="ar-SA"/>
        </w:rPr>
        <w:t>Ed i seguenti obiettivi formativi:</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Formare individui dotati di una preparazione polivalente in grado di adattarsi alle esigenze di flessibilità del mondo del lavoro e/o di accedere ai livelli superiori di formazione e di studio;</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lastRenderedPageBreak/>
        <w:t>Formare personalità in grado di cogliere la complessità della nostra società e la molteplicità delle sue espressioni economiche, politiche e culturali;</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Sviluppare le capacità di rapportarsi agli altri nel lavoro, nel gioco, nello studio, con rispetto delle diversità, spirito di collaborazione e solidarietà, contrastando ogni forma di bullismo e prevaricazione fisica e psicologica;</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Educare al controllo e al rispetto del proprio corpo, della propria salute e di quella degli altri;</w:t>
      </w:r>
    </w:p>
    <w:p w:rsidR="00F36CFB" w:rsidRPr="00642B98" w:rsidRDefault="00F36CFB" w:rsidP="00F36CFB">
      <w:pPr>
        <w:numPr>
          <w:ilvl w:val="0"/>
          <w:numId w:val="31"/>
        </w:numPr>
        <w:suppressAutoHyphens/>
        <w:spacing w:line="240" w:lineRule="auto"/>
        <w:contextualSpacing/>
        <w:rPr>
          <w:rFonts w:asciiTheme="minorHAnsi" w:hAnsiTheme="minorHAnsi" w:cstheme="minorHAnsi"/>
          <w:sz w:val="24"/>
          <w:szCs w:val="24"/>
          <w:lang w:eastAsia="ar-SA"/>
        </w:rPr>
      </w:pPr>
      <w:r w:rsidRPr="00642B98">
        <w:rPr>
          <w:rFonts w:asciiTheme="minorHAnsi" w:hAnsiTheme="minorHAnsi" w:cstheme="minorHAnsi"/>
          <w:sz w:val="24"/>
          <w:szCs w:val="24"/>
          <w:lang w:eastAsia="ar-SA"/>
        </w:rPr>
        <w:t>Educare alla legalità attraverso la condivisione, la responsabilità e il rispetto nei confronti delle regole.</w:t>
      </w:r>
    </w:p>
    <w:p w:rsidR="00F36CFB" w:rsidRPr="00642B98" w:rsidRDefault="00F36CFB" w:rsidP="00F36CFB">
      <w:pPr>
        <w:suppressAutoHyphens/>
        <w:rPr>
          <w:rFonts w:asciiTheme="minorHAnsi" w:hAnsiTheme="minorHAnsi" w:cstheme="minorHAnsi"/>
          <w:sz w:val="24"/>
          <w:szCs w:val="24"/>
          <w:lang w:eastAsia="ar-SA"/>
        </w:rPr>
      </w:pPr>
      <w:r w:rsidRPr="00642B98">
        <w:rPr>
          <w:rFonts w:asciiTheme="minorHAnsi" w:hAnsiTheme="minorHAnsi" w:cstheme="minorHAnsi"/>
          <w:sz w:val="24"/>
          <w:szCs w:val="24"/>
          <w:lang w:eastAsia="ar-SA"/>
        </w:rPr>
        <w:t>L’esperienza didattica di questi anni, ai fini della formazione degli studenti, è stata molto soddisfacente. La maggioranza degli studenti del Liceo ha proseguito gli studi nelle università di Roma – sia “Sapienza” che “Tor Vergata” – con successo, come evidenziato dall’analisi fornita dalla Fondazione Agnelli.</w:t>
      </w:r>
    </w:p>
    <w:p w:rsidR="00F36CFB" w:rsidRPr="001D7FB0" w:rsidRDefault="00F36CFB" w:rsidP="00F36CFB">
      <w:pPr>
        <w:suppressAutoHyphens/>
        <w:rPr>
          <w:rFonts w:asciiTheme="minorHAnsi" w:hAnsiTheme="minorHAnsi" w:cstheme="minorHAnsi"/>
          <w:sz w:val="24"/>
          <w:szCs w:val="24"/>
          <w:lang w:eastAsia="ar-SA"/>
        </w:rPr>
      </w:pPr>
      <w:r w:rsidRPr="00642B98">
        <w:rPr>
          <w:rFonts w:asciiTheme="minorHAnsi" w:hAnsiTheme="minorHAnsi" w:cstheme="minorHAnsi"/>
          <w:sz w:val="24"/>
          <w:szCs w:val="24"/>
          <w:lang w:eastAsia="ar-SA"/>
        </w:rPr>
        <w:t>Gli studenti che frequentano questo corso di studi sono generalmente interessati alle materie scientifiche, senza mai trascurare quelle umanistiche, di conseguenza l’orientamento degli studenti appare vario e rivolto ai differenti tipi di facoltà.</w:t>
      </w:r>
    </w:p>
    <w:p w:rsidR="007002BD" w:rsidRPr="00354953" w:rsidRDefault="007002BD" w:rsidP="00354953"/>
    <w:p w:rsidR="009A7D53" w:rsidRPr="00F36CFB" w:rsidRDefault="00FE4E21" w:rsidP="00524DA9">
      <w:pPr>
        <w:pStyle w:val="Titolo1"/>
        <w:rPr>
          <w:color w:val="2F5496" w:themeColor="accent1" w:themeShade="BF"/>
        </w:rPr>
      </w:pPr>
      <w:bookmarkStart w:id="3" w:name="_Toc133939298"/>
      <w:r w:rsidRPr="00F36CFB">
        <w:rPr>
          <w:color w:val="2F5496" w:themeColor="accent1" w:themeShade="BF"/>
        </w:rPr>
        <w:t>Presentazione della classe</w:t>
      </w:r>
      <w:bookmarkEnd w:id="3"/>
    </w:p>
    <w:p w:rsidR="00FE4E21" w:rsidRPr="00F36CFB" w:rsidRDefault="000D76F6" w:rsidP="00524DA9">
      <w:pPr>
        <w:pStyle w:val="Titolo2"/>
        <w:rPr>
          <w:color w:val="2F5496" w:themeColor="accent1" w:themeShade="BF"/>
        </w:rPr>
      </w:pPr>
      <w:bookmarkStart w:id="4" w:name="_Toc133939299"/>
      <w:r w:rsidRPr="00F36CFB">
        <w:rPr>
          <w:color w:val="2F5496" w:themeColor="accent1" w:themeShade="BF"/>
        </w:rPr>
        <w:t>D</w:t>
      </w:r>
      <w:r w:rsidR="00FE4E21" w:rsidRPr="00F36CFB">
        <w:rPr>
          <w:color w:val="2F5496" w:themeColor="accent1" w:themeShade="BF"/>
        </w:rPr>
        <w:t>ocenti del consiglio di classe</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tblPr>
      <w:tblGrid>
        <w:gridCol w:w="3256"/>
        <w:gridCol w:w="3260"/>
      </w:tblGrid>
      <w:tr w:rsidR="00FE4E21" w:rsidRPr="00524DA9" w:rsidTr="0031095F">
        <w:trPr>
          <w:cantSplit/>
          <w:trHeight w:val="397"/>
          <w:jc w:val="center"/>
        </w:trPr>
        <w:tc>
          <w:tcPr>
            <w:tcW w:w="3256" w:type="dxa"/>
            <w:shd w:val="clear" w:color="auto" w:fill="FFFFFF"/>
            <w:vAlign w:val="center"/>
          </w:tcPr>
          <w:p w:rsidR="00FE4E21" w:rsidRPr="00524DA9" w:rsidRDefault="00FE4E21" w:rsidP="00524DA9">
            <w:pPr>
              <w:rPr>
                <w:rFonts w:cs="Verdana"/>
                <w:b/>
                <w:color w:val="000000"/>
              </w:rPr>
            </w:pPr>
            <w:r w:rsidRPr="00524DA9">
              <w:rPr>
                <w:rFonts w:cs="Verdana"/>
                <w:b/>
                <w:color w:val="000000"/>
              </w:rPr>
              <w:t>DISCIPLINA</w:t>
            </w:r>
          </w:p>
        </w:tc>
        <w:tc>
          <w:tcPr>
            <w:tcW w:w="3260" w:type="dxa"/>
            <w:shd w:val="clear" w:color="auto" w:fill="FFFFFF"/>
            <w:vAlign w:val="center"/>
          </w:tcPr>
          <w:p w:rsidR="00FE4E21" w:rsidRPr="00524DA9" w:rsidRDefault="00FE4E21" w:rsidP="00524DA9">
            <w:r w:rsidRPr="00524DA9">
              <w:rPr>
                <w:rFonts w:cs="Verdana"/>
                <w:b/>
                <w:color w:val="000000"/>
              </w:rPr>
              <w:t>DOCENTE</w:t>
            </w: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Lingua e letteratura italiana</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Lingua e cultura straniera</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Storia</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Filosofia</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Matematica</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Informatica</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Fisica</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Scienze naturali</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Disegno e storia dell'arte</w:t>
            </w: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Scienze motorie e sportive</w:t>
            </w:r>
          </w:p>
        </w:tc>
        <w:tc>
          <w:tcPr>
            <w:tcW w:w="3260" w:type="dxa"/>
            <w:shd w:val="clear" w:color="auto" w:fill="FFFFFF"/>
          </w:tcPr>
          <w:p w:rsidR="00F36CFB" w:rsidRPr="00524DA9" w:rsidRDefault="00F36CFB" w:rsidP="00F36CFB">
            <w:pPr>
              <w:rPr>
                <w:rFonts w:cs="Verdana"/>
                <w:color w:val="000000"/>
              </w:rPr>
            </w:pP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Religione cattolica</w:t>
            </w:r>
          </w:p>
        </w:tc>
        <w:tc>
          <w:tcPr>
            <w:tcW w:w="3260" w:type="dxa"/>
            <w:shd w:val="clear" w:color="auto" w:fill="FFFFFF"/>
          </w:tcPr>
          <w:p w:rsidR="00F36CFB" w:rsidRPr="00524DA9" w:rsidRDefault="00F36CFB" w:rsidP="00F36CFB">
            <w:pPr>
              <w:rPr>
                <w:rFonts w:cs="Verdana"/>
                <w:color w:val="000000"/>
              </w:rPr>
            </w:pP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r w:rsidRPr="001D7FB0">
              <w:rPr>
                <w:rFonts w:asciiTheme="minorHAnsi" w:hAnsiTheme="minorHAnsi" w:cstheme="minorHAnsi"/>
                <w:b/>
                <w:bCs/>
              </w:rPr>
              <w:t xml:space="preserve">Educazione Civica </w:t>
            </w:r>
          </w:p>
        </w:tc>
        <w:tc>
          <w:tcPr>
            <w:tcW w:w="3260" w:type="dxa"/>
            <w:shd w:val="clear" w:color="auto" w:fill="FFFFFF"/>
          </w:tcPr>
          <w:p w:rsidR="00F36CFB" w:rsidRPr="001D7FB0" w:rsidRDefault="00F36CFB" w:rsidP="00F36CFB">
            <w:pPr>
              <w:spacing w:after="160" w:line="259" w:lineRule="auto"/>
              <w:rPr>
                <w:rFonts w:asciiTheme="minorHAnsi" w:hAnsiTheme="minorHAnsi" w:cstheme="minorHAnsi"/>
              </w:rPr>
            </w:pPr>
            <w:r w:rsidRPr="001D7FB0">
              <w:rPr>
                <w:rFonts w:asciiTheme="minorHAnsi" w:hAnsiTheme="minorHAnsi" w:cstheme="minorHAnsi"/>
              </w:rPr>
              <w:t xml:space="preserve">Team docenti con </w:t>
            </w:r>
          </w:p>
          <w:p w:rsidR="00F36CFB" w:rsidRPr="00524DA9" w:rsidRDefault="00F36CFB" w:rsidP="00F36CFB">
            <w:pPr>
              <w:rPr>
                <w:rFonts w:cs="Verdana"/>
                <w:color w:val="000000"/>
              </w:rPr>
            </w:pPr>
            <w:r w:rsidRPr="001D7FB0">
              <w:rPr>
                <w:rFonts w:asciiTheme="minorHAnsi" w:hAnsiTheme="minorHAnsi" w:cstheme="minorHAnsi"/>
              </w:rPr>
              <w:t>Coordinatore …..</w:t>
            </w:r>
          </w:p>
        </w:tc>
      </w:tr>
    </w:tbl>
    <w:p w:rsidR="00FE4E21" w:rsidRPr="00524DA9" w:rsidRDefault="00FE4E21" w:rsidP="00524DA9"/>
    <w:p w:rsidR="000D76F6" w:rsidRDefault="000D76F6" w:rsidP="00524DA9">
      <w:pPr>
        <w:pStyle w:val="Titolo2"/>
        <w:rPr>
          <w:color w:val="2F5496" w:themeColor="accent1" w:themeShade="BF"/>
        </w:rPr>
      </w:pPr>
      <w:bookmarkStart w:id="5" w:name="_Toc133939300"/>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w:rsidR="0072380E" w:rsidRDefault="0072380E" w:rsidP="0072380E"/>
    <w:p w:rsidR="0072380E" w:rsidRPr="0072380E" w:rsidRDefault="0072380E" w:rsidP="0072380E"/>
    <w:tbl>
      <w:tblPr>
        <w:tblW w:w="7366" w:type="dxa"/>
        <w:jc w:val="center"/>
        <w:tblCellMar>
          <w:left w:w="70" w:type="dxa"/>
          <w:right w:w="70" w:type="dxa"/>
        </w:tblCellMar>
        <w:tblLook w:val="04A0"/>
      </w:tblPr>
      <w:tblGrid>
        <w:gridCol w:w="3964"/>
        <w:gridCol w:w="1701"/>
        <w:gridCol w:w="1701"/>
      </w:tblGrid>
      <w:tr w:rsidR="00F36CFB" w:rsidRPr="001D7FB0" w:rsidTr="00065A81">
        <w:trPr>
          <w:trHeight w:val="300"/>
          <w:jc w:val="center"/>
        </w:trPr>
        <w:tc>
          <w:tcPr>
            <w:tcW w:w="3964" w:type="dxa"/>
            <w:tcBorders>
              <w:top w:val="single" w:sz="12" w:space="0" w:color="auto"/>
              <w:left w:val="single" w:sz="12" w:space="0" w:color="auto"/>
              <w:bottom w:val="single" w:sz="12" w:space="0" w:color="auto"/>
              <w:right w:val="single" w:sz="12" w:space="0" w:color="auto"/>
            </w:tcBorders>
            <w:shd w:val="clear" w:color="auto" w:fill="auto"/>
            <w:noWrap/>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lastRenderedPageBreak/>
              <w:t>ALUNNO</w:t>
            </w:r>
          </w:p>
        </w:tc>
        <w:tc>
          <w:tcPr>
            <w:tcW w:w="1701" w:type="dxa"/>
            <w:tcBorders>
              <w:top w:val="single" w:sz="12"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a.s. 2020/21</w:t>
            </w:r>
          </w:p>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3XX</w:t>
            </w:r>
          </w:p>
        </w:tc>
        <w:tc>
          <w:tcPr>
            <w:tcW w:w="1701" w:type="dxa"/>
            <w:tcBorders>
              <w:top w:val="single" w:sz="12"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a.s.2021/22</w:t>
            </w:r>
          </w:p>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4XX</w:t>
            </w:r>
          </w:p>
        </w:tc>
      </w:tr>
      <w:tr w:rsidR="00F36CFB" w:rsidRPr="001D7FB0" w:rsidTr="00065A81">
        <w:trPr>
          <w:trHeight w:val="300"/>
          <w:jc w:val="center"/>
        </w:trPr>
        <w:tc>
          <w:tcPr>
            <w:tcW w:w="3964"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sz="12"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12"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8</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14</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19</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12"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sz="4"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rPr>
            </w:pPr>
          </w:p>
        </w:tc>
      </w:tr>
    </w:tbl>
    <w:p w:rsidR="00F76860" w:rsidRDefault="00F76860" w:rsidP="00524DA9"/>
    <w:p w:rsidR="00F36CFB" w:rsidRPr="00524DA9" w:rsidRDefault="00F36CFB" w:rsidP="00524DA9"/>
    <w:p w:rsidR="00505CC8" w:rsidRPr="00F36CFB" w:rsidRDefault="00505CC8" w:rsidP="00524DA9">
      <w:pPr>
        <w:pStyle w:val="Titolo2"/>
        <w:rPr>
          <w:color w:val="2F5496" w:themeColor="accent1" w:themeShade="BF"/>
        </w:rPr>
      </w:pPr>
      <w:bookmarkStart w:id="6" w:name="_Toc133939301"/>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w:rsidR="00505CC8" w:rsidRPr="00524DA9" w:rsidRDefault="00505CC8" w:rsidP="00524DA9"/>
    <w:tbl>
      <w:tblPr>
        <w:tblW w:w="9471" w:type="dxa"/>
        <w:jc w:val="center"/>
        <w:tblLayout w:type="fixed"/>
        <w:tblCellMar>
          <w:left w:w="98" w:type="dxa"/>
        </w:tblCellMar>
        <w:tblLook w:val="0000"/>
      </w:tblPr>
      <w:tblGrid>
        <w:gridCol w:w="1619"/>
        <w:gridCol w:w="1621"/>
        <w:gridCol w:w="1497"/>
        <w:gridCol w:w="1743"/>
        <w:gridCol w:w="1439"/>
        <w:gridCol w:w="1552"/>
      </w:tblGrid>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b/>
              </w:rPr>
            </w:pPr>
            <w:r w:rsidRPr="00524DA9">
              <w:rPr>
                <w:rFonts w:cs="Verdana"/>
              </w:rPr>
              <w:t>Classe</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 xml:space="preserve"> N. </w:t>
            </w:r>
            <w:r w:rsidR="00505CC8" w:rsidRPr="00524DA9">
              <w:rPr>
                <w:rFonts w:cs="Verdana"/>
              </w:rPr>
              <w:t>Iscritti</w:t>
            </w: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701E50" w:rsidP="00524DA9">
            <w:pPr>
              <w:jc w:val="center"/>
              <w:rPr>
                <w:rFonts w:cs="Verdana"/>
              </w:rPr>
            </w:pPr>
            <w:r>
              <w:rPr>
                <w:rFonts w:cs="Verdana"/>
              </w:rPr>
              <w:t xml:space="preserve">N. </w:t>
            </w:r>
            <w:r w:rsidR="00505CC8" w:rsidRPr="00524DA9">
              <w:rPr>
                <w:rFonts w:cs="Verdana"/>
              </w:rPr>
              <w:t>Trasferiti</w:t>
            </w:r>
          </w:p>
        </w:tc>
        <w:tc>
          <w:tcPr>
            <w:tcW w:w="1743"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N. Ammessi</w:t>
            </w:r>
            <w:r w:rsidR="00505CC8" w:rsidRPr="00524DA9">
              <w:rPr>
                <w:rFonts w:cs="Verdana"/>
              </w:rPr>
              <w:t xml:space="preserve"> alla classe successiva</w:t>
            </w:r>
          </w:p>
        </w:tc>
        <w:tc>
          <w:tcPr>
            <w:tcW w:w="1439"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Ammessi</w:t>
            </w:r>
            <w:r w:rsidR="00505CC8" w:rsidRPr="00524DA9">
              <w:rPr>
                <w:rFonts w:cs="Verdana"/>
              </w:rPr>
              <w:t xml:space="preserve"> con sospensione di giudizio</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r w:rsidRPr="00524DA9">
              <w:rPr>
                <w:rFonts w:cs="Verdana"/>
              </w:rPr>
              <w:t>Non ammessi alla classe successiva</w:t>
            </w:r>
          </w:p>
        </w:tc>
      </w:tr>
      <w:tr w:rsidR="00505CC8" w:rsidRPr="00524DA9" w:rsidTr="009C4B71">
        <w:trPr>
          <w:trHeight w:val="98"/>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Terza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rPr>
                <w:rFonts w:cs="Verdana"/>
              </w:rPr>
            </w:pPr>
          </w:p>
        </w:tc>
        <w:tc>
          <w:tcPr>
            <w:tcW w:w="1743"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3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p>
        </w:tc>
      </w:tr>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Quarta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rPr>
                <w:rFonts w:cs="Verdana"/>
              </w:rPr>
            </w:pPr>
          </w:p>
        </w:tc>
        <w:tc>
          <w:tcPr>
            <w:tcW w:w="1743" w:type="dxa"/>
            <w:tcBorders>
              <w:top w:val="single" w:sz="4" w:space="0" w:color="000000"/>
              <w:left w:val="single" w:sz="4" w:space="0" w:color="000000"/>
              <w:bottom w:val="single" w:sz="4" w:space="0" w:color="000000"/>
            </w:tcBorders>
            <w:shd w:val="clear" w:color="auto" w:fill="auto"/>
            <w:vAlign w:val="center"/>
          </w:tcPr>
          <w:p w:rsidR="00505CC8" w:rsidRPr="00524DA9" w:rsidRDefault="00505CC8" w:rsidP="00524DA9">
            <w:pPr>
              <w:jc w:val="center"/>
              <w:rPr>
                <w:rFonts w:cs="Verdana"/>
              </w:rPr>
            </w:pPr>
          </w:p>
        </w:tc>
        <w:tc>
          <w:tcPr>
            <w:tcW w:w="1439" w:type="dxa"/>
            <w:tcBorders>
              <w:top w:val="single" w:sz="4" w:space="0" w:color="000000"/>
              <w:left w:val="single" w:sz="4" w:space="0" w:color="000000"/>
              <w:bottom w:val="single" w:sz="4" w:space="0" w:color="000000"/>
            </w:tcBorders>
            <w:shd w:val="clear" w:color="auto" w:fill="auto"/>
            <w:vAlign w:val="center"/>
          </w:tcPr>
          <w:p w:rsidR="00505CC8" w:rsidRPr="00524DA9" w:rsidRDefault="00505CC8" w:rsidP="00524DA9">
            <w:pPr>
              <w:jc w:val="center"/>
              <w:rPr>
                <w:rFonts w:cs="Verdana"/>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p>
        </w:tc>
      </w:tr>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Quinta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snapToGrid w:val="0"/>
              <w:jc w:val="center"/>
              <w:rPr>
                <w:rFonts w:cs="Verdana"/>
              </w:rPr>
            </w:pPr>
          </w:p>
        </w:tc>
        <w:tc>
          <w:tcPr>
            <w:tcW w:w="1743" w:type="dxa"/>
            <w:tcBorders>
              <w:top w:val="single" w:sz="4" w:space="0" w:color="000000"/>
              <w:left w:val="single" w:sz="4" w:space="0" w:color="000000"/>
              <w:bottom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c>
          <w:tcPr>
            <w:tcW w:w="1439" w:type="dxa"/>
            <w:tcBorders>
              <w:top w:val="single" w:sz="4" w:space="0" w:color="000000"/>
              <w:left w:val="single" w:sz="4" w:space="0" w:color="000000"/>
              <w:bottom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r>
    </w:tbl>
    <w:p w:rsidR="00505CC8" w:rsidRPr="00524DA9" w:rsidRDefault="00505CC8" w:rsidP="00524DA9"/>
    <w:p w:rsidR="00591CC9" w:rsidRPr="00701E50" w:rsidRDefault="00591CC9" w:rsidP="00524DA9">
      <w:pPr>
        <w:pStyle w:val="Titolo2"/>
        <w:rPr>
          <w:color w:val="2F5496" w:themeColor="accent1" w:themeShade="BF"/>
        </w:rPr>
      </w:pPr>
      <w:bookmarkStart w:id="7" w:name="_Toc133939302"/>
      <w:r w:rsidRPr="00701E50">
        <w:rPr>
          <w:color w:val="2F5496" w:themeColor="accent1" w:themeShade="BF"/>
        </w:rPr>
        <w:t>Profilo della classe</w:t>
      </w:r>
      <w:bookmarkEnd w:id="7"/>
    </w:p>
    <w:p w:rsidR="00591CC9" w:rsidRPr="00524DA9" w:rsidRDefault="00591CC9" w:rsidP="00524DA9">
      <w:r w:rsidRPr="00524DA9">
        <w:t>Anno scolastico 20</w:t>
      </w:r>
      <w:r w:rsidR="00701E50">
        <w:t>20</w:t>
      </w:r>
      <w:r w:rsidRPr="00524DA9">
        <w:t>/202</w:t>
      </w:r>
      <w:r w:rsidR="00701E50">
        <w:t>1</w:t>
      </w:r>
      <w:r w:rsidRPr="00524DA9">
        <w:t>: 3</w:t>
      </w:r>
      <w:r w:rsidR="006E30E5" w:rsidRPr="00524DA9">
        <w:t>XX</w:t>
      </w:r>
    </w:p>
    <w:p w:rsidR="00591CC9" w:rsidRPr="00524DA9" w:rsidRDefault="00591CC9" w:rsidP="00524DA9">
      <w:r w:rsidRPr="00524DA9">
        <w:t xml:space="preserve">Gli alunni iscritti alla classe terza sono </w:t>
      </w:r>
      <w:r w:rsidR="006E30E5" w:rsidRPr="00524DA9">
        <w:t>xx,</w:t>
      </w:r>
      <w:r w:rsidRPr="00524DA9">
        <w:t xml:space="preserve"> dei quali </w:t>
      </w:r>
      <w:r w:rsidR="006E30E5" w:rsidRPr="00524DA9">
        <w:t>xx</w:t>
      </w:r>
      <w:r w:rsidRPr="00524DA9">
        <w:t xml:space="preserve"> ragazze e </w:t>
      </w:r>
      <w:r w:rsidR="006E30E5" w:rsidRPr="00524DA9">
        <w:t>xx</w:t>
      </w:r>
      <w:r w:rsidRPr="00524DA9">
        <w:t xml:space="preserve"> ragazzi.</w:t>
      </w:r>
    </w:p>
    <w:p w:rsidR="00591CC9" w:rsidRPr="00524DA9" w:rsidRDefault="006E30E5" w:rsidP="00524DA9">
      <w:r w:rsidRPr="00524DA9">
        <w:t>&lt;INSERIRE DESCRIZIONE CLASSE&gt;</w:t>
      </w:r>
    </w:p>
    <w:p w:rsidR="006E30E5" w:rsidRPr="00524DA9" w:rsidRDefault="006E30E5" w:rsidP="00524DA9"/>
    <w:p w:rsidR="00591CC9" w:rsidRPr="00524DA9" w:rsidRDefault="00591CC9" w:rsidP="00524DA9">
      <w:r w:rsidRPr="00524DA9">
        <w:lastRenderedPageBreak/>
        <w:t>Anno scolastico 202</w:t>
      </w:r>
      <w:r w:rsidR="00701E50">
        <w:t>1</w:t>
      </w:r>
      <w:r w:rsidRPr="00524DA9">
        <w:t>/202</w:t>
      </w:r>
      <w:r w:rsidR="00701E50">
        <w:t>2</w:t>
      </w:r>
      <w:r w:rsidRPr="00524DA9">
        <w:t>: 4</w:t>
      </w:r>
      <w:r w:rsidR="006E30E5" w:rsidRPr="00524DA9">
        <w:t>XX</w:t>
      </w:r>
    </w:p>
    <w:p w:rsidR="006E30E5" w:rsidRPr="00524DA9" w:rsidRDefault="006E30E5" w:rsidP="00524DA9">
      <w:r w:rsidRPr="00524DA9">
        <w:t>Gli alunni iscritti alla classe quarta sono xx, dei quali xx ragazze e xx ragazzi.</w:t>
      </w:r>
    </w:p>
    <w:p w:rsidR="006E30E5" w:rsidRPr="00524DA9" w:rsidRDefault="006E30E5" w:rsidP="00524DA9">
      <w:r w:rsidRPr="00524DA9">
        <w:t>&lt;INSERIRE DESCRIZIONE CLASSE&gt;</w:t>
      </w:r>
    </w:p>
    <w:p w:rsidR="00591CC9" w:rsidRPr="00524DA9" w:rsidRDefault="00591CC9" w:rsidP="00524DA9"/>
    <w:p w:rsidR="00591CC9" w:rsidRPr="00524DA9" w:rsidRDefault="00591CC9" w:rsidP="00524DA9">
      <w:r w:rsidRPr="00524DA9">
        <w:t>Anno scolastico 202</w:t>
      </w:r>
      <w:r w:rsidR="00701E50">
        <w:t>2</w:t>
      </w:r>
      <w:r w:rsidRPr="00524DA9">
        <w:t>/202</w:t>
      </w:r>
      <w:r w:rsidR="00701E50">
        <w:t>3</w:t>
      </w:r>
      <w:r w:rsidRPr="00524DA9">
        <w:t>: 5</w:t>
      </w:r>
      <w:r w:rsidR="006E30E5" w:rsidRPr="00524DA9">
        <w:t>XX</w:t>
      </w:r>
    </w:p>
    <w:p w:rsidR="006E30E5" w:rsidRPr="00524DA9" w:rsidRDefault="006E30E5" w:rsidP="00524DA9">
      <w:r w:rsidRPr="00524DA9">
        <w:t>Gli alunni iscritti alla classe quinta sono xx, dei quali xx ragazze e xx ragazzi.</w:t>
      </w:r>
    </w:p>
    <w:p w:rsidR="006E30E5" w:rsidRPr="00524DA9" w:rsidRDefault="006E30E5" w:rsidP="00524DA9">
      <w:r w:rsidRPr="00524DA9">
        <w:t>&lt;INSERIRE DESCRIZIONE CLASSE&gt;</w:t>
      </w:r>
    </w:p>
    <w:p w:rsidR="004319BF" w:rsidRPr="00524DA9" w:rsidRDefault="004319BF" w:rsidP="00524DA9"/>
    <w:p w:rsidR="00591CC9" w:rsidRPr="00524DA9" w:rsidRDefault="00591CC9" w:rsidP="00524DA9">
      <w:r w:rsidRPr="00524DA9">
        <w:t>Per le attività extracurricolari alle quali gli alunni hanno partecipato, si rimanda al punto specifico di questo documento, il 3.</w:t>
      </w:r>
      <w:r w:rsidR="00EA50C6" w:rsidRPr="00524DA9">
        <w:t>9</w:t>
      </w:r>
      <w:r w:rsidRPr="00524DA9">
        <w:t>.</w:t>
      </w:r>
    </w:p>
    <w:p w:rsidR="00591CC9" w:rsidRPr="00524DA9" w:rsidRDefault="00591CC9" w:rsidP="00524DA9"/>
    <w:p w:rsidR="00591CC9" w:rsidRPr="00701E50" w:rsidRDefault="00102FEA" w:rsidP="00524DA9">
      <w:pPr>
        <w:pStyle w:val="Titolo2"/>
        <w:rPr>
          <w:color w:val="2F5496" w:themeColor="accent1" w:themeShade="BF"/>
        </w:rPr>
      </w:pPr>
      <w:bookmarkStart w:id="8" w:name="_Toc133939303"/>
      <w:r w:rsidRPr="00701E50">
        <w:rPr>
          <w:color w:val="2F5496" w:themeColor="accent1" w:themeShade="BF"/>
        </w:rPr>
        <w:t>Stab</w:t>
      </w:r>
      <w:r w:rsidR="008136BD" w:rsidRPr="00701E50">
        <w:rPr>
          <w:color w:val="2F5496" w:themeColor="accent1" w:themeShade="BF"/>
        </w:rPr>
        <w:t>i</w:t>
      </w:r>
      <w:r w:rsidRPr="00701E50">
        <w:rPr>
          <w:color w:val="2F5496" w:themeColor="accent1" w:themeShade="BF"/>
        </w:rPr>
        <w:t>lità del corpo docente</w:t>
      </w:r>
      <w:bookmarkEnd w:id="8"/>
    </w:p>
    <w:tbl>
      <w:tblPr>
        <w:tblStyle w:val="Grigliatabella"/>
        <w:tblW w:w="0" w:type="auto"/>
        <w:jc w:val="center"/>
        <w:tblLook w:val="04A0"/>
      </w:tblPr>
      <w:tblGrid>
        <w:gridCol w:w="2775"/>
        <w:gridCol w:w="1434"/>
        <w:gridCol w:w="1401"/>
        <w:gridCol w:w="1252"/>
      </w:tblGrid>
      <w:tr w:rsidR="00701E50" w:rsidRPr="001D7FB0" w:rsidTr="00065A81">
        <w:trPr>
          <w:jc w:val="center"/>
        </w:trPr>
        <w:tc>
          <w:tcPr>
            <w:tcW w:w="2775" w:type="dxa"/>
            <w:vMerge w:val="restart"/>
            <w:tcBorders>
              <w:top w:val="single" w:sz="12" w:space="0" w:color="auto"/>
              <w:left w:val="single" w:sz="12" w:space="0" w:color="auto"/>
              <w:right w:val="single" w:sz="12" w:space="0" w:color="auto"/>
            </w:tcBorders>
            <w:vAlign w:val="center"/>
          </w:tcPr>
          <w:p w:rsidR="00701E50" w:rsidRPr="001D7FB0" w:rsidRDefault="00701E50" w:rsidP="00065A81">
            <w:pPr>
              <w:spacing w:line="240" w:lineRule="auto"/>
              <w:rPr>
                <w:rFonts w:asciiTheme="minorHAnsi" w:hAnsiTheme="minorHAnsi" w:cstheme="minorHAnsi"/>
                <w:b/>
                <w:bCs/>
              </w:rPr>
            </w:pPr>
            <w:r>
              <w:rPr>
                <w:rFonts w:cstheme="minorHAnsi"/>
                <w:b/>
                <w:bCs/>
              </w:rPr>
              <w:t>DISCIPLINA</w:t>
            </w:r>
          </w:p>
        </w:tc>
        <w:tc>
          <w:tcPr>
            <w:tcW w:w="1434" w:type="dxa"/>
            <w:tcBorders>
              <w:top w:val="single" w:sz="12" w:space="0" w:color="auto"/>
              <w:left w:val="single" w:sz="12" w:space="0" w:color="auto"/>
              <w:bottom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 2020/21</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3XX</w:t>
            </w:r>
          </w:p>
        </w:tc>
        <w:tc>
          <w:tcPr>
            <w:tcW w:w="1401" w:type="dxa"/>
            <w:tcBorders>
              <w:top w:val="single" w:sz="12" w:space="0" w:color="auto"/>
              <w:left w:val="single" w:sz="12" w:space="0" w:color="auto"/>
              <w:bottom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a.s.2021/22</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4XX</w:t>
            </w:r>
          </w:p>
        </w:tc>
        <w:tc>
          <w:tcPr>
            <w:tcW w:w="1252" w:type="dxa"/>
            <w:tcBorders>
              <w:top w:val="single" w:sz="12" w:space="0" w:color="auto"/>
              <w:left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a.s.2022/23</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5XX</w:t>
            </w:r>
          </w:p>
        </w:tc>
      </w:tr>
      <w:tr w:rsidR="00701E50" w:rsidRPr="001D7FB0" w:rsidTr="00065A81">
        <w:trPr>
          <w:jc w:val="center"/>
        </w:trPr>
        <w:tc>
          <w:tcPr>
            <w:tcW w:w="2775" w:type="dxa"/>
            <w:vMerge/>
            <w:tcBorders>
              <w:left w:val="single" w:sz="12" w:space="0" w:color="auto"/>
              <w:right w:val="single" w:sz="12" w:space="0" w:color="auto"/>
            </w:tcBorders>
            <w:vAlign w:val="center"/>
          </w:tcPr>
          <w:p w:rsidR="00701E50" w:rsidRPr="001D7FB0" w:rsidRDefault="00701E50" w:rsidP="00065A81">
            <w:pPr>
              <w:spacing w:after="160" w:line="259" w:lineRule="auto"/>
              <w:rPr>
                <w:rFonts w:asciiTheme="minorHAnsi" w:hAnsiTheme="minorHAnsi" w:cstheme="minorHAnsi"/>
              </w:rPr>
            </w:pPr>
          </w:p>
        </w:tc>
        <w:tc>
          <w:tcPr>
            <w:tcW w:w="4087" w:type="dxa"/>
            <w:gridSpan w:val="3"/>
            <w:tcBorders>
              <w:top w:val="single" w:sz="12" w:space="0" w:color="auto"/>
              <w:left w:val="single" w:sz="12" w:space="0" w:color="auto"/>
              <w:bottom w:val="single" w:sz="12" w:space="0" w:color="auto"/>
              <w:right w:val="single" w:sz="12" w:space="0" w:color="auto"/>
            </w:tcBorders>
          </w:tcPr>
          <w:p w:rsidR="00701E50" w:rsidRPr="001D7FB0" w:rsidRDefault="00701E50" w:rsidP="00A36FCC">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w:rsidR="00701E50" w:rsidRPr="001D7FB0" w:rsidTr="00065A81">
        <w:trPr>
          <w:jc w:val="center"/>
        </w:trPr>
        <w:tc>
          <w:tcPr>
            <w:tcW w:w="2775"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Lingua e letteratura italiana</w:t>
            </w:r>
          </w:p>
        </w:tc>
        <w:tc>
          <w:tcPr>
            <w:tcW w:w="1434"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Lingua e cultura straniera</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Storia e Geografia</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Storia</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Filosofia</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Matematica</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Informatica</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Fisica</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Scienze naturali</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Disegno e storia dell'arte</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Scienze motorie e sportive</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AD0D8B">
        <w:trPr>
          <w:jc w:val="center"/>
        </w:trPr>
        <w:tc>
          <w:tcPr>
            <w:tcW w:w="2775" w:type="dxa"/>
            <w:tcBorders>
              <w:left w:val="single" w:sz="12" w:space="0" w:color="auto"/>
              <w:right w:val="single" w:sz="12" w:space="0" w:color="auto"/>
            </w:tcBorders>
          </w:tcPr>
          <w:p w:rsidR="00701E50" w:rsidRPr="001D7FB0" w:rsidRDefault="00AD0D8B" w:rsidP="00065A81">
            <w:pPr>
              <w:spacing w:after="160" w:line="259" w:lineRule="auto"/>
              <w:rPr>
                <w:rFonts w:asciiTheme="minorHAnsi" w:hAnsiTheme="minorHAnsi" w:cstheme="minorHAnsi"/>
                <w:b/>
                <w:bCs/>
              </w:rPr>
            </w:pPr>
            <w:r>
              <w:rPr>
                <w:rFonts w:asciiTheme="minorHAnsi" w:hAnsiTheme="minorHAnsi" w:cstheme="minorHAnsi"/>
                <w:b/>
                <w:bCs/>
              </w:rPr>
              <w:t>IRC</w:t>
            </w:r>
            <w:r w:rsidR="00701E50" w:rsidRPr="001D7FB0">
              <w:rPr>
                <w:rFonts w:asciiTheme="minorHAnsi" w:hAnsiTheme="minorHAnsi" w:cstheme="minorHAnsi"/>
                <w:b/>
                <w:bCs/>
              </w:rPr>
              <w:t xml:space="preserve"> </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AD0D8B" w:rsidRPr="001D7FB0" w:rsidTr="00065A81">
        <w:trPr>
          <w:jc w:val="center"/>
        </w:trPr>
        <w:tc>
          <w:tcPr>
            <w:tcW w:w="2775" w:type="dxa"/>
            <w:tcBorders>
              <w:left w:val="single" w:sz="12" w:space="0" w:color="auto"/>
              <w:bottom w:val="single" w:sz="12" w:space="0" w:color="auto"/>
              <w:right w:val="single" w:sz="12" w:space="0" w:color="auto"/>
            </w:tcBorders>
          </w:tcPr>
          <w:p w:rsidR="00AD0D8B" w:rsidRDefault="00AD0D8B" w:rsidP="00065A81">
            <w:pPr>
              <w:spacing w:after="160" w:line="259" w:lineRule="auto"/>
              <w:rPr>
                <w:rFonts w:asciiTheme="minorHAnsi" w:hAnsiTheme="minorHAnsi" w:cstheme="minorHAnsi"/>
                <w:b/>
                <w:bCs/>
              </w:rPr>
            </w:pPr>
            <w:r>
              <w:rPr>
                <w:rFonts w:asciiTheme="minorHAnsi" w:hAnsiTheme="minorHAnsi" w:cstheme="minorHAnsi"/>
                <w:b/>
                <w:bCs/>
              </w:rPr>
              <w:t>Materia alternativa</w:t>
            </w:r>
          </w:p>
        </w:tc>
        <w:tc>
          <w:tcPr>
            <w:tcW w:w="1434"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c>
          <w:tcPr>
            <w:tcW w:w="1401"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c>
          <w:tcPr>
            <w:tcW w:w="1252"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r>
    </w:tbl>
    <w:p w:rsidR="00102FEA" w:rsidRPr="00524DA9" w:rsidRDefault="00102FEA" w:rsidP="00524DA9"/>
    <w:p w:rsidR="003274BE" w:rsidRPr="004B41E9" w:rsidRDefault="003274BE" w:rsidP="00524DA9">
      <w:pPr>
        <w:pStyle w:val="Titolo1"/>
        <w:rPr>
          <w:color w:val="2F5496" w:themeColor="accent1" w:themeShade="BF"/>
        </w:rPr>
      </w:pPr>
      <w:bookmarkStart w:id="9" w:name="_Toc133939304"/>
      <w:r w:rsidRPr="004B41E9">
        <w:rPr>
          <w:color w:val="2F5496" w:themeColor="accent1" w:themeShade="BF"/>
        </w:rPr>
        <w:t>Organizzazione dell’attività didattica</w:t>
      </w:r>
      <w:bookmarkEnd w:id="9"/>
    </w:p>
    <w:p w:rsidR="004B41E9" w:rsidRPr="003C58CD" w:rsidRDefault="004B41E9" w:rsidP="004B41E9">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w:rsidR="004B41E9" w:rsidRPr="004B41E9" w:rsidRDefault="00136C06" w:rsidP="004B41E9">
      <w:pPr>
        <w:rPr>
          <w:rFonts w:asciiTheme="minorHAnsi" w:hAnsiTheme="minorHAnsi" w:cstheme="minorHAnsi"/>
          <w:sz w:val="24"/>
          <w:szCs w:val="24"/>
        </w:rPr>
      </w:pPr>
      <w:r>
        <w:rPr>
          <w:rFonts w:asciiTheme="minorHAnsi" w:hAnsiTheme="minorHAnsi" w:cstheme="minorHAnsi"/>
          <w:sz w:val="24"/>
          <w:szCs w:val="24"/>
        </w:rPr>
        <w:t>Tutte le classi dell’I</w:t>
      </w:r>
      <w:r w:rsidR="004B41E9" w:rsidRPr="001D7FB0">
        <w:rPr>
          <w:rFonts w:asciiTheme="minorHAnsi" w:hAnsiTheme="minorHAnsi" w:cstheme="minorHAnsi"/>
          <w:sz w:val="24"/>
          <w:szCs w:val="24"/>
        </w:rPr>
        <w:t xml:space="preserve">stituto svolgono l’orario settimanale modulare, che prevede Unità didattiche da 54 minuti (moduli orari). Per le classi del liceo sono previsti 30 moduli settimanali per il primo </w:t>
      </w:r>
      <w:r w:rsidR="004B41E9" w:rsidRPr="001D7FB0">
        <w:rPr>
          <w:rFonts w:asciiTheme="minorHAnsi" w:hAnsiTheme="minorHAnsi" w:cstheme="minorHAnsi"/>
          <w:sz w:val="24"/>
          <w:szCs w:val="24"/>
        </w:rPr>
        <w:lastRenderedPageBreak/>
        <w:t>biennio e 33 per i successivi tre anni; per le classi dell’Istituto Tecnico e dell’Istututo Professionale sono previsti 35 moduli per ciascun anno di corso.</w:t>
      </w:r>
    </w:p>
    <w:p w:rsidR="003274BE" w:rsidRPr="00F60D1B" w:rsidRDefault="003274BE" w:rsidP="00524DA9">
      <w:pPr>
        <w:pStyle w:val="Titolo2"/>
        <w:rPr>
          <w:color w:val="2F5496" w:themeColor="accent1" w:themeShade="BF"/>
        </w:rPr>
      </w:pPr>
      <w:bookmarkStart w:id="10" w:name="_Toc133939305"/>
      <w:r w:rsidRPr="00F60D1B">
        <w:rPr>
          <w:color w:val="2F5496" w:themeColor="accent1" w:themeShade="BF"/>
        </w:rPr>
        <w:t>Finalità ed obiettivi del Consiglio di classe</w:t>
      </w:r>
      <w:bookmarkEnd w:id="10"/>
    </w:p>
    <w:p w:rsidR="00A855F5" w:rsidRPr="00524DA9" w:rsidRDefault="00A855F5" w:rsidP="00524DA9">
      <w:r w:rsidRPr="00524DA9">
        <w:t xml:space="preserve">Tenendo conto delle </w:t>
      </w:r>
      <w:r w:rsidR="00642B98" w:rsidRPr="00642B98">
        <w:t>I</w:t>
      </w:r>
      <w:r w:rsidRPr="00642B98">
        <w:t>ndicazioni nazionali</w:t>
      </w:r>
      <w:r w:rsidR="0075211B">
        <w:t xml:space="preserve"> </w:t>
      </w:r>
      <w:r w:rsidRPr="00524DA9">
        <w:t xml:space="preserve">e di quanto sopra riportato, stabilito dal P.T.O.F. d’Istituto, il Consiglio di classe, all’inizio dell’anno, si è posto le seguenti finalità educative ed obiettivi didattici trasversali, riguardanti l’ambito dell’autonomia e della crescita personale dello studente, dei rapporti con il mondo esterno, delle abilità linguistiche e comunicative, della formazione culturale e professionale. </w:t>
      </w:r>
    </w:p>
    <w:p w:rsidR="00A855F5" w:rsidRPr="00524DA9" w:rsidRDefault="00A855F5" w:rsidP="00524DA9"/>
    <w:p w:rsidR="00A855F5" w:rsidRPr="00524DA9" w:rsidRDefault="00A855F5" w:rsidP="00524DA9">
      <w:r w:rsidRPr="00524DA9">
        <w:t>Pertanto al termine del triennio gli alunni devono dimostrare di aver raggiunto i seguenti obiettivi:</w:t>
      </w:r>
    </w:p>
    <w:p w:rsidR="00A855F5" w:rsidRPr="00524DA9" w:rsidRDefault="00A855F5" w:rsidP="00524DA9"/>
    <w:p w:rsidR="00A855F5" w:rsidRPr="00524DA9" w:rsidRDefault="00A855F5" w:rsidP="00524DA9">
      <w:pPr>
        <w:pStyle w:val="Paragrafoelenco"/>
        <w:numPr>
          <w:ilvl w:val="0"/>
          <w:numId w:val="16"/>
        </w:numPr>
      </w:pPr>
      <w:r w:rsidRPr="00524DA9">
        <w:t>comportamentali</w:t>
      </w:r>
    </w:p>
    <w:p w:rsidR="00A855F5" w:rsidRPr="00524DA9" w:rsidRDefault="00A855F5" w:rsidP="00524DA9">
      <w:pPr>
        <w:pStyle w:val="Paragrafoelenco"/>
        <w:numPr>
          <w:ilvl w:val="1"/>
          <w:numId w:val="17"/>
        </w:numPr>
      </w:pPr>
      <w:r w:rsidRPr="00524DA9">
        <w:t>avere un atteggiamento corretto e rispettoso nei confronti degli altri e dell’ambiente;</w:t>
      </w:r>
    </w:p>
    <w:p w:rsidR="00A855F5" w:rsidRPr="00524DA9" w:rsidRDefault="00A855F5" w:rsidP="00524DA9">
      <w:pPr>
        <w:pStyle w:val="Paragrafoelenco"/>
        <w:numPr>
          <w:ilvl w:val="1"/>
          <w:numId w:val="17"/>
        </w:numPr>
      </w:pPr>
      <w:r w:rsidRPr="00524DA9">
        <w:t>partecipare con attenzione alle lezioni;</w:t>
      </w:r>
    </w:p>
    <w:p w:rsidR="00A855F5" w:rsidRPr="00524DA9" w:rsidRDefault="00A855F5" w:rsidP="00524DA9">
      <w:pPr>
        <w:pStyle w:val="Paragrafoelenco"/>
        <w:numPr>
          <w:ilvl w:val="1"/>
          <w:numId w:val="17"/>
        </w:numPr>
      </w:pPr>
      <w:r w:rsidRPr="00524DA9">
        <w:t>saper ascoltare le opinioni altrui e saper esprimere con chiarezza le proprie;</w:t>
      </w:r>
    </w:p>
    <w:p w:rsidR="00A855F5" w:rsidRPr="00524DA9" w:rsidRDefault="00A855F5" w:rsidP="00524DA9">
      <w:pPr>
        <w:pStyle w:val="Paragrafoelenco"/>
        <w:numPr>
          <w:ilvl w:val="1"/>
          <w:numId w:val="17"/>
        </w:numPr>
      </w:pPr>
      <w:r w:rsidRPr="00524DA9">
        <w:t>adempiere con puntualità agli impegni di studio;</w:t>
      </w:r>
    </w:p>
    <w:p w:rsidR="00A855F5" w:rsidRPr="00524DA9" w:rsidRDefault="00A855F5" w:rsidP="00524DA9">
      <w:pPr>
        <w:pStyle w:val="Paragrafoelenco"/>
        <w:numPr>
          <w:ilvl w:val="1"/>
          <w:numId w:val="17"/>
        </w:numPr>
      </w:pPr>
      <w:r w:rsidRPr="00524DA9">
        <w:t>approfondire gli argomenti e i concetti studiati anche in vista dell’esame</w:t>
      </w:r>
    </w:p>
    <w:p w:rsidR="00A855F5" w:rsidRPr="00524DA9" w:rsidRDefault="00A855F5" w:rsidP="00524DA9">
      <w:pPr>
        <w:pStyle w:val="Paragrafoelenco"/>
        <w:numPr>
          <w:ilvl w:val="0"/>
          <w:numId w:val="16"/>
        </w:numPr>
      </w:pPr>
      <w:r w:rsidRPr="00524DA9">
        <w:t>cognitivi</w:t>
      </w:r>
    </w:p>
    <w:p w:rsidR="00A855F5" w:rsidRPr="00524DA9" w:rsidRDefault="00A855F5" w:rsidP="00524DA9">
      <w:pPr>
        <w:pStyle w:val="Paragrafoelenco"/>
        <w:numPr>
          <w:ilvl w:val="1"/>
          <w:numId w:val="18"/>
        </w:numPr>
      </w:pPr>
      <w:r w:rsidRPr="00524DA9">
        <w:t>utilizzare i linguaggi e i simboli specifici delle varie discipline;</w:t>
      </w:r>
    </w:p>
    <w:p w:rsidR="00A855F5" w:rsidRPr="00524DA9" w:rsidRDefault="00A855F5" w:rsidP="00524DA9">
      <w:pPr>
        <w:pStyle w:val="Paragrafoelenco"/>
        <w:numPr>
          <w:ilvl w:val="1"/>
          <w:numId w:val="18"/>
        </w:numPr>
      </w:pPr>
      <w:r w:rsidRPr="00524DA9">
        <w:t>saper argomentare in modo chiaro e coerente mostrando consapevolezza delle conoscenze acquisite esprimendo anche giudizi personali;</w:t>
      </w:r>
    </w:p>
    <w:p w:rsidR="00A855F5" w:rsidRPr="00524DA9" w:rsidRDefault="00A855F5" w:rsidP="00524DA9">
      <w:pPr>
        <w:pStyle w:val="Paragrafoelenco"/>
        <w:numPr>
          <w:ilvl w:val="1"/>
          <w:numId w:val="18"/>
        </w:numPr>
      </w:pPr>
      <w:r w:rsidRPr="00524DA9">
        <w:t>saper sintetizzare gli argomenti cogliendone i caratteri essenziali;</w:t>
      </w:r>
    </w:p>
    <w:p w:rsidR="00A855F5" w:rsidRPr="00524DA9" w:rsidRDefault="00A855F5" w:rsidP="00524DA9">
      <w:pPr>
        <w:pStyle w:val="Paragrafoelenco"/>
        <w:numPr>
          <w:ilvl w:val="1"/>
          <w:numId w:val="18"/>
        </w:numPr>
      </w:pPr>
      <w:r w:rsidRPr="00524DA9">
        <w:t>saper analizzare i dati di un problema e gli elementi da determinare;</w:t>
      </w:r>
    </w:p>
    <w:p w:rsidR="00A855F5" w:rsidRPr="00524DA9" w:rsidRDefault="00A855F5" w:rsidP="00524DA9">
      <w:pPr>
        <w:pStyle w:val="Paragrafoelenco"/>
        <w:numPr>
          <w:ilvl w:val="1"/>
          <w:numId w:val="18"/>
        </w:numPr>
      </w:pPr>
      <w:r w:rsidRPr="00524DA9">
        <w:t>individuare analogie in ambiti della stessa disciplina e in ambiti di differenti discipline.</w:t>
      </w:r>
    </w:p>
    <w:p w:rsidR="003274BE" w:rsidRPr="00F60D1B" w:rsidRDefault="0041007F" w:rsidP="00524DA9">
      <w:pPr>
        <w:pStyle w:val="Titolo2"/>
        <w:rPr>
          <w:color w:val="2F5496" w:themeColor="accent1" w:themeShade="BF"/>
        </w:rPr>
      </w:pPr>
      <w:bookmarkStart w:id="11" w:name="_Toc133939306"/>
      <w:r>
        <w:rPr>
          <w:color w:val="2F5496" w:themeColor="accent1" w:themeShade="BF"/>
        </w:rPr>
        <w:t>M</w:t>
      </w:r>
      <w:r w:rsidR="0062699A">
        <w:rPr>
          <w:color w:val="2F5496" w:themeColor="accent1" w:themeShade="BF"/>
        </w:rPr>
        <w:t>etodologie didattiche utilizzate</w:t>
      </w:r>
      <w:bookmarkEnd w:id="11"/>
    </w:p>
    <w:p w:rsidR="006E0C49" w:rsidRPr="00524DA9" w:rsidRDefault="006E0C49" w:rsidP="00524DA9">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w:rsidR="006E0C49" w:rsidRPr="00524DA9" w:rsidRDefault="006E0C49" w:rsidP="00524DA9">
      <w:pPr>
        <w:pStyle w:val="Corpotesto1"/>
        <w:rPr>
          <w:rFonts w:ascii="Verdana" w:hAnsi="Verdana" w:cs="Verdana"/>
        </w:rPr>
      </w:pPr>
    </w:p>
    <w:tbl>
      <w:tblPr>
        <w:tblW w:w="9267" w:type="dxa"/>
        <w:tblInd w:w="-1009" w:type="dxa"/>
        <w:tblLayout w:type="fixed"/>
        <w:tblCellMar>
          <w:left w:w="0" w:type="dxa"/>
          <w:right w:w="30" w:type="dxa"/>
        </w:tblCellMar>
        <w:tblLook w:val="0000"/>
      </w:tblPr>
      <w:tblGrid>
        <w:gridCol w:w="1716"/>
        <w:gridCol w:w="992"/>
        <w:gridCol w:w="981"/>
        <w:gridCol w:w="1418"/>
        <w:gridCol w:w="1418"/>
        <w:gridCol w:w="1276"/>
        <w:gridCol w:w="1466"/>
      </w:tblGrid>
      <w:tr w:rsidR="0072380E" w:rsidRPr="00524DA9" w:rsidTr="0072380E">
        <w:trPr>
          <w:cantSplit/>
          <w:trHeight w:val="672"/>
        </w:trPr>
        <w:tc>
          <w:tcPr>
            <w:tcW w:w="1716" w:type="dxa"/>
            <w:tcBorders>
              <w:top w:val="single" w:sz="8" w:space="0" w:color="000000"/>
              <w:left w:val="single" w:sz="8" w:space="0" w:color="000000"/>
              <w:bottom w:val="single" w:sz="8" w:space="0" w:color="000000"/>
            </w:tcBorders>
            <w:shd w:val="clear" w:color="auto" w:fill="auto"/>
            <w:vAlign w:val="center"/>
          </w:tcPr>
          <w:p w:rsidR="0072380E" w:rsidRPr="0041007F" w:rsidRDefault="0072380E" w:rsidP="00524DA9">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72380E">
            <w:pPr>
              <w:jc w:val="center"/>
              <w:rPr>
                <w:rFonts w:cs="Verdana"/>
                <w:color w:val="000000"/>
                <w:sz w:val="18"/>
                <w:szCs w:val="18"/>
              </w:rPr>
            </w:pPr>
            <w:r w:rsidRPr="00524DA9">
              <w:rPr>
                <w:rFonts w:cs="Verdana"/>
                <w:color w:val="000000"/>
                <w:sz w:val="18"/>
                <w:szCs w:val="18"/>
              </w:rPr>
              <w:t xml:space="preserve">Lezione frontale </w:t>
            </w:r>
          </w:p>
        </w:tc>
        <w:tc>
          <w:tcPr>
            <w:tcW w:w="981" w:type="dxa"/>
            <w:tcBorders>
              <w:top w:val="single" w:sz="8" w:space="0" w:color="000000"/>
              <w:left w:val="single" w:sz="8" w:space="0" w:color="000000"/>
              <w:bottom w:val="single" w:sz="8" w:space="0" w:color="000000"/>
              <w:right w:val="single" w:sz="8" w:space="0" w:color="000000"/>
            </w:tcBorders>
          </w:tcPr>
          <w:p w:rsidR="0072380E" w:rsidRPr="00524DA9" w:rsidRDefault="0072380E" w:rsidP="00524DA9">
            <w:pPr>
              <w:jc w:val="center"/>
              <w:rPr>
                <w:rFonts w:cs="Verdana"/>
                <w:color w:val="000000"/>
                <w:sz w:val="18"/>
                <w:szCs w:val="18"/>
              </w:rPr>
            </w:pPr>
            <w:r>
              <w:rPr>
                <w:rFonts w:cs="Verdana"/>
                <w:color w:val="000000"/>
                <w:sz w:val="18"/>
                <w:szCs w:val="18"/>
              </w:rPr>
              <w:t>Lezione dialogata/dibattito in classe</w:t>
            </w:r>
          </w:p>
        </w:tc>
        <w:tc>
          <w:tcPr>
            <w:tcW w:w="1418" w:type="dxa"/>
            <w:tcBorders>
              <w:top w:val="single" w:sz="8" w:space="0" w:color="000000"/>
              <w:left w:val="single" w:sz="8" w:space="0" w:color="000000"/>
              <w:bottom w:val="single" w:sz="8" w:space="0" w:color="000000"/>
              <w:right w:val="single" w:sz="8" w:space="0" w:color="000000"/>
            </w:tcBorders>
          </w:tcPr>
          <w:p w:rsidR="009C4B71" w:rsidRDefault="009C4B71" w:rsidP="00524DA9">
            <w:pPr>
              <w:jc w:val="center"/>
              <w:rPr>
                <w:rFonts w:cs="Verdana"/>
                <w:color w:val="000000"/>
                <w:sz w:val="18"/>
                <w:szCs w:val="18"/>
              </w:rPr>
            </w:pPr>
          </w:p>
          <w:p w:rsidR="0072380E" w:rsidRDefault="0072380E" w:rsidP="00524DA9">
            <w:pPr>
              <w:jc w:val="center"/>
              <w:rPr>
                <w:rFonts w:cs="Verdana"/>
                <w:color w:val="000000"/>
                <w:sz w:val="18"/>
                <w:szCs w:val="18"/>
              </w:rPr>
            </w:pPr>
            <w:r>
              <w:rPr>
                <w:rFonts w:cs="Verdana"/>
                <w:color w:val="000000"/>
                <w:sz w:val="18"/>
                <w:szCs w:val="18"/>
              </w:rPr>
              <w:t>Didattica laboratoriale</w:t>
            </w:r>
          </w:p>
        </w:tc>
        <w:tc>
          <w:tcPr>
            <w:tcW w:w="1418"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524DA9">
            <w:pPr>
              <w:jc w:val="center"/>
              <w:rPr>
                <w:rFonts w:cs="Verdana"/>
                <w:color w:val="000000"/>
                <w:sz w:val="18"/>
                <w:szCs w:val="18"/>
              </w:rPr>
            </w:pPr>
            <w:r>
              <w:rPr>
                <w:rFonts w:cs="Verdana"/>
                <w:color w:val="000000"/>
                <w:sz w:val="18"/>
                <w:szCs w:val="18"/>
              </w:rPr>
              <w:t>Cooperative learning</w:t>
            </w:r>
          </w:p>
        </w:tc>
        <w:tc>
          <w:tcPr>
            <w:tcW w:w="1276"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9C4B71">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380E" w:rsidRPr="00524DA9" w:rsidRDefault="009C4B71" w:rsidP="00524DA9">
            <w:pPr>
              <w:jc w:val="center"/>
              <w:rPr>
                <w:sz w:val="18"/>
                <w:szCs w:val="18"/>
              </w:rPr>
            </w:pPr>
            <w:r>
              <w:rPr>
                <w:rFonts w:cs="Verdana"/>
                <w:color w:val="000000"/>
                <w:sz w:val="18"/>
                <w:szCs w:val="18"/>
              </w:rPr>
              <w:t>Flipped classroom</w:t>
            </w:r>
          </w:p>
        </w:tc>
      </w:tr>
      <w:tr w:rsidR="0072380E" w:rsidRPr="00524DA9" w:rsidTr="0072380E">
        <w:trPr>
          <w:cantSplit/>
          <w:trHeight w:val="397"/>
        </w:trPr>
        <w:tc>
          <w:tcPr>
            <w:tcW w:w="1716" w:type="dxa"/>
            <w:tcBorders>
              <w:top w:val="single" w:sz="8"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Lingua e letteratura italiana</w:t>
            </w:r>
          </w:p>
        </w:tc>
        <w:tc>
          <w:tcPr>
            <w:tcW w:w="992"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8"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8"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466" w:type="dxa"/>
            <w:tcBorders>
              <w:top w:val="single" w:sz="8"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Lingua e cultura straniera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Storia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Filosofia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Matematica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sz w:val="18"/>
                <w:szCs w:val="18"/>
              </w:rPr>
            </w:pPr>
            <w:r w:rsidRPr="001D7FB0">
              <w:rPr>
                <w:rFonts w:asciiTheme="minorHAnsi" w:hAnsiTheme="minorHAnsi" w:cstheme="minorHAnsi"/>
                <w:b/>
                <w:bCs/>
              </w:rPr>
              <w:t>Informatica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4"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Fisica</w:t>
            </w:r>
          </w:p>
        </w:tc>
        <w:tc>
          <w:tcPr>
            <w:tcW w:w="992"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4"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4"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4"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lastRenderedPageBreak/>
              <w:t>Scienze naturali</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sz w:val="18"/>
                <w:szCs w:val="18"/>
              </w:rPr>
            </w:pPr>
            <w:r w:rsidRPr="001D7FB0">
              <w:rPr>
                <w:rFonts w:asciiTheme="minorHAnsi" w:hAnsiTheme="minorHAnsi" w:cstheme="minorHAnsi"/>
                <w:b/>
                <w:bCs/>
              </w:rPr>
              <w:t>Disegno e storia dell'arte</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Scienze motorie e sportive</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1D7FB0" w:rsidRDefault="0072380E" w:rsidP="0041007F">
            <w:pPr>
              <w:jc w:val="left"/>
              <w:rPr>
                <w:rFonts w:asciiTheme="minorHAnsi" w:hAnsiTheme="minorHAnsi" w:cstheme="minorHAnsi"/>
                <w:b/>
                <w:bCs/>
              </w:rPr>
            </w:pPr>
            <w:r w:rsidRPr="001D7FB0">
              <w:rPr>
                <w:rFonts w:asciiTheme="minorHAnsi" w:hAnsiTheme="minorHAnsi" w:cstheme="minorHAnsi"/>
                <w:b/>
                <w:bCs/>
              </w:rPr>
              <w:t xml:space="preserve">Religione cattolica </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bl>
    <w:p w:rsidR="006E0C49" w:rsidRPr="00524DA9" w:rsidRDefault="006E0C49" w:rsidP="00524DA9">
      <w:pPr>
        <w:rPr>
          <w:rFonts w:cs="Verdana"/>
        </w:rPr>
      </w:pPr>
    </w:p>
    <w:p w:rsidR="006E0C49" w:rsidRPr="00524DA9" w:rsidRDefault="006E0C49" w:rsidP="00524DA9">
      <w:pPr>
        <w:rPr>
          <w:rFonts w:cs="Verdana"/>
          <w:color w:val="000000"/>
        </w:rPr>
      </w:pPr>
      <w:r w:rsidRPr="00524DA9">
        <w:rPr>
          <w:rFonts w:cs="Verdana"/>
          <w:color w:val="000000"/>
        </w:rPr>
        <w:t>La definizione dettagliata dei contenuti, degli eventuali gradi di approfondimento delle varie discipline è rimandata all’allegato relativo.</w:t>
      </w:r>
    </w:p>
    <w:p w:rsidR="006E0C49" w:rsidRPr="00524DA9" w:rsidRDefault="006E0C49" w:rsidP="00524DA9"/>
    <w:p w:rsidR="003274BE" w:rsidRPr="00E334F1" w:rsidRDefault="00D13DF1" w:rsidP="00524DA9">
      <w:pPr>
        <w:pStyle w:val="Titolo2"/>
        <w:rPr>
          <w:color w:val="2F5496" w:themeColor="accent1" w:themeShade="BF"/>
        </w:rPr>
      </w:pPr>
      <w:bookmarkStart w:id="12" w:name="_Toc133939307"/>
      <w:r>
        <w:rPr>
          <w:color w:val="2F5496" w:themeColor="accent1" w:themeShade="BF"/>
        </w:rPr>
        <w:t>S</w:t>
      </w:r>
      <w:r w:rsidR="003274BE" w:rsidRPr="00E334F1">
        <w:rPr>
          <w:color w:val="2F5496" w:themeColor="accent1" w:themeShade="BF"/>
        </w:rPr>
        <w:t>trumenti di valutazione</w:t>
      </w:r>
      <w:bookmarkEnd w:id="12"/>
    </w:p>
    <w:p w:rsidR="00DF44B4" w:rsidRPr="001D7FB0" w:rsidRDefault="00DF44B4" w:rsidP="00DF44B4">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w:rsidR="00D13DF1" w:rsidRPr="001D7FB0" w:rsidTr="0028313B">
        <w:trPr>
          <w:trHeight w:val="1551"/>
          <w:jc w:val="center"/>
        </w:trPr>
        <w:tc>
          <w:tcPr>
            <w:tcW w:w="1545" w:type="dxa"/>
            <w:tcBorders>
              <w:top w:val="single" w:sz="12" w:space="0" w:color="auto"/>
              <w:left w:val="single" w:sz="12" w:space="0" w:color="auto"/>
              <w:bottom w:val="single" w:sz="12" w:space="0" w:color="auto"/>
              <w:right w:val="single" w:sz="12" w:space="0" w:color="auto"/>
            </w:tcBorders>
          </w:tcPr>
          <w:p w:rsidR="00D13DF1" w:rsidRPr="001D7FB0" w:rsidRDefault="00D13DF1" w:rsidP="00065A81">
            <w:pPr>
              <w:jc w:val="center"/>
              <w:rPr>
                <w:rFonts w:asciiTheme="minorHAnsi" w:hAnsiTheme="minorHAnsi" w:cstheme="minorHAnsi"/>
                <w:b/>
                <w:bCs/>
              </w:rPr>
            </w:pPr>
            <w:r w:rsidRPr="001D7FB0">
              <w:rPr>
                <w:rFonts w:asciiTheme="minorHAnsi" w:hAnsiTheme="minorHAnsi" w:cstheme="minorHAnsi"/>
                <w:b/>
                <w:bCs/>
                <w:sz w:val="21"/>
                <w:szCs w:val="21"/>
              </w:rPr>
              <w:t>DISCIPLINA</w:t>
            </w: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00D13DF1" w:rsidRPr="0028313B" w:rsidRDefault="00D13DF1" w:rsidP="00065A81">
            <w:pPr>
              <w:jc w:val="center"/>
              <w:rPr>
                <w:rFonts w:asciiTheme="minorHAnsi" w:hAnsiTheme="minorHAnsi" w:cstheme="minorHAnsi"/>
                <w:b/>
                <w:bCs/>
                <w:sz w:val="14"/>
                <w:szCs w:val="14"/>
              </w:rPr>
            </w:pPr>
          </w:p>
        </w:tc>
        <w:tc>
          <w:tcPr>
            <w:tcW w:w="1134"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00D13DF1" w:rsidRPr="0028313B" w:rsidRDefault="00D13DF1" w:rsidP="00065A81">
            <w:pPr>
              <w:jc w:val="center"/>
              <w:rPr>
                <w:rFonts w:asciiTheme="minorHAnsi" w:hAnsiTheme="minorHAnsi" w:cstheme="minorHAnsi"/>
                <w:color w:val="333333"/>
                <w:sz w:val="14"/>
                <w:szCs w:val="14"/>
              </w:rPr>
            </w:pP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Relazioni individuali o di gruppo in laboratorio</w:t>
            </w:r>
          </w:p>
          <w:p w:rsidR="00D13DF1" w:rsidRPr="0028313B" w:rsidRDefault="00D13DF1" w:rsidP="00065A81">
            <w:pPr>
              <w:jc w:val="center"/>
              <w:rPr>
                <w:rFonts w:asciiTheme="minorHAnsi" w:hAnsiTheme="minorHAnsi" w:cstheme="minorHAnsi"/>
                <w:color w:val="333333"/>
                <w:sz w:val="14"/>
                <w:szCs w:val="14"/>
              </w:rPr>
            </w:pPr>
          </w:p>
        </w:tc>
        <w:tc>
          <w:tcPr>
            <w:tcW w:w="1188" w:type="dxa"/>
            <w:tcBorders>
              <w:top w:val="single" w:sz="12" w:space="0" w:color="auto"/>
              <w:left w:val="single" w:sz="12" w:space="0" w:color="auto"/>
              <w:bottom w:val="single" w:sz="12" w:space="0" w:color="auto"/>
              <w:right w:val="single" w:sz="12" w:space="0" w:color="auto"/>
            </w:tcBorders>
          </w:tcPr>
          <w:p w:rsidR="00D13DF1" w:rsidRPr="0028313B" w:rsidRDefault="00D13DF1" w:rsidP="00D13DF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Verifiche strutturate e/o semistrutturate</w:t>
            </w:r>
          </w:p>
        </w:tc>
        <w:tc>
          <w:tcPr>
            <w:tcW w:w="851"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00D13DF1" w:rsidRPr="0028313B" w:rsidRDefault="00D13DF1" w:rsidP="00065A81">
            <w:pPr>
              <w:jc w:val="center"/>
              <w:rPr>
                <w:rFonts w:asciiTheme="minorHAnsi" w:hAnsiTheme="minorHAnsi" w:cstheme="minorHAnsi"/>
                <w:color w:val="333333"/>
                <w:sz w:val="14"/>
                <w:szCs w:val="14"/>
              </w:rPr>
            </w:pP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00D13DF1" w:rsidRPr="0028313B" w:rsidRDefault="00D13DF1" w:rsidP="00065A81">
            <w:pPr>
              <w:jc w:val="center"/>
              <w:rPr>
                <w:rFonts w:asciiTheme="minorHAnsi" w:hAnsiTheme="minorHAnsi" w:cstheme="minorHAnsi"/>
                <w:color w:val="333333"/>
                <w:sz w:val="14"/>
                <w:szCs w:val="14"/>
              </w:rPr>
            </w:pPr>
          </w:p>
        </w:tc>
        <w:tc>
          <w:tcPr>
            <w:tcW w:w="117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00D13DF1" w:rsidRPr="0028313B" w:rsidRDefault="00D13DF1" w:rsidP="00065A81">
            <w:pPr>
              <w:jc w:val="center"/>
              <w:rPr>
                <w:rFonts w:asciiTheme="minorHAnsi" w:hAnsiTheme="minorHAnsi" w:cstheme="minorHAnsi"/>
                <w:color w:val="333333"/>
                <w:sz w:val="14"/>
                <w:szCs w:val="14"/>
              </w:rPr>
            </w:pPr>
          </w:p>
        </w:tc>
      </w:tr>
      <w:tr w:rsidR="00D13DF1" w:rsidRPr="001D7FB0" w:rsidTr="0028313B">
        <w:trPr>
          <w:trHeight w:val="1041"/>
          <w:jc w:val="center"/>
        </w:trPr>
        <w:tc>
          <w:tcPr>
            <w:tcW w:w="1545" w:type="dxa"/>
            <w:tcBorders>
              <w:top w:val="single" w:sz="12" w:space="0" w:color="auto"/>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Lingua e letteratura italiana</w:t>
            </w: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951"/>
          <w:jc w:val="center"/>
        </w:trPr>
        <w:tc>
          <w:tcPr>
            <w:tcW w:w="1545" w:type="dxa"/>
            <w:tcBorders>
              <w:top w:val="single" w:sz="4" w:space="0" w:color="auto"/>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Lingua e cultura straniera</w:t>
            </w: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spacing w:after="160" w:line="259" w:lineRule="auto"/>
              <w:rPr>
                <w:rFonts w:asciiTheme="minorHAnsi" w:hAnsiTheme="minorHAnsi" w:cstheme="minorHAnsi"/>
              </w:rPr>
            </w:pPr>
          </w:p>
        </w:tc>
        <w:tc>
          <w:tcPr>
            <w:tcW w:w="1134"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Storia</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Filosofia</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Matematica</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44"/>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Informatica</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Fisica</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747"/>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Scienze naturali</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1041"/>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r w:rsidRPr="001D7FB0">
              <w:rPr>
                <w:rFonts w:asciiTheme="minorHAnsi" w:hAnsiTheme="minorHAnsi" w:cstheme="minorHAnsi"/>
                <w:b/>
                <w:bCs/>
              </w:rPr>
              <w:t>Disegno e storia dell'arte</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1041"/>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highlight w:val="yellow"/>
              </w:rPr>
            </w:pPr>
            <w:r w:rsidRPr="001D7FB0">
              <w:rPr>
                <w:rFonts w:asciiTheme="minorHAnsi" w:hAnsiTheme="minorHAnsi" w:cstheme="minorHAnsi"/>
                <w:b/>
                <w:bCs/>
              </w:rPr>
              <w:t>Scienze motorie e sportive</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1214E7">
        <w:trPr>
          <w:trHeight w:val="947"/>
          <w:jc w:val="center"/>
        </w:trPr>
        <w:tc>
          <w:tcPr>
            <w:tcW w:w="1545" w:type="dxa"/>
            <w:tcBorders>
              <w:left w:val="single" w:sz="12" w:space="0" w:color="auto"/>
              <w:right w:val="single" w:sz="12" w:space="0" w:color="auto"/>
            </w:tcBorders>
          </w:tcPr>
          <w:p w:rsidR="00D13DF1" w:rsidRPr="001D7FB0" w:rsidRDefault="00595DBB" w:rsidP="00065A81">
            <w:pPr>
              <w:spacing w:after="160" w:line="259" w:lineRule="auto"/>
              <w:rPr>
                <w:rFonts w:asciiTheme="minorHAnsi" w:hAnsiTheme="minorHAnsi" w:cstheme="minorHAnsi"/>
                <w:b/>
                <w:bCs/>
              </w:rPr>
            </w:pPr>
            <w:r>
              <w:rPr>
                <w:rFonts w:asciiTheme="minorHAnsi" w:hAnsiTheme="minorHAnsi" w:cstheme="minorHAnsi"/>
                <w:b/>
                <w:bCs/>
              </w:rPr>
              <w:lastRenderedPageBreak/>
              <w:t>IRC</w:t>
            </w: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1214E7" w:rsidRPr="001D7FB0" w:rsidTr="0028313B">
        <w:trPr>
          <w:trHeight w:val="947"/>
          <w:jc w:val="center"/>
        </w:trPr>
        <w:tc>
          <w:tcPr>
            <w:tcW w:w="1545" w:type="dxa"/>
            <w:tcBorders>
              <w:left w:val="single" w:sz="12" w:space="0" w:color="auto"/>
              <w:bottom w:val="single" w:sz="12" w:space="0" w:color="auto"/>
              <w:right w:val="single" w:sz="12" w:space="0" w:color="auto"/>
            </w:tcBorders>
          </w:tcPr>
          <w:p w:rsidR="001214E7" w:rsidRDefault="001214E7" w:rsidP="001214E7">
            <w:pPr>
              <w:spacing w:after="160" w:line="259" w:lineRule="auto"/>
              <w:rPr>
                <w:rFonts w:asciiTheme="minorHAnsi" w:hAnsiTheme="minorHAnsi" w:cstheme="minorHAnsi"/>
                <w:b/>
                <w:bCs/>
              </w:rPr>
            </w:pPr>
            <w:r>
              <w:rPr>
                <w:rFonts w:asciiTheme="minorHAnsi" w:hAnsiTheme="minorHAnsi" w:cstheme="minorHAnsi"/>
                <w:b/>
                <w:bCs/>
              </w:rPr>
              <w:t>Materia alternativa</w:t>
            </w: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spacing w:after="160" w:line="259" w:lineRule="auto"/>
              <w:jc w:val="center"/>
              <w:rPr>
                <w:rFonts w:asciiTheme="minorHAnsi" w:hAnsiTheme="minorHAnsi" w:cstheme="minorHAnsi"/>
              </w:rPr>
            </w:pPr>
          </w:p>
        </w:tc>
        <w:tc>
          <w:tcPr>
            <w:tcW w:w="1134"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1188"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851"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117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r>
    </w:tbl>
    <w:p w:rsidR="003274BE" w:rsidRPr="00DF44B4" w:rsidRDefault="003274BE" w:rsidP="00524DA9">
      <w:pPr>
        <w:pStyle w:val="Titolo2"/>
        <w:rPr>
          <w:color w:val="2F5496" w:themeColor="accent1" w:themeShade="BF"/>
        </w:rPr>
      </w:pPr>
      <w:bookmarkStart w:id="13" w:name="_Toc133939308"/>
      <w:r w:rsidRPr="00DF44B4">
        <w:rPr>
          <w:color w:val="2F5496" w:themeColor="accent1" w:themeShade="BF"/>
        </w:rPr>
        <w:t>Attività di recupero</w:t>
      </w:r>
      <w:bookmarkEnd w:id="13"/>
    </w:p>
    <w:p w:rsidR="007D2426" w:rsidRPr="00524DA9" w:rsidRDefault="007D2426" w:rsidP="00524DA9">
      <w:r w:rsidRPr="00524DA9">
        <w:t>&lt;INSERIRE DESCRIZIONE&gt;</w:t>
      </w:r>
    </w:p>
    <w:p w:rsidR="007D2426" w:rsidRPr="00524DA9" w:rsidRDefault="007D2426" w:rsidP="00524DA9"/>
    <w:p w:rsidR="003274BE" w:rsidRPr="00DF44B4" w:rsidRDefault="003274BE" w:rsidP="00524DA9">
      <w:pPr>
        <w:pStyle w:val="Titolo2"/>
        <w:rPr>
          <w:color w:val="2F5496" w:themeColor="accent1" w:themeShade="BF"/>
        </w:rPr>
      </w:pPr>
      <w:bookmarkStart w:id="14" w:name="_Toc133939309"/>
      <w:r w:rsidRPr="00DF44B4">
        <w:rPr>
          <w:color w:val="2F5496" w:themeColor="accent1" w:themeShade="BF"/>
        </w:rPr>
        <w:t>Attività legate ai Percorsi per le competenze</w:t>
      </w:r>
      <w:r w:rsidR="00136C06">
        <w:rPr>
          <w:color w:val="2F5496" w:themeColor="accent1" w:themeShade="BF"/>
        </w:rPr>
        <w:t xml:space="preserve"> </w:t>
      </w:r>
      <w:r w:rsidRPr="00DF44B4">
        <w:rPr>
          <w:color w:val="2F5496" w:themeColor="accent1" w:themeShade="BF"/>
        </w:rPr>
        <w:t>trasversali e per l’orientamento (</w:t>
      </w:r>
      <w:r w:rsidR="008A50A0" w:rsidRPr="00DF44B4">
        <w:rPr>
          <w:color w:val="2F5496" w:themeColor="accent1" w:themeShade="BF"/>
        </w:rPr>
        <w:t>PCTO</w:t>
      </w:r>
      <w:r w:rsidR="00FC7A33">
        <w:rPr>
          <w:color w:val="2F5496" w:themeColor="accent1" w:themeShade="BF"/>
        </w:rPr>
        <w:t>)</w:t>
      </w:r>
      <w:bookmarkEnd w:id="14"/>
    </w:p>
    <w:p w:rsidR="009B5416" w:rsidRPr="00DF44B4" w:rsidRDefault="00DF44B4" w:rsidP="00524DA9">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009B5416" w:rsidRPr="00524DA9">
        <w:t>er informazioni spec</w:t>
      </w:r>
      <w:r>
        <w:t>ifiche sulle singole attività,</w:t>
      </w:r>
      <w:r w:rsidR="009B5416" w:rsidRPr="00524DA9">
        <w:t xml:space="preserve"> a</w:t>
      </w:r>
      <w:r>
        <w:t>i</w:t>
      </w:r>
      <w:r w:rsidR="009B5416" w:rsidRPr="00524DA9">
        <w:t xml:space="preserve"> fascicol</w:t>
      </w:r>
      <w:r>
        <w:t>i</w:t>
      </w:r>
      <w:r w:rsidR="009B5416" w:rsidRPr="00524DA9">
        <w:t xml:space="preserve"> personal</w:t>
      </w:r>
      <w:r>
        <w:t>i</w:t>
      </w:r>
      <w:r w:rsidR="009B5416" w:rsidRPr="00524DA9">
        <w:t xml:space="preserve"> de</w:t>
      </w:r>
      <w:r>
        <w:t>gli</w:t>
      </w:r>
      <w:r w:rsidR="009B5416" w:rsidRPr="00524DA9">
        <w:t xml:space="preserve"> student</w:t>
      </w:r>
      <w:r>
        <w:t>i</w:t>
      </w:r>
      <w:r w:rsidR="009B5416" w:rsidRPr="00524DA9">
        <w:t>.</w:t>
      </w:r>
    </w:p>
    <w:p w:rsidR="009B5416" w:rsidRPr="00524DA9" w:rsidRDefault="009B5416" w:rsidP="00524DA9"/>
    <w:p w:rsidR="00DF44B4" w:rsidRPr="003350EF" w:rsidRDefault="003274BE" w:rsidP="00DF44B4">
      <w:pPr>
        <w:pStyle w:val="Titolo2"/>
        <w:rPr>
          <w:rFonts w:asciiTheme="minorHAnsi" w:hAnsiTheme="minorHAnsi" w:cstheme="minorHAnsi"/>
          <w:color w:val="2F5496" w:themeColor="accent1" w:themeShade="BF"/>
        </w:rPr>
      </w:pPr>
      <w:bookmarkStart w:id="15" w:name="_Toc133939310"/>
      <w:r w:rsidRPr="003350EF">
        <w:rPr>
          <w:rFonts w:asciiTheme="minorHAnsi" w:hAnsiTheme="minorHAnsi" w:cstheme="minorHAnsi"/>
          <w:color w:val="2F5496" w:themeColor="accent1" w:themeShade="BF"/>
        </w:rPr>
        <w:t xml:space="preserve">Attività di </w:t>
      </w:r>
      <w:r w:rsidR="002D16A9" w:rsidRPr="003350EF">
        <w:rPr>
          <w:rFonts w:asciiTheme="minorHAnsi" w:hAnsiTheme="minorHAnsi" w:cstheme="minorHAnsi"/>
          <w:color w:val="2F5496" w:themeColor="accent1" w:themeShade="BF"/>
        </w:rPr>
        <w:t>Educazione Civica</w:t>
      </w:r>
      <w:bookmarkEnd w:id="15"/>
    </w:p>
    <w:p w:rsidR="00DF44B4" w:rsidRPr="003350EF" w:rsidRDefault="00DF44B4" w:rsidP="000363D8">
      <w:pPr>
        <w:pStyle w:val="Corpodeltesto1"/>
        <w:rPr>
          <w:rFonts w:asciiTheme="minorHAnsi" w:hAnsiTheme="minorHAnsi" w:cstheme="minorHAnsi"/>
          <w:color w:val="2F5496" w:themeColor="accent1" w:themeShade="BF"/>
        </w:rPr>
      </w:pPr>
      <w:r w:rsidRPr="003350EF">
        <w:rPr>
          <w:rFonts w:asciiTheme="minorHAnsi" w:hAnsiTheme="minorHAnsi" w:cstheme="minorHAnsi"/>
        </w:rPr>
        <w:t>Le attività specifiche relative alla disciplina di Educazione Civica sono state svolte in sinergia tra i docenti del consiglio di classe tutti facenti parte del team di Educazione Civica. La pianificazione annuale, come previsto dalla Progettazione di Istituto, si è articolata in 4 Fasi di lavoro: una prima Fase di formazione, la seconda di progettazione e la terza e la quarta fase rispettivamente di realizzazione e presentazione dei progetti degli studenti, che sono stati valutati alla conclusione di ogni fase.</w:t>
      </w:r>
    </w:p>
    <w:p w:rsidR="007D2426" w:rsidRPr="003350EF" w:rsidRDefault="007D2426" w:rsidP="000363D8">
      <w:pPr>
        <w:pStyle w:val="Corpodeltesto1"/>
        <w:rPr>
          <w:rFonts w:asciiTheme="minorHAnsi" w:hAnsiTheme="minorHAnsi" w:cstheme="minorHAnsi"/>
        </w:rPr>
      </w:pPr>
      <w:r w:rsidRPr="003350EF">
        <w:rPr>
          <w:rFonts w:asciiTheme="minorHAnsi" w:hAnsiTheme="minorHAnsi" w:cstheme="minorHAnsi"/>
        </w:rPr>
        <w:t>&lt;INSERIRE DESCRIZIONE</w:t>
      </w:r>
      <w:r w:rsidR="00DF44B4" w:rsidRPr="003350EF">
        <w:rPr>
          <w:rFonts w:asciiTheme="minorHAnsi" w:hAnsiTheme="minorHAnsi" w:cstheme="minorHAnsi"/>
        </w:rPr>
        <w:t xml:space="preserve"> DELLE ATTIVITÀ</w:t>
      </w:r>
      <w:r w:rsidRPr="003350EF">
        <w:rPr>
          <w:rFonts w:asciiTheme="minorHAnsi" w:hAnsiTheme="minorHAnsi" w:cstheme="minorHAnsi"/>
        </w:rPr>
        <w:t>&gt;</w:t>
      </w:r>
    </w:p>
    <w:p w:rsidR="007D2426" w:rsidRPr="00524DA9" w:rsidRDefault="007D2426" w:rsidP="00524DA9"/>
    <w:p w:rsidR="003274BE" w:rsidRPr="00DF44B4" w:rsidRDefault="003274BE" w:rsidP="00524DA9">
      <w:pPr>
        <w:pStyle w:val="Titolo2"/>
        <w:rPr>
          <w:color w:val="2F5496" w:themeColor="accent1" w:themeShade="BF"/>
        </w:rPr>
      </w:pPr>
      <w:bookmarkStart w:id="16" w:name="_Toc133939311"/>
      <w:r w:rsidRPr="00DF44B4">
        <w:rPr>
          <w:color w:val="2F5496" w:themeColor="accent1" w:themeShade="BF"/>
        </w:rPr>
        <w:t>Disciplina svolta secondo modalità CLIL</w:t>
      </w:r>
      <w:bookmarkEnd w:id="16"/>
    </w:p>
    <w:p w:rsidR="001040E9" w:rsidRPr="001D7FB0" w:rsidRDefault="001040E9" w:rsidP="001040E9">
      <w:pPr>
        <w:rPr>
          <w:rFonts w:asciiTheme="minorHAnsi" w:eastAsia="Calibri" w:hAnsiTheme="minorHAnsi" w:cstheme="minorHAnsi"/>
          <w:color w:val="000000" w:themeColor="text1"/>
          <w:sz w:val="24"/>
          <w:szCs w:val="24"/>
        </w:rPr>
      </w:pPr>
      <w:r w:rsidRPr="001D7FB0">
        <w:rPr>
          <w:rFonts w:asciiTheme="minorHAnsi" w:eastAsia="Calibr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w:rsidR="007D2426" w:rsidRPr="00524DA9" w:rsidRDefault="007D2426" w:rsidP="00524DA9">
      <w:r w:rsidRPr="00524DA9">
        <w:t>&lt;INSERIRE DESCRIZIONE&gt;</w:t>
      </w:r>
    </w:p>
    <w:p w:rsidR="007D2426" w:rsidRPr="00524DA9" w:rsidRDefault="007D2426" w:rsidP="00524DA9"/>
    <w:p w:rsidR="003274BE" w:rsidRPr="001040E9" w:rsidRDefault="003274BE" w:rsidP="00524DA9">
      <w:pPr>
        <w:pStyle w:val="Titolo2"/>
        <w:rPr>
          <w:color w:val="2F5496" w:themeColor="accent1" w:themeShade="BF"/>
        </w:rPr>
      </w:pPr>
      <w:bookmarkStart w:id="17" w:name="_Toc133939312"/>
      <w:r w:rsidRPr="001040E9">
        <w:rPr>
          <w:color w:val="2F5496" w:themeColor="accent1" w:themeShade="BF"/>
        </w:rPr>
        <w:t>A</w:t>
      </w:r>
      <w:r w:rsidR="001040E9">
        <w:rPr>
          <w:color w:val="2F5496" w:themeColor="accent1" w:themeShade="BF"/>
        </w:rPr>
        <w:t>mpliamento dell’offerta formativa</w:t>
      </w:r>
      <w:bookmarkEnd w:id="17"/>
    </w:p>
    <w:p w:rsidR="001040E9" w:rsidRPr="001D7FB0" w:rsidRDefault="00524DA9" w:rsidP="001040E9">
      <w:pPr>
        <w:rPr>
          <w:rFonts w:asciiTheme="minorHAnsi" w:hAnsiTheme="minorHAnsi" w:cstheme="minorHAnsi"/>
          <w:sz w:val="24"/>
          <w:szCs w:val="24"/>
        </w:rPr>
      </w:pPr>
      <w:r w:rsidRPr="00524DA9">
        <w:t>&lt;INSERIRE DESCRIZIONE</w:t>
      </w:r>
      <w:r w:rsidR="001040E9" w:rsidRPr="001D7FB0">
        <w:rPr>
          <w:rFonts w:asciiTheme="minorHAnsi" w:hAnsiTheme="minorHAnsi" w:cstheme="minorHAnsi"/>
          <w:sz w:val="24"/>
          <w:szCs w:val="24"/>
        </w:rPr>
        <w:t xml:space="preserve">DELLE ATTIVITA’ EXTRACURRICULARI SVOLTE NEL SECONDO </w:t>
      </w:r>
      <w:r w:rsidR="001040E9">
        <w:rPr>
          <w:rFonts w:cstheme="minorHAnsi"/>
          <w:sz w:val="24"/>
          <w:szCs w:val="24"/>
        </w:rPr>
        <w:t>B</w:t>
      </w:r>
      <w:r w:rsidR="001040E9" w:rsidRPr="001D7FB0">
        <w:rPr>
          <w:rFonts w:asciiTheme="minorHAnsi" w:hAnsiTheme="minorHAnsi" w:cstheme="minorHAnsi"/>
          <w:sz w:val="24"/>
          <w:szCs w:val="24"/>
        </w:rPr>
        <w:t>IENNIO E NEL 5°ANNO&gt;</w:t>
      </w:r>
    </w:p>
    <w:p w:rsidR="00524DA9" w:rsidRPr="00524DA9" w:rsidRDefault="00524DA9" w:rsidP="00524DA9"/>
    <w:p w:rsidR="005706AA" w:rsidRPr="0034386E" w:rsidRDefault="005706AA" w:rsidP="00524DA9">
      <w:pPr>
        <w:pStyle w:val="Titolo1"/>
        <w:rPr>
          <w:color w:val="2F5496" w:themeColor="accent1" w:themeShade="BF"/>
        </w:rPr>
      </w:pPr>
      <w:bookmarkStart w:id="18" w:name="_Toc133939313"/>
      <w:r w:rsidRPr="0034386E">
        <w:rPr>
          <w:color w:val="2F5496" w:themeColor="accent1" w:themeShade="BF"/>
        </w:rPr>
        <w:lastRenderedPageBreak/>
        <w:t>Obiettivi raggiunti dagli studenti nel presente A.S.</w:t>
      </w:r>
      <w:bookmarkEnd w:id="18"/>
    </w:p>
    <w:p w:rsidR="00524DA9" w:rsidRPr="00524DA9" w:rsidRDefault="00524DA9" w:rsidP="00524DA9">
      <w:r w:rsidRPr="00524DA9">
        <w:t>&lt;INSERIRE DESCRIZIONE&gt;</w:t>
      </w:r>
    </w:p>
    <w:p w:rsidR="00524DA9" w:rsidRPr="00524DA9" w:rsidRDefault="00524DA9" w:rsidP="00524DA9"/>
    <w:p w:rsidR="00131FA0" w:rsidRPr="00524DA9" w:rsidRDefault="00131FA0" w:rsidP="00524DA9"/>
    <w:p w:rsidR="001A4669" w:rsidRPr="00524DA9" w:rsidRDefault="001A4669" w:rsidP="00524DA9"/>
    <w:p w:rsidR="00225328" w:rsidRDefault="00225328" w:rsidP="00524DA9">
      <w:r w:rsidRPr="00524DA9">
        <w:t>Roma, xx maggio 202</w:t>
      </w:r>
      <w:r w:rsidR="000363D8">
        <w:t>3</w:t>
      </w:r>
    </w:p>
    <w:sectPr w:rsidR="00225328" w:rsidSect="00D57DEE">
      <w:headerReference w:type="default" r:id="rId12"/>
      <w:footerReference w:type="default" r:id="rId13"/>
      <w:pgSz w:w="11906" w:h="16838"/>
      <w:pgMar w:top="1417" w:right="1134" w:bottom="1134" w:left="1134" w:header="720" w:footer="567"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427" w:rsidRDefault="000D1427">
      <w:r>
        <w:separator/>
      </w:r>
    </w:p>
  </w:endnote>
  <w:endnote w:type="continuationSeparator" w:id="1">
    <w:p w:rsidR="000D1427" w:rsidRDefault="000D14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108399"/>
      <w:docPartObj>
        <w:docPartGallery w:val="Page Numbers (Bottom of Page)"/>
        <w:docPartUnique/>
      </w:docPartObj>
    </w:sdtPr>
    <w:sdtContent>
      <w:p w:rsidR="00C55B7D" w:rsidRDefault="00C95999">
        <w:pPr>
          <w:pStyle w:val="Pidipagina"/>
          <w:jc w:val="center"/>
        </w:pPr>
        <w:fldSimple w:instr=" PAGE   \* MERGEFORMAT ">
          <w:r w:rsidR="00642B98">
            <w:rPr>
              <w:noProof/>
            </w:rPr>
            <w:t>9</w:t>
          </w:r>
        </w:fldSimple>
      </w:p>
    </w:sdtContent>
  </w:sdt>
  <w:p w:rsidR="003C58CD" w:rsidRDefault="003C58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427" w:rsidRDefault="000D1427">
      <w:r>
        <w:separator/>
      </w:r>
    </w:p>
  </w:footnote>
  <w:footnote w:type="continuationSeparator" w:id="1">
    <w:p w:rsidR="000D1427" w:rsidRDefault="000D1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CD" w:rsidRDefault="003C58CD" w:rsidP="0064257F">
    <w:pPr>
      <w:pStyle w:val="WW-Rigadintestazione"/>
    </w:pPr>
    <w:r>
      <w:t>IIS Giorgi-Woolf -Documento di classe 5XX- A.S. 2022/2023</w:t>
    </w:r>
  </w:p>
  <w:p w:rsidR="003C58CD" w:rsidRDefault="003C58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E8591B"/>
    <w:multiLevelType w:val="hybridMultilevel"/>
    <w:tmpl w:val="6D7CA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477498"/>
    <w:multiLevelType w:val="hybridMultilevel"/>
    <w:tmpl w:val="546285A6"/>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DAA5394"/>
    <w:multiLevelType w:val="hybridMultilevel"/>
    <w:tmpl w:val="427CD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632ACF"/>
    <w:multiLevelType w:val="hybridMultilevel"/>
    <w:tmpl w:val="E0969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190AA8"/>
    <w:multiLevelType w:val="hybridMultilevel"/>
    <w:tmpl w:val="0DC0D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24144225"/>
    <w:multiLevelType w:val="hybridMultilevel"/>
    <w:tmpl w:val="7A12781E"/>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FE7AD4"/>
    <w:multiLevelType w:val="hybridMultilevel"/>
    <w:tmpl w:val="DD5243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rebuchet M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rebuchet M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rebuchet MS"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8">
    <w:nsid w:val="398F5457"/>
    <w:multiLevelType w:val="hybridMultilevel"/>
    <w:tmpl w:val="8D0C8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BC77D9"/>
    <w:multiLevelType w:val="hybridMultilevel"/>
    <w:tmpl w:val="249CF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FB7838"/>
    <w:multiLevelType w:val="hybridMultilevel"/>
    <w:tmpl w:val="92F693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211721"/>
    <w:multiLevelType w:val="hybridMultilevel"/>
    <w:tmpl w:val="F63C1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6">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DA3B80"/>
    <w:multiLevelType w:val="hybridMultilevel"/>
    <w:tmpl w:val="97D8E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DA0E2E"/>
    <w:multiLevelType w:val="hybridMultilevel"/>
    <w:tmpl w:val="214A67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1B7907"/>
    <w:multiLevelType w:val="hybridMultilevel"/>
    <w:tmpl w:val="C360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17"/>
  </w:num>
  <w:num w:numId="2">
    <w:abstractNumId w:val="31"/>
  </w:num>
  <w:num w:numId="3">
    <w:abstractNumId w:val="6"/>
  </w:num>
  <w:num w:numId="4">
    <w:abstractNumId w:val="23"/>
  </w:num>
  <w:num w:numId="5">
    <w:abstractNumId w:val="30"/>
  </w:num>
  <w:num w:numId="6">
    <w:abstractNumId w:val="21"/>
  </w:num>
  <w:num w:numId="7">
    <w:abstractNumId w:val="19"/>
  </w:num>
  <w:num w:numId="8">
    <w:abstractNumId w:val="13"/>
  </w:num>
  <w:num w:numId="9">
    <w:abstractNumId w:val="22"/>
  </w:num>
  <w:num w:numId="10">
    <w:abstractNumId w:val="24"/>
  </w:num>
  <w:num w:numId="11">
    <w:abstractNumId w:val="3"/>
  </w:num>
  <w:num w:numId="12">
    <w:abstractNumId w:val="28"/>
  </w:num>
  <w:num w:numId="13">
    <w:abstractNumId w:val="7"/>
  </w:num>
  <w:num w:numId="14">
    <w:abstractNumId w:val="25"/>
  </w:num>
  <w:num w:numId="15">
    <w:abstractNumId w:val="10"/>
  </w:num>
  <w:num w:numId="16">
    <w:abstractNumId w:val="29"/>
  </w:num>
  <w:num w:numId="17">
    <w:abstractNumId w:val="4"/>
  </w:num>
  <w:num w:numId="18">
    <w:abstractNumId w:val="12"/>
  </w:num>
  <w:num w:numId="19">
    <w:abstractNumId w:val="0"/>
  </w:num>
  <w:num w:numId="20">
    <w:abstractNumId w:val="1"/>
  </w:num>
  <w:num w:numId="21">
    <w:abstractNumId w:val="2"/>
  </w:num>
  <w:num w:numId="22">
    <w:abstractNumId w:val="14"/>
  </w:num>
  <w:num w:numId="23">
    <w:abstractNumId w:val="26"/>
  </w:num>
  <w:num w:numId="24">
    <w:abstractNumId w:val="8"/>
  </w:num>
  <w:num w:numId="25">
    <w:abstractNumId w:val="27"/>
  </w:num>
  <w:num w:numId="26">
    <w:abstractNumId w:val="16"/>
  </w:num>
  <w:num w:numId="27">
    <w:abstractNumId w:val="5"/>
  </w:num>
  <w:num w:numId="28">
    <w:abstractNumId w:val="20"/>
  </w:num>
  <w:num w:numId="29">
    <w:abstractNumId w:val="11"/>
  </w:num>
  <w:num w:numId="30">
    <w:abstractNumId w:val="9"/>
  </w:num>
  <w:num w:numId="31">
    <w:abstractNumId w:val="15"/>
  </w:num>
  <w:num w:numId="32">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stylePaneFormatFilter w:val="30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0"/>
    <w:footnote w:id="1"/>
  </w:footnotePr>
  <w:endnotePr>
    <w:endnote w:id="0"/>
    <w:endnote w:id="1"/>
  </w:endnotePr>
  <w:compat>
    <w:doNotUseHTMLParagraphAutoSpacing/>
  </w:compat>
  <w:rsids>
    <w:rsidRoot w:val="00A56BDB"/>
    <w:rsid w:val="00000340"/>
    <w:rsid w:val="0000377D"/>
    <w:rsid w:val="0000562D"/>
    <w:rsid w:val="000363D8"/>
    <w:rsid w:val="00041BB8"/>
    <w:rsid w:val="00043DE0"/>
    <w:rsid w:val="00050E34"/>
    <w:rsid w:val="000578F4"/>
    <w:rsid w:val="00061408"/>
    <w:rsid w:val="00062447"/>
    <w:rsid w:val="000658A1"/>
    <w:rsid w:val="00065A81"/>
    <w:rsid w:val="00065B4E"/>
    <w:rsid w:val="00071B32"/>
    <w:rsid w:val="00080992"/>
    <w:rsid w:val="000833BD"/>
    <w:rsid w:val="0008790B"/>
    <w:rsid w:val="0009578F"/>
    <w:rsid w:val="000B6E14"/>
    <w:rsid w:val="000C5C95"/>
    <w:rsid w:val="000D1201"/>
    <w:rsid w:val="000D1427"/>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51DC"/>
    <w:rsid w:val="00147C2E"/>
    <w:rsid w:val="00150A9B"/>
    <w:rsid w:val="0016355F"/>
    <w:rsid w:val="00165040"/>
    <w:rsid w:val="0016756D"/>
    <w:rsid w:val="0017600B"/>
    <w:rsid w:val="001856B6"/>
    <w:rsid w:val="001864BE"/>
    <w:rsid w:val="001919D0"/>
    <w:rsid w:val="001A0D4F"/>
    <w:rsid w:val="001A4669"/>
    <w:rsid w:val="001B17B4"/>
    <w:rsid w:val="001B25E8"/>
    <w:rsid w:val="001B2876"/>
    <w:rsid w:val="001C1B50"/>
    <w:rsid w:val="001C1D4D"/>
    <w:rsid w:val="001C3733"/>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C2233"/>
    <w:rsid w:val="002C3131"/>
    <w:rsid w:val="002D16A9"/>
    <w:rsid w:val="002D234F"/>
    <w:rsid w:val="002D53C0"/>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4B02"/>
    <w:rsid w:val="0037756E"/>
    <w:rsid w:val="00377DB4"/>
    <w:rsid w:val="003815CF"/>
    <w:rsid w:val="0038368B"/>
    <w:rsid w:val="00385432"/>
    <w:rsid w:val="00391E33"/>
    <w:rsid w:val="003944B8"/>
    <w:rsid w:val="00395761"/>
    <w:rsid w:val="00396772"/>
    <w:rsid w:val="0039707D"/>
    <w:rsid w:val="003A1909"/>
    <w:rsid w:val="003A6B35"/>
    <w:rsid w:val="003C0721"/>
    <w:rsid w:val="003C16D9"/>
    <w:rsid w:val="003C58CD"/>
    <w:rsid w:val="003C7B24"/>
    <w:rsid w:val="003D28C2"/>
    <w:rsid w:val="003D7AC6"/>
    <w:rsid w:val="003D7E40"/>
    <w:rsid w:val="003E6386"/>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7234"/>
    <w:rsid w:val="00450F49"/>
    <w:rsid w:val="0045296C"/>
    <w:rsid w:val="00452ADC"/>
    <w:rsid w:val="00454471"/>
    <w:rsid w:val="00455F15"/>
    <w:rsid w:val="00456A9E"/>
    <w:rsid w:val="004627B2"/>
    <w:rsid w:val="0046599D"/>
    <w:rsid w:val="00471A91"/>
    <w:rsid w:val="00474AA3"/>
    <w:rsid w:val="00476AD8"/>
    <w:rsid w:val="00480020"/>
    <w:rsid w:val="00490F71"/>
    <w:rsid w:val="00492B04"/>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2042F"/>
    <w:rsid w:val="00522696"/>
    <w:rsid w:val="00524DA9"/>
    <w:rsid w:val="00530F75"/>
    <w:rsid w:val="0053243E"/>
    <w:rsid w:val="00532BB1"/>
    <w:rsid w:val="005528CE"/>
    <w:rsid w:val="00556D84"/>
    <w:rsid w:val="00557E1A"/>
    <w:rsid w:val="0056355B"/>
    <w:rsid w:val="00563B02"/>
    <w:rsid w:val="00566F1B"/>
    <w:rsid w:val="005706AA"/>
    <w:rsid w:val="00570EA1"/>
    <w:rsid w:val="005777D6"/>
    <w:rsid w:val="00580C86"/>
    <w:rsid w:val="00581FDE"/>
    <w:rsid w:val="00591CC9"/>
    <w:rsid w:val="0059549C"/>
    <w:rsid w:val="00595DBB"/>
    <w:rsid w:val="005A1399"/>
    <w:rsid w:val="005A2010"/>
    <w:rsid w:val="005B2E35"/>
    <w:rsid w:val="005B6B7D"/>
    <w:rsid w:val="005B6E8D"/>
    <w:rsid w:val="005D1754"/>
    <w:rsid w:val="005D442A"/>
    <w:rsid w:val="005D489E"/>
    <w:rsid w:val="005D68E3"/>
    <w:rsid w:val="005E06E9"/>
    <w:rsid w:val="005E3C3B"/>
    <w:rsid w:val="005F119F"/>
    <w:rsid w:val="005F59D7"/>
    <w:rsid w:val="00610494"/>
    <w:rsid w:val="0061079E"/>
    <w:rsid w:val="00617715"/>
    <w:rsid w:val="006215C2"/>
    <w:rsid w:val="006216D0"/>
    <w:rsid w:val="006237BC"/>
    <w:rsid w:val="0062699A"/>
    <w:rsid w:val="00634F61"/>
    <w:rsid w:val="0064257F"/>
    <w:rsid w:val="00642B98"/>
    <w:rsid w:val="006444DE"/>
    <w:rsid w:val="00647F6A"/>
    <w:rsid w:val="00650C97"/>
    <w:rsid w:val="00653E07"/>
    <w:rsid w:val="00655AF2"/>
    <w:rsid w:val="00655F34"/>
    <w:rsid w:val="00671122"/>
    <w:rsid w:val="00674788"/>
    <w:rsid w:val="00682E3C"/>
    <w:rsid w:val="00685F37"/>
    <w:rsid w:val="00690059"/>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7002BD"/>
    <w:rsid w:val="00701E50"/>
    <w:rsid w:val="00702B1F"/>
    <w:rsid w:val="007060EB"/>
    <w:rsid w:val="0071006A"/>
    <w:rsid w:val="00715208"/>
    <w:rsid w:val="007159C2"/>
    <w:rsid w:val="00716AF8"/>
    <w:rsid w:val="007217EA"/>
    <w:rsid w:val="0072380E"/>
    <w:rsid w:val="00740BF6"/>
    <w:rsid w:val="0074617B"/>
    <w:rsid w:val="00750471"/>
    <w:rsid w:val="0075211B"/>
    <w:rsid w:val="00762B26"/>
    <w:rsid w:val="0077045E"/>
    <w:rsid w:val="007711FA"/>
    <w:rsid w:val="007713C4"/>
    <w:rsid w:val="00775477"/>
    <w:rsid w:val="0078049D"/>
    <w:rsid w:val="00780D14"/>
    <w:rsid w:val="00794FF7"/>
    <w:rsid w:val="007969E1"/>
    <w:rsid w:val="007A0944"/>
    <w:rsid w:val="007A4FED"/>
    <w:rsid w:val="007A73E4"/>
    <w:rsid w:val="007C2816"/>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D1B98"/>
    <w:rsid w:val="008D5807"/>
    <w:rsid w:val="008D7860"/>
    <w:rsid w:val="009139B5"/>
    <w:rsid w:val="00914E35"/>
    <w:rsid w:val="00920797"/>
    <w:rsid w:val="0092380B"/>
    <w:rsid w:val="00927360"/>
    <w:rsid w:val="00930A55"/>
    <w:rsid w:val="00932EBE"/>
    <w:rsid w:val="009451FC"/>
    <w:rsid w:val="00956D23"/>
    <w:rsid w:val="00963142"/>
    <w:rsid w:val="00966CC7"/>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F3746"/>
    <w:rsid w:val="009F5243"/>
    <w:rsid w:val="009F541D"/>
    <w:rsid w:val="009F7A03"/>
    <w:rsid w:val="00A05774"/>
    <w:rsid w:val="00A07CB2"/>
    <w:rsid w:val="00A171BB"/>
    <w:rsid w:val="00A23387"/>
    <w:rsid w:val="00A2406D"/>
    <w:rsid w:val="00A27632"/>
    <w:rsid w:val="00A27C52"/>
    <w:rsid w:val="00A34548"/>
    <w:rsid w:val="00A36FCC"/>
    <w:rsid w:val="00A46ACA"/>
    <w:rsid w:val="00A510F0"/>
    <w:rsid w:val="00A5233C"/>
    <w:rsid w:val="00A56BDB"/>
    <w:rsid w:val="00A638ED"/>
    <w:rsid w:val="00A712A3"/>
    <w:rsid w:val="00A73E21"/>
    <w:rsid w:val="00A81E10"/>
    <w:rsid w:val="00A82166"/>
    <w:rsid w:val="00A829FD"/>
    <w:rsid w:val="00A83A30"/>
    <w:rsid w:val="00A855F5"/>
    <w:rsid w:val="00A857F5"/>
    <w:rsid w:val="00A970D9"/>
    <w:rsid w:val="00A97E1C"/>
    <w:rsid w:val="00AA1F6E"/>
    <w:rsid w:val="00AA2D7B"/>
    <w:rsid w:val="00AA75EC"/>
    <w:rsid w:val="00AB6E98"/>
    <w:rsid w:val="00AC0D45"/>
    <w:rsid w:val="00AC2BF7"/>
    <w:rsid w:val="00AD0979"/>
    <w:rsid w:val="00AD0D8B"/>
    <w:rsid w:val="00AD1BA1"/>
    <w:rsid w:val="00AE1A54"/>
    <w:rsid w:val="00AE3A9C"/>
    <w:rsid w:val="00AE3DC7"/>
    <w:rsid w:val="00AE5B4C"/>
    <w:rsid w:val="00AE77CD"/>
    <w:rsid w:val="00AF205C"/>
    <w:rsid w:val="00B008B9"/>
    <w:rsid w:val="00B140A8"/>
    <w:rsid w:val="00B15BC3"/>
    <w:rsid w:val="00B209C0"/>
    <w:rsid w:val="00B24A85"/>
    <w:rsid w:val="00B3614C"/>
    <w:rsid w:val="00B37950"/>
    <w:rsid w:val="00B45C2E"/>
    <w:rsid w:val="00B47655"/>
    <w:rsid w:val="00B50C86"/>
    <w:rsid w:val="00B55DF2"/>
    <w:rsid w:val="00B60977"/>
    <w:rsid w:val="00B62D22"/>
    <w:rsid w:val="00B656C2"/>
    <w:rsid w:val="00B65F6E"/>
    <w:rsid w:val="00B70724"/>
    <w:rsid w:val="00B707FA"/>
    <w:rsid w:val="00B80FFD"/>
    <w:rsid w:val="00B84472"/>
    <w:rsid w:val="00B91961"/>
    <w:rsid w:val="00B9221A"/>
    <w:rsid w:val="00B959B1"/>
    <w:rsid w:val="00B97662"/>
    <w:rsid w:val="00BA22CF"/>
    <w:rsid w:val="00BA3549"/>
    <w:rsid w:val="00BA5A0E"/>
    <w:rsid w:val="00BB4741"/>
    <w:rsid w:val="00BB67BC"/>
    <w:rsid w:val="00BB72FB"/>
    <w:rsid w:val="00BC25E3"/>
    <w:rsid w:val="00BC32E3"/>
    <w:rsid w:val="00BC5A04"/>
    <w:rsid w:val="00BC6092"/>
    <w:rsid w:val="00BD2572"/>
    <w:rsid w:val="00BD6A65"/>
    <w:rsid w:val="00BD7D6D"/>
    <w:rsid w:val="00BE4290"/>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80F1C"/>
    <w:rsid w:val="00C85FA2"/>
    <w:rsid w:val="00C90BDA"/>
    <w:rsid w:val="00C95999"/>
    <w:rsid w:val="00C963FF"/>
    <w:rsid w:val="00CB2C87"/>
    <w:rsid w:val="00CB2EC5"/>
    <w:rsid w:val="00CB5253"/>
    <w:rsid w:val="00CC21B7"/>
    <w:rsid w:val="00CC5675"/>
    <w:rsid w:val="00CC790A"/>
    <w:rsid w:val="00CD15B0"/>
    <w:rsid w:val="00CD6D7E"/>
    <w:rsid w:val="00CE0EA4"/>
    <w:rsid w:val="00CE4E63"/>
    <w:rsid w:val="00CF3163"/>
    <w:rsid w:val="00CF7012"/>
    <w:rsid w:val="00D03E57"/>
    <w:rsid w:val="00D047D1"/>
    <w:rsid w:val="00D11992"/>
    <w:rsid w:val="00D12998"/>
    <w:rsid w:val="00D13DF1"/>
    <w:rsid w:val="00D22167"/>
    <w:rsid w:val="00D35141"/>
    <w:rsid w:val="00D37C40"/>
    <w:rsid w:val="00D51B60"/>
    <w:rsid w:val="00D5351A"/>
    <w:rsid w:val="00D57DEE"/>
    <w:rsid w:val="00D57FAD"/>
    <w:rsid w:val="00D6793C"/>
    <w:rsid w:val="00D75F4A"/>
    <w:rsid w:val="00D83EFD"/>
    <w:rsid w:val="00D84AB7"/>
    <w:rsid w:val="00D946E5"/>
    <w:rsid w:val="00D9663D"/>
    <w:rsid w:val="00D97D25"/>
    <w:rsid w:val="00DA4B65"/>
    <w:rsid w:val="00DB2B19"/>
    <w:rsid w:val="00DB63C6"/>
    <w:rsid w:val="00DB6EEE"/>
    <w:rsid w:val="00DC0856"/>
    <w:rsid w:val="00DC1F5D"/>
    <w:rsid w:val="00DC30B2"/>
    <w:rsid w:val="00DC47C4"/>
    <w:rsid w:val="00DC6750"/>
    <w:rsid w:val="00DD0A62"/>
    <w:rsid w:val="00DD23F8"/>
    <w:rsid w:val="00DD33FB"/>
    <w:rsid w:val="00DF44B4"/>
    <w:rsid w:val="00E0055E"/>
    <w:rsid w:val="00E019F3"/>
    <w:rsid w:val="00E023BD"/>
    <w:rsid w:val="00E102B0"/>
    <w:rsid w:val="00E10D66"/>
    <w:rsid w:val="00E11976"/>
    <w:rsid w:val="00E13EBF"/>
    <w:rsid w:val="00E24656"/>
    <w:rsid w:val="00E2482E"/>
    <w:rsid w:val="00E2539A"/>
    <w:rsid w:val="00E25B5F"/>
    <w:rsid w:val="00E30093"/>
    <w:rsid w:val="00E30D46"/>
    <w:rsid w:val="00E32056"/>
    <w:rsid w:val="00E33471"/>
    <w:rsid w:val="00E334F1"/>
    <w:rsid w:val="00E40051"/>
    <w:rsid w:val="00E47938"/>
    <w:rsid w:val="00E53329"/>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60D1B"/>
    <w:rsid w:val="00F62FE7"/>
    <w:rsid w:val="00F75AEF"/>
    <w:rsid w:val="00F76860"/>
    <w:rsid w:val="00F7763C"/>
    <w:rsid w:val="00F865B7"/>
    <w:rsid w:val="00F958F7"/>
    <w:rsid w:val="00F96BAB"/>
    <w:rsid w:val="00FA5D4A"/>
    <w:rsid w:val="00FB1DBC"/>
    <w:rsid w:val="00FB2745"/>
    <w:rsid w:val="00FB6B42"/>
    <w:rsid w:val="00FC54AB"/>
    <w:rsid w:val="00FC62B1"/>
    <w:rsid w:val="00FC6E66"/>
    <w:rsid w:val="00FC7A33"/>
    <w:rsid w:val="00FC7F63"/>
    <w:rsid w:val="00FD4947"/>
    <w:rsid w:val="00FD4A57"/>
    <w:rsid w:val="00FE04ED"/>
    <w:rsid w:val="00FE13B3"/>
    <w:rsid w:val="00FE1459"/>
    <w:rsid w:val="00FE4E21"/>
    <w:rsid w:val="00FE6F97"/>
    <w:rsid w:val="00FF24C0"/>
    <w:rsid w:val="043B0BAB"/>
    <w:rsid w:val="18663CA6"/>
    <w:rsid w:val="228B227F"/>
    <w:rsid w:val="25C2C341"/>
    <w:rsid w:val="2A1499CA"/>
    <w:rsid w:val="346C539D"/>
    <w:rsid w:val="39EB2263"/>
    <w:rsid w:val="3D22C325"/>
    <w:rsid w:val="4BB5CF72"/>
    <w:rsid w:val="4FB1AFC6"/>
    <w:rsid w:val="51C03EE1"/>
    <w:rsid w:val="570B21D7"/>
    <w:rsid w:val="5BEFD691"/>
    <w:rsid w:val="6B6FB498"/>
    <w:rsid w:val="6FDC432D"/>
    <w:rsid w:val="77AA9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clear" w:pos="432"/>
        <w:tab w:val="left" w:pos="851"/>
      </w:tabs>
      <w:spacing w:before="240" w:after="240"/>
      <w:ind w:left="431" w:hanging="431"/>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1712"/>
    <w:pPr>
      <w:tabs>
        <w:tab w:val="center" w:pos="4819"/>
        <w:tab w:val="right" w:pos="9638"/>
      </w:tabs>
    </w:pPr>
  </w:style>
  <w:style w:type="paragraph" w:customStyle="1" w:styleId="Corpodeltesto1">
    <w:name w:val="Corpo del testo1"/>
    <w:basedOn w:val="Normale"/>
    <w:rsid w:val="006A1712"/>
    <w:rPr>
      <w:sz w:val="24"/>
    </w:rPr>
  </w:style>
  <w:style w:type="paragraph" w:customStyle="1" w:styleId="TestoNormale">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customStyle="1" w:styleId="HeaderTitle">
    <w:name w:val="Header Title"/>
    <w:basedOn w:val="Normale"/>
    <w:rsid w:val="006444DE"/>
    <w:pPr>
      <w:ind w:left="57"/>
    </w:pPr>
    <w:rPr>
      <w:rFonts w:ascii="Arial" w:hAnsi="Arial"/>
      <w:sz w:val="14"/>
      <w:szCs w:val="24"/>
    </w:rPr>
  </w:style>
  <w:style w:type="paragraph" w:customStyle="1" w:styleId="HeaderContent">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B62D22"/>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customStyle="1" w:styleId="WW-Rigadintestazione">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customStyle="1" w:styleId="Paragrafoelenco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customStyle="1" w:styleId="Corpotesto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customStyle="1" w:styleId="CorpodeltestoCarattere">
    <w:name w:val="Corpo del testo Carattere"/>
    <w:basedOn w:val="Carpredefinitoparagrafo"/>
    <w:link w:val="Corpodeltesto"/>
    <w:rsid w:val="00647F6A"/>
    <w:rPr>
      <w:color w:val="00000A"/>
      <w:sz w:val="24"/>
      <w:szCs w:val="24"/>
      <w:lang w:eastAsia="ar-SA"/>
    </w:rPr>
  </w:style>
  <w:style w:type="character" w:customStyle="1" w:styleId="PidipaginaCarattere">
    <w:name w:val="Piè di pagina Carattere"/>
    <w:basedOn w:val="Carpredefinitoparagrafo"/>
    <w:link w:val="Pidipagina"/>
    <w:uiPriority w:val="99"/>
    <w:rsid w:val="00A81E10"/>
    <w:rPr>
      <w:rFonts w:ascii="Verdana" w:hAnsi="Verdana"/>
    </w:rPr>
  </w:style>
  <w:style w:type="paragraph" w:customStyle="1" w:styleId="Normalegiustificato12">
    <w:name w:val="Normale giustificato 12"/>
    <w:basedOn w:val="Normale"/>
    <w:link w:val="Normalegiustificato12Carattere"/>
    <w:qFormat/>
    <w:rsid w:val="000363D8"/>
    <w:pPr>
      <w:spacing w:after="160" w:line="259" w:lineRule="auto"/>
    </w:pPr>
    <w:rPr>
      <w:rFonts w:asciiTheme="minorHAnsi" w:eastAsiaTheme="minorHAnsi" w:hAnsiTheme="minorHAnsi" w:cstheme="minorHAnsi"/>
      <w:sz w:val="24"/>
      <w:szCs w:val="24"/>
      <w:lang w:eastAsia="en-US"/>
    </w:rPr>
  </w:style>
  <w:style w:type="character" w:customStyle="1" w:styleId="Normalegiustificato12Carattere">
    <w:name w:val="Normale giustificato 12 Carattere"/>
    <w:basedOn w:val="Carpredefinitoparagrafo"/>
    <w:link w:val="Normalegiustificato12"/>
    <w:rsid w:val="000363D8"/>
    <w:rPr>
      <w:rFonts w:asciiTheme="minorHAnsi" w:eastAsiaTheme="minorHAnsi" w:hAnsi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MIS121002@pec.istruzione" TargetMode="External"/><Relationship Id="rId4" Type="http://schemas.openxmlformats.org/officeDocument/2006/relationships/settings" Target="settings.xml"/><Relationship Id="rId9" Type="http://schemas.openxmlformats.org/officeDocument/2006/relationships/hyperlink" Target="mailto:RMIS121002@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3292</Words>
  <Characters>18765</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c:creator>
  <cp:lastModifiedBy>amministratore</cp:lastModifiedBy>
  <cp:revision>2</cp:revision>
  <cp:lastPrinted>2021-05-17T18:03:00Z</cp:lastPrinted>
  <dcterms:created xsi:type="dcterms:W3CDTF">2023-05-02T15:41:00Z</dcterms:created>
  <dcterms:modified xsi:type="dcterms:W3CDTF">2023-05-02T15:41:00Z</dcterms:modified>
</cp:coreProperties>
</file>