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7F" w:rsidRDefault="0032137F" w:rsidP="0032137F">
      <w:pPr>
        <w:jc w:val="center"/>
        <w:rPr>
          <w:rFonts w:ascii="Times New Roman" w:hAnsi="Times New Roman"/>
        </w:rPr>
      </w:pPr>
      <w:r>
        <w:rPr>
          <w:rFonts w:ascii="Times New Roman" w:hAnsi="Times New Roman"/>
          <w:noProof/>
        </w:rPr>
        <w:drawing>
          <wp:inline distT="0" distB="0" distL="0" distR="0">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MINISTERO DELL’ISTRUZIONE E DEL MERITO</w:t>
      </w:r>
    </w:p>
    <w:p w:rsidR="0032137F" w:rsidRPr="001D7FB0" w:rsidRDefault="0032137F" w:rsidP="0032137F">
      <w:pPr>
        <w:jc w:val="center"/>
        <w:rPr>
          <w:rFonts w:asciiTheme="minorHAnsi" w:hAnsiTheme="minorHAnsi" w:cstheme="minorHAnsi"/>
          <w:b/>
        </w:rPr>
      </w:pPr>
      <w:r w:rsidRPr="001D7FB0">
        <w:rPr>
          <w:rFonts w:asciiTheme="minorHAnsi" w:hAnsiTheme="minorHAnsi" w:cstheme="minorHAnsi"/>
        </w:rPr>
        <w:t>UFFICIO SCOLASTICO REGIONALE PER IL LAZIO</w:t>
      </w:r>
    </w:p>
    <w:p w:rsidR="0032137F" w:rsidRPr="001D7FB0" w:rsidRDefault="0032137F" w:rsidP="0032137F">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w:rsidR="0032137F" w:rsidRPr="001D7FB0" w:rsidRDefault="0032137F" w:rsidP="0032137F">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w:rsidR="0032137F" w:rsidRPr="001D7FB0" w:rsidRDefault="0032137F" w:rsidP="0032137F">
      <w:pPr>
        <w:jc w:val="center"/>
        <w:rPr>
          <w:rFonts w:asciiTheme="minorHAnsi" w:eastAsia="Wingdings 2"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w:rsidR="0032137F" w:rsidRPr="001D7FB0" w:rsidRDefault="00715208" w:rsidP="0032137F">
      <w:pPr>
        <w:spacing w:after="120"/>
        <w:jc w:val="center"/>
        <w:rPr>
          <w:rFonts w:asciiTheme="minorHAnsi" w:hAnsiTheme="minorHAnsi" w:cstheme="minorHAnsi"/>
          <w:sz w:val="28"/>
          <w:szCs w:val="28"/>
        </w:rPr>
      </w:pPr>
      <w:r>
        <w:rPr>
          <w:rFonts w:asciiTheme="minorHAnsi" w:hAnsiTheme="minorHAnsi" w:cstheme="minorHAnsi"/>
        </w:rPr>
        <w:tab/>
      </w:r>
      <w:r w:rsidR="0032137F" w:rsidRPr="001D7FB0">
        <w:rPr>
          <w:rFonts w:asciiTheme="minorHAnsi" w:hAnsiTheme="minorHAnsi" w:cstheme="minorHAnsi"/>
        </w:rPr>
        <w:t xml:space="preserve"> </w:t>
      </w:r>
      <w:hyperlink r:id="rId9" w:history="1">
        <w:r w:rsidR="0032137F" w:rsidRPr="001D7FB0">
          <w:rPr>
            <w:rStyle w:val="Collegamentoipertestuale"/>
            <w:rFonts w:asciiTheme="minorHAnsi" w:hAnsiTheme="minorHAnsi" w:cstheme="minorHAnsi"/>
          </w:rPr>
          <w:t>RMIS121002@istruzione.it</w:t>
        </w:r>
      </w:hyperlink>
      <w:r w:rsidR="0032137F" w:rsidRPr="001D7FB0">
        <w:rPr>
          <w:rFonts w:asciiTheme="minorHAnsi" w:hAnsiTheme="minorHAnsi" w:cstheme="minorHAnsi"/>
        </w:rPr>
        <w:t xml:space="preserve"> </w:t>
      </w:r>
      <w:r>
        <w:rPr>
          <w:rFonts w:asciiTheme="minorHAnsi" w:hAnsiTheme="minorHAnsi" w:cstheme="minorHAnsi"/>
        </w:rPr>
        <w:t xml:space="preserve"> </w:t>
      </w:r>
      <w:r w:rsidR="0032137F" w:rsidRPr="001D7FB0">
        <w:rPr>
          <w:rFonts w:asciiTheme="minorHAnsi" w:hAnsiTheme="minorHAnsi" w:cstheme="minorHAnsi"/>
        </w:rPr>
        <w:t xml:space="preserve">PEC: </w:t>
      </w:r>
      <w:hyperlink r:id="rId10" w:history="1">
        <w:r w:rsidR="0032137F" w:rsidRPr="001D7FB0">
          <w:rPr>
            <w:rStyle w:val="Collegamentoipertestuale"/>
            <w:rFonts w:asciiTheme="minorHAnsi" w:hAnsiTheme="minorHAnsi" w:cstheme="minorHAnsi"/>
          </w:rPr>
          <w:t>RMIS121002@pec.istruzione</w:t>
        </w:r>
      </w:hyperlink>
      <w:r w:rsidR="0032137F" w:rsidRPr="001D7FB0">
        <w:rPr>
          <w:rStyle w:val="Collegamentoipertestuale"/>
          <w:rFonts w:asciiTheme="minorHAnsi" w:hAnsiTheme="minorHAnsi" w:cstheme="minorHAnsi"/>
        </w:rPr>
        <w:t>.it</w:t>
      </w:r>
    </w:p>
    <w:p w:rsidR="0032137F" w:rsidRPr="001D7FB0" w:rsidRDefault="0032137F" w:rsidP="0032137F">
      <w:pPr>
        <w:rPr>
          <w:rFonts w:asciiTheme="minorHAnsi" w:hAnsiTheme="minorHAnsi" w:cstheme="minorHAnsi"/>
        </w:rPr>
      </w:pPr>
    </w:p>
    <w:p w:rsidR="0032137F" w:rsidRPr="001D7FB0" w:rsidRDefault="0032137F" w:rsidP="0032137F">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w:rsidR="0032137F" w:rsidRPr="001D7FB0" w:rsidRDefault="0032137F" w:rsidP="0032137F">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w:rsidR="0032137F" w:rsidRDefault="003B3CB0" w:rsidP="0032137F">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tecnico tecnologico </w:t>
      </w:r>
      <w:r w:rsidR="00F62A2E">
        <w:rPr>
          <w:rFonts w:asciiTheme="minorHAnsi" w:hAnsiTheme="minorHAnsi" w:cstheme="minorHAnsi"/>
          <w:b/>
          <w:bCs/>
          <w:sz w:val="28"/>
          <w:szCs w:val="28"/>
        </w:rPr>
        <w:t>–</w:t>
      </w:r>
      <w:r w:rsidR="00795D79">
        <w:rPr>
          <w:rFonts w:asciiTheme="minorHAnsi" w:hAnsiTheme="minorHAnsi" w:cstheme="minorHAnsi"/>
          <w:b/>
          <w:bCs/>
          <w:sz w:val="28"/>
          <w:szCs w:val="28"/>
        </w:rPr>
        <w:t>Meccanica, meccatronica ed energia</w:t>
      </w:r>
      <w:r w:rsidR="00F62A2E">
        <w:rPr>
          <w:rFonts w:asciiTheme="minorHAnsi" w:hAnsiTheme="minorHAnsi" w:cstheme="minorHAnsi"/>
          <w:b/>
          <w:bCs/>
          <w:sz w:val="28"/>
          <w:szCs w:val="28"/>
        </w:rPr>
        <w:t>–</w:t>
      </w:r>
    </w:p>
    <w:p w:rsidR="00F62A2E" w:rsidRPr="001D7FB0" w:rsidRDefault="00F62A2E" w:rsidP="0032137F">
      <w:pPr>
        <w:spacing w:after="60"/>
        <w:jc w:val="center"/>
        <w:rPr>
          <w:rFonts w:asciiTheme="minorHAnsi" w:hAnsiTheme="minorHAnsi" w:cstheme="minorHAnsi"/>
          <w:b/>
          <w:bCs/>
          <w:sz w:val="28"/>
          <w:szCs w:val="28"/>
        </w:rPr>
      </w:pPr>
      <w:r>
        <w:rPr>
          <w:rFonts w:asciiTheme="minorHAnsi" w:hAnsiTheme="minorHAnsi" w:cstheme="minorHAnsi"/>
          <w:b/>
          <w:bCs/>
          <w:sz w:val="28"/>
          <w:szCs w:val="28"/>
        </w:rPr>
        <w:t>Articolazione</w:t>
      </w:r>
      <w:r w:rsidR="00C97412">
        <w:rPr>
          <w:rFonts w:asciiTheme="minorHAnsi" w:hAnsiTheme="minorHAnsi" w:cstheme="minorHAnsi"/>
          <w:b/>
          <w:bCs/>
          <w:sz w:val="28"/>
          <w:szCs w:val="28"/>
        </w:rPr>
        <w:t>:___________________</w:t>
      </w:r>
    </w:p>
    <w:p w:rsidR="0032137F" w:rsidRPr="001D7FB0" w:rsidRDefault="0032137F" w:rsidP="0032137F">
      <w:pPr>
        <w:rPr>
          <w:rFonts w:asciiTheme="minorHAnsi" w:hAnsiTheme="minorHAnsi" w:cstheme="minorHAnsi"/>
        </w:rPr>
      </w:pPr>
    </w:p>
    <w:p w:rsidR="0032137F" w:rsidRPr="001D7FB0" w:rsidRDefault="0032137F" w:rsidP="0032137F">
      <w:pPr>
        <w:pStyle w:val="Paragrafoelenco1"/>
        <w:spacing w:after="120"/>
        <w:ind w:left="0"/>
        <w:jc w:val="center"/>
        <w:rPr>
          <w:rFonts w:asciiTheme="minorHAnsi" w:hAnsiTheme="minorHAnsi" w:cstheme="minorHAnsi"/>
          <w:b/>
          <w:bCs/>
          <w:sz w:val="28"/>
          <w:szCs w:val="28"/>
        </w:rPr>
      </w:pPr>
      <w:r w:rsidRPr="001D7FB0">
        <w:rPr>
          <w:rFonts w:asciiTheme="minorHAnsi" w:hAnsiTheme="minorHAnsi" w:cstheme="minorHAnsi"/>
          <w:b/>
          <w:bCs/>
          <w:sz w:val="28"/>
          <w:szCs w:val="28"/>
        </w:rPr>
        <w:t>Anno Scolastico 2022/2023</w:t>
      </w:r>
    </w:p>
    <w:p w:rsidR="0032137F" w:rsidRPr="001D7FB0" w:rsidRDefault="0032137F" w:rsidP="346C539D">
      <w:pPr>
        <w:suppressAutoHyphens/>
        <w:spacing w:after="60" w:line="240" w:lineRule="auto"/>
        <w:jc w:val="center"/>
        <w:rPr>
          <w:rFonts w:asciiTheme="minorHAnsi" w:hAnsiTheme="minorHAnsi" w:cstheme="minorBidi"/>
          <w:i/>
          <w:iCs/>
          <w:sz w:val="22"/>
          <w:szCs w:val="22"/>
          <w:lang w:eastAsia="ar-SA"/>
        </w:rPr>
      </w:pPr>
      <w:r w:rsidRPr="346C539D">
        <w:rPr>
          <w:rFonts w:asciiTheme="minorHAnsi" w:hAnsiTheme="minorHAnsi" w:cstheme="minorBidi"/>
          <w:i/>
          <w:iCs/>
          <w:sz w:val="22"/>
          <w:szCs w:val="22"/>
          <w:lang w:eastAsia="ar-SA"/>
        </w:rPr>
        <w:t xml:space="preserve">predisposto come indicato nell’art 10 dell’O.M. n. </w:t>
      </w:r>
      <w:r w:rsidR="77AA92B4" w:rsidRPr="346C539D">
        <w:rPr>
          <w:rFonts w:asciiTheme="minorHAnsi" w:hAnsiTheme="minorHAnsi" w:cstheme="minorBidi"/>
          <w:i/>
          <w:iCs/>
          <w:sz w:val="22"/>
          <w:szCs w:val="22"/>
          <w:lang w:eastAsia="ar-SA"/>
        </w:rPr>
        <w:t>4</w:t>
      </w:r>
      <w:r w:rsidRPr="346C539D">
        <w:rPr>
          <w:rFonts w:asciiTheme="minorHAnsi" w:hAnsiTheme="minorHAnsi" w:cstheme="minorBidi"/>
          <w:i/>
          <w:iCs/>
          <w:sz w:val="22"/>
          <w:szCs w:val="22"/>
          <w:lang w:eastAsia="ar-SA"/>
        </w:rPr>
        <w:t>5/202</w:t>
      </w:r>
      <w:r w:rsidR="043B0BAB" w:rsidRPr="346C539D">
        <w:rPr>
          <w:rFonts w:asciiTheme="minorHAnsi" w:hAnsiTheme="minorHAnsi" w:cstheme="minorBidi"/>
          <w:i/>
          <w:iCs/>
          <w:sz w:val="22"/>
          <w:szCs w:val="22"/>
          <w:lang w:eastAsia="ar-SA"/>
        </w:rPr>
        <w:t>3</w:t>
      </w:r>
    </w:p>
    <w:p w:rsidR="0032137F" w:rsidRPr="001D7FB0" w:rsidRDefault="0032137F" w:rsidP="0032137F">
      <w:pPr>
        <w:suppressAutoHyphens/>
        <w:spacing w:after="60" w:line="240" w:lineRule="auto"/>
        <w:jc w:val="center"/>
        <w:rPr>
          <w:rFonts w:asciiTheme="minorHAnsi" w:hAnsiTheme="minorHAnsi" w:cstheme="minorHAnsi"/>
          <w:bCs/>
          <w:i/>
          <w:iCs/>
          <w:sz w:val="22"/>
          <w:szCs w:val="22"/>
          <w:lang w:eastAsia="ar-SA"/>
        </w:rPr>
      </w:pPr>
      <w:r w:rsidRPr="001D7FB0">
        <w:rPr>
          <w:rFonts w:asciiTheme="minorHAnsi" w:hAnsiTheme="minorHAnsi" w:cstheme="minorHAnsi"/>
          <w:bCs/>
          <w:i/>
          <w:iCs/>
          <w:sz w:val="22"/>
          <w:szCs w:val="22"/>
          <w:lang w:eastAsia="ar-SA"/>
        </w:rPr>
        <w:t>che fa riferimento all’art 17 del D.L. n. 62/2017</w:t>
      </w:r>
    </w:p>
    <w:p w:rsidR="0032137F" w:rsidRPr="001D7FB0" w:rsidRDefault="0032137F" w:rsidP="0032137F">
      <w:pPr>
        <w:pStyle w:val="Paragrafoelenco1"/>
        <w:spacing w:after="120"/>
        <w:ind w:left="0"/>
        <w:jc w:val="center"/>
        <w:rPr>
          <w:rFonts w:asciiTheme="minorHAnsi" w:hAnsiTheme="minorHAnsi" w:cstheme="minorHAnsi"/>
          <w:sz w:val="28"/>
          <w:szCs w:val="28"/>
        </w:rPr>
      </w:pPr>
    </w:p>
    <w:p w:rsidR="0032137F" w:rsidRPr="001D7FB0" w:rsidRDefault="0032137F" w:rsidP="0032137F">
      <w:pPr>
        <w:pStyle w:val="Paragrafoelenco1"/>
        <w:spacing w:after="120"/>
        <w:ind w:left="0"/>
        <w:rPr>
          <w:rFonts w:asciiTheme="minorHAnsi" w:hAnsiTheme="minorHAnsi" w:cstheme="minorHAnsi"/>
          <w:color w:val="000000"/>
          <w:sz w:val="28"/>
          <w:szCs w:val="28"/>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32137F" w:rsidRPr="001D7FB0" w:rsidRDefault="0032137F" w:rsidP="0032137F">
      <w:pPr>
        <w:pStyle w:val="Paragrafoelenco1"/>
        <w:spacing w:after="120"/>
        <w:ind w:left="0"/>
        <w:jc w:val="center"/>
        <w:rPr>
          <w:rFonts w:asciiTheme="minorHAnsi" w:hAnsiTheme="minorHAnsi" w:cstheme="minorHAnsi"/>
          <w:b/>
          <w:color w:val="000000"/>
          <w:sz w:val="20"/>
          <w:szCs w:val="20"/>
        </w:rPr>
      </w:pPr>
      <w:r w:rsidRPr="001D7FB0">
        <w:rPr>
          <w:rFonts w:asciiTheme="minorHAnsi" w:hAnsiTheme="minorHAnsi" w:cstheme="minorHAnsi"/>
          <w:b/>
          <w:noProof/>
          <w:color w:val="000000"/>
          <w:sz w:val="20"/>
          <w:szCs w:val="20"/>
          <w:lang w:eastAsia="it-IT"/>
        </w:rPr>
        <w:drawing>
          <wp:inline distT="0" distB="0" distL="0" distR="0">
            <wp:extent cx="2870820" cy="1856935"/>
            <wp:effectExtent l="19050" t="0" r="573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785" cy="1857559"/>
                    </a:xfrm>
                    <a:prstGeom prst="rect">
                      <a:avLst/>
                    </a:prstGeom>
                    <a:noFill/>
                  </pic:spPr>
                </pic:pic>
              </a:graphicData>
            </a:graphic>
          </wp:inline>
        </w:drawing>
      </w:r>
    </w:p>
    <w:tbl>
      <w:tblPr>
        <w:tblpPr w:leftFromText="141" w:rightFromText="141" w:vertAnchor="text" w:horzAnchor="margin" w:tblpY="679"/>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500"/>
        <w:gridCol w:w="3146"/>
        <w:gridCol w:w="3095"/>
      </w:tblGrid>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lastRenderedPageBreak/>
              <w:t>DISCIPLINA</w:t>
            </w:r>
          </w:p>
        </w:tc>
        <w:tc>
          <w:tcPr>
            <w:tcW w:w="3146"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D555DD">
            <w:pPr>
              <w:jc w:val="center"/>
              <w:rPr>
                <w:rFonts w:asciiTheme="minorHAnsi" w:hAnsiTheme="minorHAnsi" w:cstheme="minorHAnsi"/>
                <w:sz w:val="24"/>
                <w:szCs w:val="24"/>
              </w:rPr>
            </w:pPr>
            <w:r w:rsidRPr="001D7FB0">
              <w:rPr>
                <w:rFonts w:asciiTheme="minorHAnsi" w:hAnsiTheme="minorHAnsi" w:cstheme="minorHAnsi"/>
                <w:sz w:val="24"/>
                <w:szCs w:val="24"/>
              </w:rPr>
              <w:t xml:space="preserve"> </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3D7AC6">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D7AC6" w:rsidRPr="001D7FB0" w:rsidTr="00A27632">
        <w:trPr>
          <w:cantSplit/>
          <w:trHeight w:val="534"/>
        </w:trPr>
        <w:tc>
          <w:tcPr>
            <w:tcW w:w="3500" w:type="dxa"/>
            <w:shd w:val="clear" w:color="auto" w:fill="FFFFFF"/>
            <w:vAlign w:val="center"/>
          </w:tcPr>
          <w:p w:rsidR="003D7AC6" w:rsidRPr="001D7FB0" w:rsidRDefault="003D7AC6" w:rsidP="00065A81">
            <w:pPr>
              <w:jc w:val="center"/>
              <w:rPr>
                <w:rFonts w:asciiTheme="minorHAnsi" w:hAnsiTheme="minorHAnsi" w:cstheme="minorHAnsi"/>
                <w:sz w:val="24"/>
                <w:szCs w:val="24"/>
              </w:rPr>
            </w:pPr>
          </w:p>
        </w:tc>
        <w:tc>
          <w:tcPr>
            <w:tcW w:w="3146" w:type="dxa"/>
            <w:shd w:val="clear" w:color="auto" w:fill="FFFFFF"/>
            <w:vAlign w:val="center"/>
          </w:tcPr>
          <w:p w:rsidR="003D7AC6" w:rsidRPr="001D7FB0" w:rsidRDefault="003D7AC6" w:rsidP="00065A81">
            <w:pPr>
              <w:rPr>
                <w:rFonts w:asciiTheme="minorHAnsi" w:hAnsiTheme="minorHAnsi" w:cstheme="minorHAnsi"/>
                <w:color w:val="000000"/>
                <w:sz w:val="22"/>
                <w:szCs w:val="22"/>
              </w:rPr>
            </w:pPr>
          </w:p>
        </w:tc>
        <w:tc>
          <w:tcPr>
            <w:tcW w:w="3095" w:type="dxa"/>
            <w:shd w:val="clear" w:color="auto" w:fill="FFFFFF"/>
            <w:vAlign w:val="center"/>
          </w:tcPr>
          <w:p w:rsidR="003D7AC6" w:rsidRPr="001D7FB0" w:rsidRDefault="003D7AC6" w:rsidP="00065A81">
            <w:pPr>
              <w:rPr>
                <w:rFonts w:asciiTheme="minorHAnsi" w:hAnsiTheme="minorHAnsi" w:cstheme="minorHAnsi"/>
                <w:sz w:val="22"/>
                <w:szCs w:val="22"/>
              </w:rPr>
            </w:pPr>
          </w:p>
        </w:tc>
      </w:tr>
    </w:tbl>
    <w:p w:rsidR="0032137F" w:rsidRPr="001D7FB0" w:rsidRDefault="0032137F" w:rsidP="0032137F">
      <w:pPr>
        <w:pStyle w:val="Paragrafoelenco1"/>
        <w:spacing w:after="120"/>
        <w:ind w:left="0"/>
        <w:rPr>
          <w:rFonts w:asciiTheme="minorHAnsi" w:eastAsiaTheme="majorEastAsia" w:hAnsiTheme="minorHAnsi" w:cstheme="minorHAnsi"/>
          <w:color w:val="2F5496" w:themeColor="accent1" w:themeShade="BF"/>
          <w:sz w:val="32"/>
          <w:szCs w:val="32"/>
          <w:lang w:eastAsia="it-IT"/>
        </w:rPr>
      </w:pPr>
      <w:bookmarkStart w:id="0" w:name="_Toc41749582"/>
      <w:r w:rsidRPr="001D7FB0">
        <w:rPr>
          <w:rFonts w:asciiTheme="minorHAnsi" w:eastAsiaTheme="majorEastAsia" w:hAnsiTheme="minorHAnsi" w:cstheme="minorHAnsi"/>
          <w:color w:val="2F5496" w:themeColor="accent1" w:themeShade="BF"/>
          <w:sz w:val="32"/>
          <w:szCs w:val="32"/>
          <w:lang w:eastAsia="it-IT"/>
        </w:rPr>
        <w:t xml:space="preserve">Il Consiglio di classe </w:t>
      </w:r>
      <w:bookmarkEnd w:id="0"/>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Coordinatore di classe </w:t>
      </w:r>
      <w:r>
        <w:rPr>
          <w:rFonts w:asciiTheme="minorHAnsi" w:hAnsiTheme="minorHAnsi" w:cstheme="minorHAnsi"/>
          <w:bCs/>
          <w:sz w:val="24"/>
          <w:szCs w:val="24"/>
        </w:rPr>
        <w:t>:</w:t>
      </w:r>
    </w:p>
    <w:p w:rsidR="0032137F" w:rsidRPr="0032137F" w:rsidRDefault="0032137F" w:rsidP="0032137F">
      <w:pPr>
        <w:keepNext/>
        <w:keepLines/>
        <w:spacing w:before="240" w:line="259" w:lineRule="auto"/>
        <w:jc w:val="left"/>
        <w:rPr>
          <w:rFonts w:asciiTheme="minorHAnsi" w:hAnsiTheme="minorHAnsi" w:cstheme="minorHAnsi"/>
          <w:bCs/>
          <w:sz w:val="24"/>
          <w:szCs w:val="24"/>
        </w:rPr>
      </w:pPr>
    </w:p>
    <w:p w:rsidR="0032137F" w:rsidRPr="0032137F"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Default="0032137F" w:rsidP="0032137F">
      <w:pPr>
        <w:pStyle w:val="Paragrafoelenco1"/>
        <w:spacing w:after="120"/>
        <w:ind w:left="0"/>
        <w:rPr>
          <w:rFonts w:asciiTheme="minorHAnsi" w:hAnsiTheme="minorHAnsi" w:cstheme="minorHAnsi"/>
          <w:b/>
          <w:color w:val="000000"/>
          <w:sz w:val="20"/>
          <w:szCs w:val="20"/>
        </w:rPr>
      </w:pPr>
    </w:p>
    <w:p w:rsidR="00CF7012" w:rsidRPr="001D7FB0" w:rsidRDefault="00CF7012" w:rsidP="0032137F">
      <w:pPr>
        <w:pStyle w:val="Paragrafoelenco1"/>
        <w:spacing w:after="120"/>
        <w:ind w:left="0"/>
        <w:rPr>
          <w:rFonts w:asciiTheme="minorHAnsi" w:hAnsiTheme="minorHAnsi" w:cstheme="minorHAnsi"/>
          <w:b/>
          <w:color w:val="000000"/>
          <w:sz w:val="20"/>
          <w:szCs w:val="20"/>
        </w:rPr>
      </w:pPr>
    </w:p>
    <w:p w:rsidR="0084129D" w:rsidRPr="0064257F" w:rsidRDefault="0084129D" w:rsidP="0084129D">
      <w:pPr>
        <w:pStyle w:val="Corpodeltesto1"/>
      </w:pPr>
    </w:p>
    <w:p w:rsidR="006C3B67" w:rsidRPr="00474AA3" w:rsidRDefault="006C3B67" w:rsidP="0084129D">
      <w:pPr>
        <w:pStyle w:val="Corpodeltesto1"/>
      </w:pPr>
    </w:p>
    <w:p w:rsidR="00C74C45" w:rsidRPr="00474AA3" w:rsidRDefault="00C74C45" w:rsidP="0084129D">
      <w:pPr>
        <w:pStyle w:val="Corpodeltesto1"/>
      </w:pPr>
    </w:p>
    <w:p w:rsidR="006C3B67" w:rsidRPr="000363D8" w:rsidRDefault="006A2C8C" w:rsidP="00BD6A65">
      <w:pPr>
        <w:pStyle w:val="Corpodeltesto1"/>
        <w:ind w:left="567"/>
        <w:rPr>
          <w:b/>
          <w:bCs/>
          <w:color w:val="2F5496" w:themeColor="accent1" w:themeShade="BF"/>
          <w:u w:val="single"/>
        </w:rPr>
      </w:pPr>
      <w:r w:rsidRPr="000363D8">
        <w:rPr>
          <w:b/>
          <w:bCs/>
          <w:color w:val="2F5496" w:themeColor="accent1" w:themeShade="BF"/>
          <w:u w:val="single"/>
        </w:rPr>
        <w:t>Indice</w:t>
      </w:r>
    </w:p>
    <w:p w:rsidR="006A2C8C" w:rsidRPr="00474AA3" w:rsidRDefault="006A2C8C" w:rsidP="0084129D">
      <w:pPr>
        <w:pStyle w:val="Corpodeltesto1"/>
      </w:pPr>
    </w:p>
    <w:p w:rsidR="00C97412" w:rsidRDefault="001422A3">
      <w:pPr>
        <w:pStyle w:val="Sommario1"/>
        <w:rPr>
          <w:rFonts w:asciiTheme="minorHAnsi" w:eastAsiaTheme="minorEastAsia" w:hAnsiTheme="minorHAnsi" w:cstheme="minorBidi"/>
          <w:noProof/>
          <w:sz w:val="22"/>
          <w:szCs w:val="22"/>
        </w:rPr>
      </w:pPr>
      <w:r w:rsidRPr="0064257F">
        <w:fldChar w:fldCharType="begin"/>
      </w:r>
      <w:r w:rsidR="006A2C8C" w:rsidRPr="0064257F">
        <w:instrText xml:space="preserve"> TOC \o "1-3" \h \z \u </w:instrText>
      </w:r>
      <w:r w:rsidRPr="0064257F">
        <w:fldChar w:fldCharType="separate"/>
      </w:r>
      <w:hyperlink w:anchor="_Toc133941303" w:history="1">
        <w:r w:rsidR="00C97412" w:rsidRPr="004A627D">
          <w:rPr>
            <w:rStyle w:val="Collegamentoipertestuale"/>
            <w:noProof/>
          </w:rPr>
          <w:t>1</w:t>
        </w:r>
        <w:r w:rsidR="00C97412">
          <w:rPr>
            <w:rFonts w:asciiTheme="minorHAnsi" w:eastAsiaTheme="minorEastAsia" w:hAnsiTheme="minorHAnsi" w:cstheme="minorBidi"/>
            <w:noProof/>
            <w:sz w:val="22"/>
            <w:szCs w:val="22"/>
          </w:rPr>
          <w:tab/>
        </w:r>
        <w:r w:rsidR="00C97412" w:rsidRPr="004A627D">
          <w:rPr>
            <w:rStyle w:val="Collegamentoipertestuale"/>
            <w:noProof/>
          </w:rPr>
          <w:t>Presentazione della scuola-adattato dal PTOF</w:t>
        </w:r>
        <w:r w:rsidR="00C97412">
          <w:rPr>
            <w:noProof/>
            <w:webHidden/>
          </w:rPr>
          <w:tab/>
        </w:r>
        <w:r w:rsidR="00C97412">
          <w:rPr>
            <w:noProof/>
            <w:webHidden/>
          </w:rPr>
          <w:fldChar w:fldCharType="begin"/>
        </w:r>
        <w:r w:rsidR="00C97412">
          <w:rPr>
            <w:noProof/>
            <w:webHidden/>
          </w:rPr>
          <w:instrText xml:space="preserve"> PAGEREF _Toc133941303 \h </w:instrText>
        </w:r>
        <w:r w:rsidR="00C97412">
          <w:rPr>
            <w:noProof/>
            <w:webHidden/>
          </w:rPr>
        </w:r>
        <w:r w:rsidR="00C97412">
          <w:rPr>
            <w:noProof/>
            <w:webHidden/>
          </w:rPr>
          <w:fldChar w:fldCharType="separate"/>
        </w:r>
        <w:r w:rsidR="00C97412">
          <w:rPr>
            <w:noProof/>
            <w:webHidden/>
          </w:rPr>
          <w:t>3</w:t>
        </w:r>
        <w:r w:rsidR="00C97412">
          <w:rPr>
            <w:noProof/>
            <w:webHidden/>
          </w:rPr>
          <w:fldChar w:fldCharType="end"/>
        </w:r>
      </w:hyperlink>
    </w:p>
    <w:p w:rsidR="00C97412" w:rsidRDefault="00C97412">
      <w:pPr>
        <w:pStyle w:val="Sommario2"/>
        <w:rPr>
          <w:rFonts w:asciiTheme="minorHAnsi" w:eastAsiaTheme="minorEastAsia" w:hAnsiTheme="minorHAnsi" w:cstheme="minorBidi"/>
        </w:rPr>
      </w:pPr>
      <w:hyperlink w:anchor="_Toc133941304" w:history="1">
        <w:r w:rsidRPr="004A627D">
          <w:rPr>
            <w:rStyle w:val="Collegamentoipertestuale"/>
          </w:rPr>
          <w:t>1.1</w:t>
        </w:r>
        <w:r>
          <w:rPr>
            <w:rFonts w:asciiTheme="minorHAnsi" w:eastAsiaTheme="minorEastAsia" w:hAnsiTheme="minorHAnsi" w:cstheme="minorBidi"/>
          </w:rPr>
          <w:tab/>
        </w:r>
        <w:r w:rsidRPr="004A627D">
          <w:rPr>
            <w:rStyle w:val="Collegamentoipertestuale"/>
          </w:rPr>
          <w:t>Istituto tecnico tecnologico –Meccanica, meccatronica ed energia–Articolazione:_______________ adattato dal PTOF</w:t>
        </w:r>
        <w:r>
          <w:rPr>
            <w:webHidden/>
          </w:rPr>
          <w:tab/>
        </w:r>
        <w:r>
          <w:rPr>
            <w:webHidden/>
          </w:rPr>
          <w:fldChar w:fldCharType="begin"/>
        </w:r>
        <w:r>
          <w:rPr>
            <w:webHidden/>
          </w:rPr>
          <w:instrText xml:space="preserve"> PAGEREF _Toc133941304 \h </w:instrText>
        </w:r>
        <w:r>
          <w:rPr>
            <w:webHidden/>
          </w:rPr>
        </w:r>
        <w:r>
          <w:rPr>
            <w:webHidden/>
          </w:rPr>
          <w:fldChar w:fldCharType="separate"/>
        </w:r>
        <w:r>
          <w:rPr>
            <w:webHidden/>
          </w:rPr>
          <w:t>4</w:t>
        </w:r>
        <w:r>
          <w:rPr>
            <w:webHidden/>
          </w:rPr>
          <w:fldChar w:fldCharType="end"/>
        </w:r>
      </w:hyperlink>
    </w:p>
    <w:p w:rsidR="00C97412" w:rsidRDefault="00C97412">
      <w:pPr>
        <w:pStyle w:val="Sommario1"/>
        <w:rPr>
          <w:rFonts w:asciiTheme="minorHAnsi" w:eastAsiaTheme="minorEastAsia" w:hAnsiTheme="minorHAnsi" w:cstheme="minorBidi"/>
          <w:noProof/>
          <w:sz w:val="22"/>
          <w:szCs w:val="22"/>
        </w:rPr>
      </w:pPr>
      <w:hyperlink w:anchor="_Toc133941305" w:history="1">
        <w:r w:rsidRPr="004A627D">
          <w:rPr>
            <w:rStyle w:val="Collegamentoipertestuale"/>
            <w:noProof/>
          </w:rPr>
          <w:t>2</w:t>
        </w:r>
        <w:r>
          <w:rPr>
            <w:rFonts w:asciiTheme="minorHAnsi" w:eastAsiaTheme="minorEastAsia" w:hAnsiTheme="minorHAnsi" w:cstheme="minorBidi"/>
            <w:noProof/>
            <w:sz w:val="22"/>
            <w:szCs w:val="22"/>
          </w:rPr>
          <w:tab/>
        </w:r>
        <w:r w:rsidRPr="004A627D">
          <w:rPr>
            <w:rStyle w:val="Collegamentoipertestuale"/>
            <w:noProof/>
          </w:rPr>
          <w:t>Presentazione della classe</w:t>
        </w:r>
        <w:r>
          <w:rPr>
            <w:noProof/>
            <w:webHidden/>
          </w:rPr>
          <w:tab/>
        </w:r>
        <w:r>
          <w:rPr>
            <w:noProof/>
            <w:webHidden/>
          </w:rPr>
          <w:fldChar w:fldCharType="begin"/>
        </w:r>
        <w:r>
          <w:rPr>
            <w:noProof/>
            <w:webHidden/>
          </w:rPr>
          <w:instrText xml:space="preserve"> PAGEREF _Toc133941305 \h </w:instrText>
        </w:r>
        <w:r>
          <w:rPr>
            <w:noProof/>
            <w:webHidden/>
          </w:rPr>
        </w:r>
        <w:r>
          <w:rPr>
            <w:noProof/>
            <w:webHidden/>
          </w:rPr>
          <w:fldChar w:fldCharType="separate"/>
        </w:r>
        <w:r>
          <w:rPr>
            <w:noProof/>
            <w:webHidden/>
          </w:rPr>
          <w:t>5</w:t>
        </w:r>
        <w:r>
          <w:rPr>
            <w:noProof/>
            <w:webHidden/>
          </w:rPr>
          <w:fldChar w:fldCharType="end"/>
        </w:r>
      </w:hyperlink>
    </w:p>
    <w:p w:rsidR="00C97412" w:rsidRDefault="00C97412">
      <w:pPr>
        <w:pStyle w:val="Sommario2"/>
        <w:rPr>
          <w:rFonts w:asciiTheme="minorHAnsi" w:eastAsiaTheme="minorEastAsia" w:hAnsiTheme="minorHAnsi" w:cstheme="minorBidi"/>
        </w:rPr>
      </w:pPr>
      <w:hyperlink w:anchor="_Toc133941306" w:history="1">
        <w:r w:rsidRPr="004A627D">
          <w:rPr>
            <w:rStyle w:val="Collegamentoipertestuale"/>
          </w:rPr>
          <w:t>2.1</w:t>
        </w:r>
        <w:r>
          <w:rPr>
            <w:rFonts w:asciiTheme="minorHAnsi" w:eastAsiaTheme="minorEastAsia" w:hAnsiTheme="minorHAnsi" w:cstheme="minorBidi"/>
          </w:rPr>
          <w:tab/>
        </w:r>
        <w:r w:rsidRPr="004A627D">
          <w:rPr>
            <w:rStyle w:val="Collegamentoipertestuale"/>
          </w:rPr>
          <w:t>Docenti del consiglio di classe</w:t>
        </w:r>
        <w:r>
          <w:rPr>
            <w:webHidden/>
          </w:rPr>
          <w:tab/>
        </w:r>
        <w:r>
          <w:rPr>
            <w:webHidden/>
          </w:rPr>
          <w:fldChar w:fldCharType="begin"/>
        </w:r>
        <w:r>
          <w:rPr>
            <w:webHidden/>
          </w:rPr>
          <w:instrText xml:space="preserve"> PAGEREF _Toc133941306 \h </w:instrText>
        </w:r>
        <w:r>
          <w:rPr>
            <w:webHidden/>
          </w:rPr>
        </w:r>
        <w:r>
          <w:rPr>
            <w:webHidden/>
          </w:rPr>
          <w:fldChar w:fldCharType="separate"/>
        </w:r>
        <w:r>
          <w:rPr>
            <w:webHidden/>
          </w:rPr>
          <w:t>5</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07" w:history="1">
        <w:r w:rsidRPr="004A627D">
          <w:rPr>
            <w:rStyle w:val="Collegamentoipertestuale"/>
          </w:rPr>
          <w:t>2.2</w:t>
        </w:r>
        <w:r>
          <w:rPr>
            <w:rFonts w:asciiTheme="minorHAnsi" w:eastAsiaTheme="minorEastAsia" w:hAnsiTheme="minorHAnsi" w:cstheme="minorBidi"/>
          </w:rPr>
          <w:tab/>
        </w:r>
        <w:r w:rsidRPr="004A627D">
          <w:rPr>
            <w:rStyle w:val="Collegamentoipertestuale"/>
          </w:rPr>
          <w:t>Studenti della classe e continuità di corso</w:t>
        </w:r>
        <w:r>
          <w:rPr>
            <w:webHidden/>
          </w:rPr>
          <w:tab/>
        </w:r>
        <w:r>
          <w:rPr>
            <w:webHidden/>
          </w:rPr>
          <w:fldChar w:fldCharType="begin"/>
        </w:r>
        <w:r>
          <w:rPr>
            <w:webHidden/>
          </w:rPr>
          <w:instrText xml:space="preserve"> PAGEREF _Toc133941307 \h </w:instrText>
        </w:r>
        <w:r>
          <w:rPr>
            <w:webHidden/>
          </w:rPr>
        </w:r>
        <w:r>
          <w:rPr>
            <w:webHidden/>
          </w:rPr>
          <w:fldChar w:fldCharType="separate"/>
        </w:r>
        <w:r>
          <w:rPr>
            <w:webHidden/>
          </w:rPr>
          <w:t>5</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08" w:history="1">
        <w:r w:rsidRPr="004A627D">
          <w:rPr>
            <w:rStyle w:val="Collegamentoipertestuale"/>
          </w:rPr>
          <w:t>2.3</w:t>
        </w:r>
        <w:r>
          <w:rPr>
            <w:rFonts w:asciiTheme="minorHAnsi" w:eastAsiaTheme="minorEastAsia" w:hAnsiTheme="minorHAnsi" w:cstheme="minorBidi"/>
          </w:rPr>
          <w:tab/>
        </w:r>
        <w:r w:rsidRPr="004A627D">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_Toc133941308 \h </w:instrText>
        </w:r>
        <w:r>
          <w:rPr>
            <w:webHidden/>
          </w:rPr>
        </w:r>
        <w:r>
          <w:rPr>
            <w:webHidden/>
          </w:rPr>
          <w:fldChar w:fldCharType="separate"/>
        </w:r>
        <w:r>
          <w:rPr>
            <w:webHidden/>
          </w:rPr>
          <w:t>6</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09" w:history="1">
        <w:r w:rsidRPr="004A627D">
          <w:rPr>
            <w:rStyle w:val="Collegamentoipertestuale"/>
          </w:rPr>
          <w:t>2.4</w:t>
        </w:r>
        <w:r>
          <w:rPr>
            <w:rFonts w:asciiTheme="minorHAnsi" w:eastAsiaTheme="minorEastAsia" w:hAnsiTheme="minorHAnsi" w:cstheme="minorBidi"/>
          </w:rPr>
          <w:tab/>
        </w:r>
        <w:r w:rsidRPr="004A627D">
          <w:rPr>
            <w:rStyle w:val="Collegamentoipertestuale"/>
          </w:rPr>
          <w:t>Profilo della classe</w:t>
        </w:r>
        <w:r>
          <w:rPr>
            <w:webHidden/>
          </w:rPr>
          <w:tab/>
        </w:r>
        <w:r>
          <w:rPr>
            <w:webHidden/>
          </w:rPr>
          <w:fldChar w:fldCharType="begin"/>
        </w:r>
        <w:r>
          <w:rPr>
            <w:webHidden/>
          </w:rPr>
          <w:instrText xml:space="preserve"> PAGEREF _Toc133941309 \h </w:instrText>
        </w:r>
        <w:r>
          <w:rPr>
            <w:webHidden/>
          </w:rPr>
        </w:r>
        <w:r>
          <w:rPr>
            <w:webHidden/>
          </w:rPr>
          <w:fldChar w:fldCharType="separate"/>
        </w:r>
        <w:r>
          <w:rPr>
            <w:webHidden/>
          </w:rPr>
          <w:t>6</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0" w:history="1">
        <w:r w:rsidRPr="004A627D">
          <w:rPr>
            <w:rStyle w:val="Collegamentoipertestuale"/>
          </w:rPr>
          <w:t>2.5</w:t>
        </w:r>
        <w:r>
          <w:rPr>
            <w:rFonts w:asciiTheme="minorHAnsi" w:eastAsiaTheme="minorEastAsia" w:hAnsiTheme="minorHAnsi" w:cstheme="minorBidi"/>
          </w:rPr>
          <w:tab/>
        </w:r>
        <w:r w:rsidRPr="004A627D">
          <w:rPr>
            <w:rStyle w:val="Collegamentoipertestuale"/>
          </w:rPr>
          <w:t>Stabilità del corpo docente</w:t>
        </w:r>
        <w:r>
          <w:rPr>
            <w:webHidden/>
          </w:rPr>
          <w:tab/>
        </w:r>
        <w:r>
          <w:rPr>
            <w:webHidden/>
          </w:rPr>
          <w:fldChar w:fldCharType="begin"/>
        </w:r>
        <w:r>
          <w:rPr>
            <w:webHidden/>
          </w:rPr>
          <w:instrText xml:space="preserve"> PAGEREF _Toc133941310 \h </w:instrText>
        </w:r>
        <w:r>
          <w:rPr>
            <w:webHidden/>
          </w:rPr>
        </w:r>
        <w:r>
          <w:rPr>
            <w:webHidden/>
          </w:rPr>
          <w:fldChar w:fldCharType="separate"/>
        </w:r>
        <w:r>
          <w:rPr>
            <w:webHidden/>
          </w:rPr>
          <w:t>7</w:t>
        </w:r>
        <w:r>
          <w:rPr>
            <w:webHidden/>
          </w:rPr>
          <w:fldChar w:fldCharType="end"/>
        </w:r>
      </w:hyperlink>
    </w:p>
    <w:p w:rsidR="00C97412" w:rsidRDefault="00C97412">
      <w:pPr>
        <w:pStyle w:val="Sommario1"/>
        <w:rPr>
          <w:rFonts w:asciiTheme="minorHAnsi" w:eastAsiaTheme="minorEastAsia" w:hAnsiTheme="minorHAnsi" w:cstheme="minorBidi"/>
          <w:noProof/>
          <w:sz w:val="22"/>
          <w:szCs w:val="22"/>
        </w:rPr>
      </w:pPr>
      <w:hyperlink w:anchor="_Toc133941311" w:history="1">
        <w:r w:rsidRPr="004A627D">
          <w:rPr>
            <w:rStyle w:val="Collegamentoipertestuale"/>
            <w:noProof/>
          </w:rPr>
          <w:t>3</w:t>
        </w:r>
        <w:r>
          <w:rPr>
            <w:rFonts w:asciiTheme="minorHAnsi" w:eastAsiaTheme="minorEastAsia" w:hAnsiTheme="minorHAnsi" w:cstheme="minorBidi"/>
            <w:noProof/>
            <w:sz w:val="22"/>
            <w:szCs w:val="22"/>
          </w:rPr>
          <w:tab/>
        </w:r>
        <w:r w:rsidRPr="004A627D">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_Toc133941311 \h </w:instrText>
        </w:r>
        <w:r>
          <w:rPr>
            <w:noProof/>
            <w:webHidden/>
          </w:rPr>
        </w:r>
        <w:r>
          <w:rPr>
            <w:noProof/>
            <w:webHidden/>
          </w:rPr>
          <w:fldChar w:fldCharType="separate"/>
        </w:r>
        <w:r>
          <w:rPr>
            <w:noProof/>
            <w:webHidden/>
          </w:rPr>
          <w:t>7</w:t>
        </w:r>
        <w:r>
          <w:rPr>
            <w:noProof/>
            <w:webHidden/>
          </w:rPr>
          <w:fldChar w:fldCharType="end"/>
        </w:r>
      </w:hyperlink>
    </w:p>
    <w:p w:rsidR="00C97412" w:rsidRDefault="00C97412">
      <w:pPr>
        <w:pStyle w:val="Sommario2"/>
        <w:rPr>
          <w:rFonts w:asciiTheme="minorHAnsi" w:eastAsiaTheme="minorEastAsia" w:hAnsiTheme="minorHAnsi" w:cstheme="minorBidi"/>
        </w:rPr>
      </w:pPr>
      <w:hyperlink w:anchor="_Toc133941312" w:history="1">
        <w:r w:rsidRPr="004A627D">
          <w:rPr>
            <w:rStyle w:val="Collegamentoipertestuale"/>
          </w:rPr>
          <w:t>3.1</w:t>
        </w:r>
        <w:r>
          <w:rPr>
            <w:rFonts w:asciiTheme="minorHAnsi" w:eastAsiaTheme="minorEastAsia" w:hAnsiTheme="minorHAnsi" w:cstheme="minorBidi"/>
          </w:rPr>
          <w:tab/>
        </w:r>
        <w:r w:rsidRPr="004A627D">
          <w:rPr>
            <w:rStyle w:val="Collegamentoipertestuale"/>
          </w:rPr>
          <w:t>Finalità ed obiettivi del Consiglio di classe</w:t>
        </w:r>
        <w:r>
          <w:rPr>
            <w:webHidden/>
          </w:rPr>
          <w:tab/>
        </w:r>
        <w:r>
          <w:rPr>
            <w:webHidden/>
          </w:rPr>
          <w:fldChar w:fldCharType="begin"/>
        </w:r>
        <w:r>
          <w:rPr>
            <w:webHidden/>
          </w:rPr>
          <w:instrText xml:space="preserve"> PAGEREF _Toc133941312 \h </w:instrText>
        </w:r>
        <w:r>
          <w:rPr>
            <w:webHidden/>
          </w:rPr>
        </w:r>
        <w:r>
          <w:rPr>
            <w:webHidden/>
          </w:rPr>
          <w:fldChar w:fldCharType="separate"/>
        </w:r>
        <w:r>
          <w:rPr>
            <w:webHidden/>
          </w:rPr>
          <w:t>7</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3" w:history="1">
        <w:r w:rsidRPr="004A627D">
          <w:rPr>
            <w:rStyle w:val="Collegamentoipertestuale"/>
          </w:rPr>
          <w:t>3.2</w:t>
        </w:r>
        <w:r>
          <w:rPr>
            <w:rFonts w:asciiTheme="minorHAnsi" w:eastAsiaTheme="minorEastAsia" w:hAnsiTheme="minorHAnsi" w:cstheme="minorBidi"/>
          </w:rPr>
          <w:tab/>
        </w:r>
        <w:r w:rsidRPr="004A627D">
          <w:rPr>
            <w:rStyle w:val="Collegamentoipertestuale"/>
          </w:rPr>
          <w:t>Metodologie didattiche utilizzate</w:t>
        </w:r>
        <w:r>
          <w:rPr>
            <w:webHidden/>
          </w:rPr>
          <w:tab/>
        </w:r>
        <w:r>
          <w:rPr>
            <w:webHidden/>
          </w:rPr>
          <w:fldChar w:fldCharType="begin"/>
        </w:r>
        <w:r>
          <w:rPr>
            <w:webHidden/>
          </w:rPr>
          <w:instrText xml:space="preserve"> PAGEREF _Toc133941313 \h </w:instrText>
        </w:r>
        <w:r>
          <w:rPr>
            <w:webHidden/>
          </w:rPr>
        </w:r>
        <w:r>
          <w:rPr>
            <w:webHidden/>
          </w:rPr>
          <w:fldChar w:fldCharType="separate"/>
        </w:r>
        <w:r>
          <w:rPr>
            <w:webHidden/>
          </w:rPr>
          <w:t>8</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4" w:history="1">
        <w:r w:rsidRPr="004A627D">
          <w:rPr>
            <w:rStyle w:val="Collegamentoipertestuale"/>
          </w:rPr>
          <w:t>3.3</w:t>
        </w:r>
        <w:r>
          <w:rPr>
            <w:rFonts w:asciiTheme="minorHAnsi" w:eastAsiaTheme="minorEastAsia" w:hAnsiTheme="minorHAnsi" w:cstheme="minorBidi"/>
          </w:rPr>
          <w:tab/>
        </w:r>
        <w:r w:rsidRPr="004A627D">
          <w:rPr>
            <w:rStyle w:val="Collegamentoipertestuale"/>
          </w:rPr>
          <w:t>Strumenti di valutazione</w:t>
        </w:r>
        <w:r>
          <w:rPr>
            <w:webHidden/>
          </w:rPr>
          <w:tab/>
        </w:r>
        <w:r>
          <w:rPr>
            <w:webHidden/>
          </w:rPr>
          <w:fldChar w:fldCharType="begin"/>
        </w:r>
        <w:r>
          <w:rPr>
            <w:webHidden/>
          </w:rPr>
          <w:instrText xml:space="preserve"> PAGEREF _Toc133941314 \h </w:instrText>
        </w:r>
        <w:r>
          <w:rPr>
            <w:webHidden/>
          </w:rPr>
        </w:r>
        <w:r>
          <w:rPr>
            <w:webHidden/>
          </w:rPr>
          <w:fldChar w:fldCharType="separate"/>
        </w:r>
        <w:r>
          <w:rPr>
            <w:webHidden/>
          </w:rPr>
          <w:t>9</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5" w:history="1">
        <w:r w:rsidRPr="004A627D">
          <w:rPr>
            <w:rStyle w:val="Collegamentoipertestuale"/>
          </w:rPr>
          <w:t>3.4</w:t>
        </w:r>
        <w:r>
          <w:rPr>
            <w:rFonts w:asciiTheme="minorHAnsi" w:eastAsiaTheme="minorEastAsia" w:hAnsiTheme="minorHAnsi" w:cstheme="minorBidi"/>
          </w:rPr>
          <w:tab/>
        </w:r>
        <w:r w:rsidRPr="004A627D">
          <w:rPr>
            <w:rStyle w:val="Collegamentoipertestuale"/>
          </w:rPr>
          <w:t>Attività di recupero</w:t>
        </w:r>
        <w:r>
          <w:rPr>
            <w:webHidden/>
          </w:rPr>
          <w:tab/>
        </w:r>
        <w:r>
          <w:rPr>
            <w:webHidden/>
          </w:rPr>
          <w:fldChar w:fldCharType="begin"/>
        </w:r>
        <w:r>
          <w:rPr>
            <w:webHidden/>
          </w:rPr>
          <w:instrText xml:space="preserve"> PAGEREF _Toc133941315 \h </w:instrText>
        </w:r>
        <w:r>
          <w:rPr>
            <w:webHidden/>
          </w:rPr>
        </w:r>
        <w:r>
          <w:rPr>
            <w:webHidden/>
          </w:rPr>
          <w:fldChar w:fldCharType="separate"/>
        </w:r>
        <w:r>
          <w:rPr>
            <w:webHidden/>
          </w:rPr>
          <w:t>9</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6" w:history="1">
        <w:r w:rsidRPr="004A627D">
          <w:rPr>
            <w:rStyle w:val="Collegamentoipertestuale"/>
          </w:rPr>
          <w:t>3.5</w:t>
        </w:r>
        <w:r>
          <w:rPr>
            <w:rFonts w:asciiTheme="minorHAnsi" w:eastAsiaTheme="minorEastAsia" w:hAnsiTheme="minorHAnsi" w:cstheme="minorBidi"/>
          </w:rPr>
          <w:tab/>
        </w:r>
        <w:r w:rsidRPr="004A627D">
          <w:rPr>
            <w:rStyle w:val="Collegamentoipertestuale"/>
          </w:rPr>
          <w:t>Attività legate ai Percorsi per le competenze trasversali e per l’orientamento (PCTO)</w:t>
        </w:r>
        <w:r>
          <w:rPr>
            <w:webHidden/>
          </w:rPr>
          <w:tab/>
        </w:r>
        <w:r>
          <w:rPr>
            <w:webHidden/>
          </w:rPr>
          <w:fldChar w:fldCharType="begin"/>
        </w:r>
        <w:r>
          <w:rPr>
            <w:webHidden/>
          </w:rPr>
          <w:instrText xml:space="preserve"> PAGEREF _Toc133941316 \h </w:instrText>
        </w:r>
        <w:r>
          <w:rPr>
            <w:webHidden/>
          </w:rPr>
        </w:r>
        <w:r>
          <w:rPr>
            <w:webHidden/>
          </w:rPr>
          <w:fldChar w:fldCharType="separate"/>
        </w:r>
        <w:r>
          <w:rPr>
            <w:webHidden/>
          </w:rPr>
          <w:t>10</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7" w:history="1">
        <w:r w:rsidRPr="004A627D">
          <w:rPr>
            <w:rStyle w:val="Collegamentoipertestuale"/>
            <w:rFonts w:cstheme="minorHAnsi"/>
          </w:rPr>
          <w:t>3.6</w:t>
        </w:r>
        <w:r>
          <w:rPr>
            <w:rFonts w:asciiTheme="minorHAnsi" w:eastAsiaTheme="minorEastAsia" w:hAnsiTheme="minorHAnsi" w:cstheme="minorBidi"/>
          </w:rPr>
          <w:tab/>
        </w:r>
        <w:r w:rsidRPr="004A627D">
          <w:rPr>
            <w:rStyle w:val="Collegamentoipertestuale"/>
            <w:rFonts w:cstheme="minorHAnsi"/>
          </w:rPr>
          <w:t>Attività di Educazione Civica</w:t>
        </w:r>
        <w:r>
          <w:rPr>
            <w:webHidden/>
          </w:rPr>
          <w:tab/>
        </w:r>
        <w:r>
          <w:rPr>
            <w:webHidden/>
          </w:rPr>
          <w:fldChar w:fldCharType="begin"/>
        </w:r>
        <w:r>
          <w:rPr>
            <w:webHidden/>
          </w:rPr>
          <w:instrText xml:space="preserve"> PAGEREF _Toc133941317 \h </w:instrText>
        </w:r>
        <w:r>
          <w:rPr>
            <w:webHidden/>
          </w:rPr>
        </w:r>
        <w:r>
          <w:rPr>
            <w:webHidden/>
          </w:rPr>
          <w:fldChar w:fldCharType="separate"/>
        </w:r>
        <w:r>
          <w:rPr>
            <w:webHidden/>
          </w:rPr>
          <w:t>10</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8" w:history="1">
        <w:r w:rsidRPr="004A627D">
          <w:rPr>
            <w:rStyle w:val="Collegamentoipertestuale"/>
          </w:rPr>
          <w:t>3.7</w:t>
        </w:r>
        <w:r>
          <w:rPr>
            <w:rFonts w:asciiTheme="minorHAnsi" w:eastAsiaTheme="minorEastAsia" w:hAnsiTheme="minorHAnsi" w:cstheme="minorBidi"/>
          </w:rPr>
          <w:tab/>
        </w:r>
        <w:r w:rsidRPr="004A627D">
          <w:rPr>
            <w:rStyle w:val="Collegamentoipertestuale"/>
          </w:rPr>
          <w:t>Disciplina svolta secondo modalità CLIL</w:t>
        </w:r>
        <w:r>
          <w:rPr>
            <w:webHidden/>
          </w:rPr>
          <w:tab/>
        </w:r>
        <w:r>
          <w:rPr>
            <w:webHidden/>
          </w:rPr>
          <w:fldChar w:fldCharType="begin"/>
        </w:r>
        <w:r>
          <w:rPr>
            <w:webHidden/>
          </w:rPr>
          <w:instrText xml:space="preserve"> PAGEREF _Toc133941318 \h </w:instrText>
        </w:r>
        <w:r>
          <w:rPr>
            <w:webHidden/>
          </w:rPr>
        </w:r>
        <w:r>
          <w:rPr>
            <w:webHidden/>
          </w:rPr>
          <w:fldChar w:fldCharType="separate"/>
        </w:r>
        <w:r>
          <w:rPr>
            <w:webHidden/>
          </w:rPr>
          <w:t>10</w:t>
        </w:r>
        <w:r>
          <w:rPr>
            <w:webHidden/>
          </w:rPr>
          <w:fldChar w:fldCharType="end"/>
        </w:r>
      </w:hyperlink>
    </w:p>
    <w:p w:rsidR="00C97412" w:rsidRDefault="00C97412">
      <w:pPr>
        <w:pStyle w:val="Sommario2"/>
        <w:rPr>
          <w:rFonts w:asciiTheme="minorHAnsi" w:eastAsiaTheme="minorEastAsia" w:hAnsiTheme="minorHAnsi" w:cstheme="minorBidi"/>
        </w:rPr>
      </w:pPr>
      <w:hyperlink w:anchor="_Toc133941319" w:history="1">
        <w:r w:rsidRPr="004A627D">
          <w:rPr>
            <w:rStyle w:val="Collegamentoipertestuale"/>
          </w:rPr>
          <w:t>3.8</w:t>
        </w:r>
        <w:r>
          <w:rPr>
            <w:rFonts w:asciiTheme="minorHAnsi" w:eastAsiaTheme="minorEastAsia" w:hAnsiTheme="minorHAnsi" w:cstheme="minorBidi"/>
          </w:rPr>
          <w:tab/>
        </w:r>
        <w:r w:rsidRPr="004A627D">
          <w:rPr>
            <w:rStyle w:val="Collegamentoipertestuale"/>
          </w:rPr>
          <w:t>Ampliamento dell’offerta formativa</w:t>
        </w:r>
        <w:r>
          <w:rPr>
            <w:webHidden/>
          </w:rPr>
          <w:tab/>
        </w:r>
        <w:r>
          <w:rPr>
            <w:webHidden/>
          </w:rPr>
          <w:fldChar w:fldCharType="begin"/>
        </w:r>
        <w:r>
          <w:rPr>
            <w:webHidden/>
          </w:rPr>
          <w:instrText xml:space="preserve"> PAGEREF _Toc133941319 \h </w:instrText>
        </w:r>
        <w:r>
          <w:rPr>
            <w:webHidden/>
          </w:rPr>
        </w:r>
        <w:r>
          <w:rPr>
            <w:webHidden/>
          </w:rPr>
          <w:fldChar w:fldCharType="separate"/>
        </w:r>
        <w:r>
          <w:rPr>
            <w:webHidden/>
          </w:rPr>
          <w:t>10</w:t>
        </w:r>
        <w:r>
          <w:rPr>
            <w:webHidden/>
          </w:rPr>
          <w:fldChar w:fldCharType="end"/>
        </w:r>
      </w:hyperlink>
    </w:p>
    <w:p w:rsidR="00C97412" w:rsidRDefault="00C97412">
      <w:pPr>
        <w:pStyle w:val="Sommario1"/>
        <w:rPr>
          <w:rFonts w:asciiTheme="minorHAnsi" w:eastAsiaTheme="minorEastAsia" w:hAnsiTheme="minorHAnsi" w:cstheme="minorBidi"/>
          <w:noProof/>
          <w:sz w:val="22"/>
          <w:szCs w:val="22"/>
        </w:rPr>
      </w:pPr>
      <w:hyperlink w:anchor="_Toc133941320" w:history="1">
        <w:r w:rsidRPr="004A627D">
          <w:rPr>
            <w:rStyle w:val="Collegamentoipertestuale"/>
            <w:noProof/>
          </w:rPr>
          <w:t>4</w:t>
        </w:r>
        <w:r>
          <w:rPr>
            <w:rFonts w:asciiTheme="minorHAnsi" w:eastAsiaTheme="minorEastAsia" w:hAnsiTheme="minorHAnsi" w:cstheme="minorBidi"/>
            <w:noProof/>
            <w:sz w:val="22"/>
            <w:szCs w:val="22"/>
          </w:rPr>
          <w:tab/>
        </w:r>
        <w:r w:rsidRPr="004A627D">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_Toc133941320 \h </w:instrText>
        </w:r>
        <w:r>
          <w:rPr>
            <w:noProof/>
            <w:webHidden/>
          </w:rPr>
        </w:r>
        <w:r>
          <w:rPr>
            <w:noProof/>
            <w:webHidden/>
          </w:rPr>
          <w:fldChar w:fldCharType="separate"/>
        </w:r>
        <w:r>
          <w:rPr>
            <w:noProof/>
            <w:webHidden/>
          </w:rPr>
          <w:t>10</w:t>
        </w:r>
        <w:r>
          <w:rPr>
            <w:noProof/>
            <w:webHidden/>
          </w:rPr>
          <w:fldChar w:fldCharType="end"/>
        </w:r>
      </w:hyperlink>
    </w:p>
    <w:p w:rsidR="006C3B67" w:rsidRDefault="001422A3" w:rsidP="00CB2C87">
      <w:pPr>
        <w:pStyle w:val="Corpodeltesto1"/>
        <w:tabs>
          <w:tab w:val="left" w:pos="720"/>
          <w:tab w:val="left" w:pos="1985"/>
          <w:tab w:val="left" w:pos="8505"/>
        </w:tabs>
        <w:ind w:left="1134" w:right="991" w:hanging="567"/>
      </w:pPr>
      <w:r w:rsidRPr="0064257F">
        <w:fldChar w:fldCharType="end"/>
      </w:r>
    </w:p>
    <w:p w:rsidR="00BD6A65" w:rsidRPr="00BD6A65" w:rsidRDefault="00BD6A65" w:rsidP="00BD6A65">
      <w:pPr>
        <w:pStyle w:val="Corpodeltesto1"/>
        <w:tabs>
          <w:tab w:val="left" w:pos="720"/>
          <w:tab w:val="left" w:pos="1985"/>
          <w:tab w:val="left" w:pos="8505"/>
        </w:tabs>
        <w:ind w:left="206"/>
      </w:pPr>
    </w:p>
    <w:p w:rsidR="00BD6A65" w:rsidRPr="000363D8" w:rsidRDefault="000363D8" w:rsidP="00BD6A65">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00BD6A65" w:rsidRPr="000363D8">
        <w:rPr>
          <w:b/>
          <w:bCs/>
          <w:color w:val="2F5496" w:themeColor="accent1" w:themeShade="BF"/>
          <w:u w:val="single"/>
        </w:rPr>
        <w:t>llegati</w:t>
      </w:r>
      <w:r w:rsidRPr="000363D8">
        <w:rPr>
          <w:b/>
          <w:bCs/>
          <w:color w:val="2F5496" w:themeColor="accent1" w:themeShade="BF"/>
          <w:u w:val="single"/>
        </w:rPr>
        <w:t xml:space="preserve"> al documento</w:t>
      </w:r>
    </w:p>
    <w:p w:rsidR="00BD6A65" w:rsidRDefault="00BD6A65" w:rsidP="00BD6A65">
      <w:pPr>
        <w:pStyle w:val="Corpodeltesto1"/>
        <w:tabs>
          <w:tab w:val="left" w:pos="720"/>
          <w:tab w:val="left" w:pos="1985"/>
          <w:tab w:val="left" w:pos="8505"/>
        </w:tabs>
        <w:ind w:left="426"/>
      </w:pP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1) Programmi delle discipline</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2) Prospetto dei Percorsi per le Competenze Trasversale e per l’Orientamento</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3) Testo della simulazione della prima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4) Testo della simulazione della seconda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 xml:space="preserve">Allegato 5) Griglie di valutazione delle prove scritte </w:t>
      </w:r>
    </w:p>
    <w:p w:rsidR="004D1CB2" w:rsidRPr="0064257F" w:rsidRDefault="004D1CB2" w:rsidP="004D1CB2">
      <w:pPr>
        <w:pStyle w:val="Corpodeltesto1"/>
        <w:tabs>
          <w:tab w:val="left" w:pos="720"/>
          <w:tab w:val="left" w:pos="1985"/>
          <w:tab w:val="left" w:pos="8505"/>
        </w:tabs>
      </w:pPr>
    </w:p>
    <w:p w:rsidR="006C3B67" w:rsidRPr="0064257F" w:rsidRDefault="0084129D" w:rsidP="0084129D">
      <w:pPr>
        <w:pStyle w:val="Corpodeltesto1"/>
      </w:pPr>
      <w:r w:rsidRPr="0064257F">
        <w:br w:type="page"/>
      </w:r>
    </w:p>
    <w:p w:rsidR="0084129D" w:rsidRPr="00CF7012" w:rsidRDefault="0064257F" w:rsidP="00225C39">
      <w:pPr>
        <w:pStyle w:val="Titolo1"/>
        <w:rPr>
          <w:color w:val="2F5496" w:themeColor="accent1" w:themeShade="BF"/>
        </w:rPr>
      </w:pPr>
      <w:bookmarkStart w:id="1" w:name="_Toc133941303"/>
      <w:r w:rsidRPr="00CF7012">
        <w:rPr>
          <w:color w:val="2F5496" w:themeColor="accent1" w:themeShade="BF"/>
        </w:rPr>
        <w:lastRenderedPageBreak/>
        <w:t>Presentazione della scuola</w:t>
      </w:r>
      <w:r w:rsidR="004009C6">
        <w:rPr>
          <w:color w:val="2F5496" w:themeColor="accent1" w:themeShade="BF"/>
        </w:rPr>
        <w:t>-adattato dal PTOF</w:t>
      </w:r>
      <w:bookmarkEnd w:id="1"/>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39EB2263" w:rsidRPr="4FB1AFC6">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5BEFD691" w:rsidRPr="4FB1AFC6">
        <w:rPr>
          <w:rFonts w:asciiTheme="minorHAnsi" w:hAnsiTheme="minorHAnsi" w:cstheme="minorBidi"/>
          <w:sz w:val="24"/>
          <w:szCs w:val="24"/>
        </w:rPr>
        <w:t>.</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lastRenderedPageBreak/>
        <w:t>Istituto tecnico settore tecnologico con gli indirizzi:</w:t>
      </w:r>
    </w:p>
    <w:p w:rsidR="00EF1CA2" w:rsidRPr="001D7FB0" w:rsidRDefault="00EF1CA2" w:rsidP="00EF1CA2">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w:rsidR="00EF1CA2" w:rsidRPr="001D7FB0" w:rsidRDefault="00EF1CA2" w:rsidP="00EF1CA2">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w:rsidR="00EF1CA2" w:rsidRPr="001D7FB0" w:rsidRDefault="0075211B" w:rsidP="00EF1CA2">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00EF1CA2" w:rsidRPr="001D7FB0">
        <w:rPr>
          <w:rFonts w:asciiTheme="minorHAnsi" w:hAnsiTheme="minorHAnsi" w:cstheme="minorHAnsi"/>
          <w:sz w:val="24"/>
          <w:szCs w:val="24"/>
          <w:lang w:eastAsia="ar-SA"/>
        </w:rPr>
        <w:t xml:space="preserve"> articolazione Informatica</w:t>
      </w:r>
      <w:r w:rsidR="00EF1CA2" w:rsidRPr="001D7FB0">
        <w:rPr>
          <w:rFonts w:asciiTheme="minorHAnsi" w:hAnsiTheme="minorHAnsi" w:cstheme="minorHAnsi"/>
          <w:sz w:val="24"/>
          <w:szCs w:val="24"/>
        </w:rPr>
        <w:t>.</w:t>
      </w:r>
    </w:p>
    <w:p w:rsidR="00EF1CA2" w:rsidRPr="001D7FB0" w:rsidRDefault="00EF1CA2" w:rsidP="00EF1CA2">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w:rsidR="00EF1CA2" w:rsidRPr="001D7FB0" w:rsidRDefault="00EF1CA2" w:rsidP="4FB1AFC6">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6B6FB498" w:rsidRPr="4FB1AFC6">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6FDC432D" w:rsidRPr="4FB1AFC6">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570B21D7" w:rsidRPr="4FB1AFC6">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w:rsidR="00EF1CA2" w:rsidRPr="001D7FB0" w:rsidRDefault="00EF1CA2" w:rsidP="00EF1CA2">
      <w:pPr>
        <w:rPr>
          <w:rFonts w:asciiTheme="minorHAnsi" w:hAnsiTheme="minorHAnsi" w:cstheme="minorHAnsi"/>
          <w:sz w:val="24"/>
          <w:szCs w:val="24"/>
        </w:rPr>
      </w:pP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w:rsidR="00975423" w:rsidRDefault="00975423" w:rsidP="00A510F0"/>
    <w:p w:rsidR="00354953" w:rsidRDefault="00D555DD" w:rsidP="00354953">
      <w:pPr>
        <w:pStyle w:val="Titolo2"/>
        <w:rPr>
          <w:color w:val="2F5496" w:themeColor="accent1" w:themeShade="BF"/>
        </w:rPr>
      </w:pPr>
      <w:bookmarkStart w:id="2" w:name="_Toc133941304"/>
      <w:r>
        <w:rPr>
          <w:color w:val="2F5496" w:themeColor="accent1" w:themeShade="BF"/>
        </w:rPr>
        <w:t xml:space="preserve">Istituto tecnico tecnologico </w:t>
      </w:r>
      <w:r w:rsidR="00C97412">
        <w:rPr>
          <w:color w:val="2F5496" w:themeColor="accent1" w:themeShade="BF"/>
        </w:rPr>
        <w:t>–Meccanica, meccatronica ed energia</w:t>
      </w:r>
      <w:r w:rsidR="00416DB3">
        <w:rPr>
          <w:color w:val="2F5496" w:themeColor="accent1" w:themeShade="BF"/>
        </w:rPr>
        <w:t>–</w:t>
      </w:r>
      <w:r w:rsidR="00C97412">
        <w:rPr>
          <w:color w:val="2F5496" w:themeColor="accent1" w:themeShade="BF"/>
        </w:rPr>
        <w:t>Articolazione:_______________</w:t>
      </w:r>
      <w:r w:rsidR="00416DB3">
        <w:rPr>
          <w:color w:val="2F5496" w:themeColor="accent1" w:themeShade="BF"/>
        </w:rPr>
        <w:t xml:space="preserve"> adattato dal PTOF</w:t>
      </w:r>
      <w:bookmarkEnd w:id="2"/>
    </w:p>
    <w:p w:rsidR="00C97412" w:rsidRDefault="00C97412" w:rsidP="00C97412">
      <w:r w:rsidRPr="00D13532">
        <w:t xml:space="preserve">L’indirizzo “Meccanica, meccatronica ed energia” ha lo scopo di far acquisire allo studente, a conclusione del percorso quinquennale, competenze specifiche nel campo dei materiali, nella loro scelta, nei loro trattamenti e lavorazioni; inoltre, competenze sulle macchine e sui dispositivi utilizzati nelle industrie manifatturiere, agrarie, dei trasporti e dei servizi nei diversi contesti economici. Il diplomato, nelle attività produttive d’interesse, collabora nella progettazione, costruzione e collaudo dei dispositivi e dei prodotti, nella realizzazione dei relativi processi produttivi e interviene nella manutenzione ordinaria e nell’esercizio di sistemi meccanici ed elettromeccanici complessi ed è in grado di dimensionare, installare e gestire semplici impianti industriali. L’identità dell’indirizzo si configura nella dimensione politecnica del profilo, che viene ulteriormente sviluppata rispetto al previgente ordinamento, attraverso nuove competenze professionali attinenti la complessità dei sistemi, il controllo dei processi e la gestione dei progetti, con riferimenti alla cultura tecnica di base, tradizionalmente incentrata sulle macchine e sugli impianti. Per favorire l’imprenditorialità dei giovani e far loro conoscere dall’interno il sistema produttivo dell’azienda viene introdotta e sviluppata la competenza “gestire ed innovare processi” correlati a funzioni aziendali, con gli opportuni collegamenti alle normative che presidiano la produzione e il lavoro. Nello sviluppo curricolare è posta particolare attenzione all’agire responsabile nel rispetto delle normative sulla sicurezza nei luoghi di lavoro, sulla tutela ambientale e sull’uso razionale dell’energia. L’indirizzo, per conservare la peculiarità della specializzazione e consentire l’acquisizione di competenze </w:t>
      </w:r>
      <w:r w:rsidRPr="00D13532">
        <w:lastRenderedPageBreak/>
        <w:t>tecnologiche differenziate e spendibili, pur nel comune profilo, prevede due articolazioni distinte: “Meccanica e meccatronica” ed “Energia”. Nelle due articolazioni, che hanno analoghe discipline di insegnamento, anche se con diversi orari, le competenze comuni vengono esercitate in contesti tecnologici specializzati: nei processi produttivi ( macchine e controlli) e negli impianti di generazione, conversione e trasmissione dell’energia. Nelle classi quinte, a conclusione dei percorsi, potranno essere inoltre organizzate fasi certificate di approfondimento tecnologico, congruenti con la specializzazione effettiva dell’indirizzo, tali da costituire crediti riconosciuti anche ai fini dell’accesso al lavoro, alle professioni e al prosieguo degli studi a livello terziario o accademico.</w:t>
      </w:r>
    </w:p>
    <w:p w:rsidR="00C97412" w:rsidRPr="00C97412" w:rsidRDefault="00C97412" w:rsidP="00C97412"/>
    <w:p w:rsidR="009A7D53" w:rsidRDefault="00FE4E21" w:rsidP="00524DA9">
      <w:pPr>
        <w:pStyle w:val="Titolo1"/>
        <w:rPr>
          <w:color w:val="2F5496" w:themeColor="accent1" w:themeShade="BF"/>
        </w:rPr>
      </w:pPr>
      <w:bookmarkStart w:id="3" w:name="_Toc133941305"/>
      <w:r w:rsidRPr="00F36CFB">
        <w:rPr>
          <w:color w:val="2F5496" w:themeColor="accent1" w:themeShade="BF"/>
        </w:rPr>
        <w:t>Presentazione della classe</w:t>
      </w:r>
      <w:bookmarkEnd w:id="3"/>
    </w:p>
    <w:p w:rsidR="00C97412" w:rsidRPr="00C97412" w:rsidRDefault="00C97412" w:rsidP="00C97412"/>
    <w:p w:rsidR="00FE4E21" w:rsidRPr="00F36CFB" w:rsidRDefault="000D76F6" w:rsidP="00524DA9">
      <w:pPr>
        <w:pStyle w:val="Titolo2"/>
        <w:rPr>
          <w:color w:val="2F5496" w:themeColor="accent1" w:themeShade="BF"/>
        </w:rPr>
      </w:pPr>
      <w:bookmarkStart w:id="4" w:name="_Toc133941306"/>
      <w:r w:rsidRPr="00F36CFB">
        <w:rPr>
          <w:color w:val="2F5496" w:themeColor="accent1" w:themeShade="BF"/>
        </w:rPr>
        <w:t>D</w:t>
      </w:r>
      <w:r w:rsidR="00FE4E21" w:rsidRPr="00F36CFB">
        <w:rPr>
          <w:color w:val="2F5496" w:themeColor="accent1" w:themeShade="BF"/>
        </w:rPr>
        <w:t>ocenti del consiglio di classe</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256"/>
        <w:gridCol w:w="3260"/>
      </w:tblGrid>
      <w:tr w:rsidR="00FE4E21" w:rsidRPr="00524DA9" w:rsidTr="0031095F">
        <w:trPr>
          <w:cantSplit/>
          <w:trHeight w:val="397"/>
          <w:jc w:val="center"/>
        </w:trPr>
        <w:tc>
          <w:tcPr>
            <w:tcW w:w="3256" w:type="dxa"/>
            <w:shd w:val="clear" w:color="auto" w:fill="FFFFFF"/>
            <w:vAlign w:val="center"/>
          </w:tcPr>
          <w:p w:rsidR="00FE4E21" w:rsidRPr="00524DA9" w:rsidRDefault="00FE4E21" w:rsidP="00524DA9">
            <w:pPr>
              <w:rPr>
                <w:rFonts w:cs="Verdana"/>
                <w:b/>
                <w:color w:val="000000"/>
              </w:rPr>
            </w:pPr>
            <w:r w:rsidRPr="00524DA9">
              <w:rPr>
                <w:rFonts w:cs="Verdana"/>
                <w:b/>
                <w:color w:val="000000"/>
              </w:rPr>
              <w:t>DISCIPLINA</w:t>
            </w:r>
          </w:p>
        </w:tc>
        <w:tc>
          <w:tcPr>
            <w:tcW w:w="3260" w:type="dxa"/>
            <w:shd w:val="clear" w:color="auto" w:fill="FFFFFF"/>
            <w:vAlign w:val="center"/>
          </w:tcPr>
          <w:p w:rsidR="00FE4E21" w:rsidRPr="00524DA9" w:rsidRDefault="00FE4E21" w:rsidP="00524DA9">
            <w:r w:rsidRPr="00524DA9">
              <w:rPr>
                <w:rFonts w:cs="Verdana"/>
                <w:b/>
                <w:color w:val="000000"/>
              </w:rPr>
              <w:t>DOCENTE</w:t>
            </w: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pPr>
              <w:rPr>
                <w:rFonts w:cs="Verdana"/>
                <w:color w:val="000000"/>
              </w:rPr>
            </w:pP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pPr>
              <w:rPr>
                <w:rFonts w:cs="Verdana"/>
                <w:color w:val="000000"/>
              </w:rPr>
            </w:pPr>
          </w:p>
        </w:tc>
      </w:tr>
    </w:tbl>
    <w:p w:rsidR="00FE4E21" w:rsidRPr="00524DA9" w:rsidRDefault="00FE4E21" w:rsidP="00524DA9"/>
    <w:p w:rsidR="000D76F6" w:rsidRDefault="000D76F6" w:rsidP="00524DA9">
      <w:pPr>
        <w:pStyle w:val="Titolo2"/>
        <w:rPr>
          <w:color w:val="2F5496" w:themeColor="accent1" w:themeShade="BF"/>
        </w:rPr>
      </w:pPr>
      <w:bookmarkStart w:id="5" w:name="_Toc133941307"/>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w:rsidR="0072380E" w:rsidRDefault="0072380E" w:rsidP="0072380E"/>
    <w:p w:rsidR="0072380E" w:rsidRPr="0072380E" w:rsidRDefault="0072380E" w:rsidP="0072380E"/>
    <w:tbl>
      <w:tblPr>
        <w:tblW w:w="7366" w:type="dxa"/>
        <w:jc w:val="center"/>
        <w:tblCellMar>
          <w:left w:w="70" w:type="dxa"/>
          <w:right w:w="70" w:type="dxa"/>
        </w:tblCellMar>
        <w:tblLook w:val="04A0"/>
      </w:tblPr>
      <w:tblGrid>
        <w:gridCol w:w="3964"/>
        <w:gridCol w:w="1701"/>
        <w:gridCol w:w="1701"/>
      </w:tblGrid>
      <w:tr w:rsidR="00F36CFB" w:rsidRPr="001D7FB0" w:rsidTr="00065A81">
        <w:trPr>
          <w:trHeight w:val="300"/>
          <w:jc w:val="center"/>
        </w:trPr>
        <w:tc>
          <w:tcPr>
            <w:tcW w:w="3964" w:type="dxa"/>
            <w:tcBorders>
              <w:top w:val="single" w:sz="12" w:space="0" w:color="auto"/>
              <w:left w:val="single" w:sz="12" w:space="0" w:color="auto"/>
              <w:bottom w:val="single" w:sz="12" w:space="0" w:color="auto"/>
              <w:right w:val="single" w:sz="12" w:space="0" w:color="auto"/>
            </w:tcBorders>
            <w:shd w:val="clear" w:color="auto" w:fill="auto"/>
            <w:noWrap/>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 2020/21</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a.s.2021/22</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4XX</w:t>
            </w:r>
          </w:p>
        </w:tc>
      </w:tr>
      <w:tr w:rsidR="00F36CFB" w:rsidRPr="001D7FB0" w:rsidTr="00065A81">
        <w:trPr>
          <w:trHeight w:val="300"/>
          <w:jc w:val="center"/>
        </w:trPr>
        <w:tc>
          <w:tcPr>
            <w:tcW w:w="396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lastRenderedPageBreak/>
              <w:t>n 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12"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r>
    </w:tbl>
    <w:p w:rsidR="00F76860" w:rsidRDefault="00F76860" w:rsidP="00524DA9"/>
    <w:p w:rsidR="00F36CFB" w:rsidRPr="00524DA9" w:rsidRDefault="00F36CFB" w:rsidP="00524DA9"/>
    <w:p w:rsidR="00505CC8" w:rsidRPr="00F36CFB" w:rsidRDefault="00505CC8" w:rsidP="00524DA9">
      <w:pPr>
        <w:pStyle w:val="Titolo2"/>
        <w:rPr>
          <w:color w:val="2F5496" w:themeColor="accent1" w:themeShade="BF"/>
        </w:rPr>
      </w:pPr>
      <w:bookmarkStart w:id="6" w:name="_Toc133941308"/>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w:rsidR="00505CC8" w:rsidRPr="00524DA9" w:rsidRDefault="00505CC8" w:rsidP="00524DA9"/>
    <w:tbl>
      <w:tblPr>
        <w:tblW w:w="9471" w:type="dxa"/>
        <w:jc w:val="center"/>
        <w:tblLayout w:type="fixed"/>
        <w:tblCellMar>
          <w:left w:w="98" w:type="dxa"/>
        </w:tblCellMar>
        <w:tblLook w:val="0000"/>
      </w:tblPr>
      <w:tblGrid>
        <w:gridCol w:w="1619"/>
        <w:gridCol w:w="1621"/>
        <w:gridCol w:w="1497"/>
        <w:gridCol w:w="1743"/>
        <w:gridCol w:w="1439"/>
        <w:gridCol w:w="1552"/>
      </w:tblGrid>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b/>
              </w:rPr>
            </w:pPr>
            <w:r w:rsidRPr="00524DA9">
              <w:rPr>
                <w:rFonts w:cs="Verdana"/>
              </w:rPr>
              <w:t>Classe</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 N. </w:t>
            </w:r>
            <w:r w:rsidR="00505CC8" w:rsidRPr="00524DA9">
              <w:rPr>
                <w:rFonts w:cs="Verdana"/>
              </w:rPr>
              <w:t>Iscritti</w:t>
            </w: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N. </w:t>
            </w:r>
            <w:r w:rsidR="00505CC8" w:rsidRPr="00524DA9">
              <w:rPr>
                <w:rFonts w:cs="Verdana"/>
              </w:rPr>
              <w:t>Trasferiti</w:t>
            </w: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N. Ammessi</w:t>
            </w:r>
            <w:r w:rsidR="00505CC8" w:rsidRPr="00524DA9">
              <w:rPr>
                <w:rFonts w:cs="Verdana"/>
              </w:rPr>
              <w:t xml:space="preserve"> alla classe successiva</w:t>
            </w: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Ammessi</w:t>
            </w:r>
            <w:r w:rsidR="00505CC8" w:rsidRPr="00524DA9">
              <w:rPr>
                <w:rFonts w:cs="Verdana"/>
              </w:rPr>
              <w:t xml:space="preserve"> con sospensione di giudizio</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r w:rsidRPr="00524DA9">
              <w:rPr>
                <w:rFonts w:cs="Verdana"/>
              </w:rPr>
              <w:t>Non ammessi alla classe successiva</w:t>
            </w:r>
          </w:p>
        </w:tc>
      </w:tr>
      <w:tr w:rsidR="00505CC8" w:rsidRPr="00524DA9" w:rsidTr="009C4B71">
        <w:trPr>
          <w:trHeight w:val="98"/>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Terza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Quarta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Quinta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snapToGrid w:val="0"/>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r>
    </w:tbl>
    <w:p w:rsidR="00505CC8" w:rsidRPr="00524DA9" w:rsidRDefault="00505CC8" w:rsidP="00524DA9"/>
    <w:p w:rsidR="00591CC9" w:rsidRPr="00701E50" w:rsidRDefault="00591CC9" w:rsidP="00524DA9">
      <w:pPr>
        <w:pStyle w:val="Titolo2"/>
        <w:rPr>
          <w:color w:val="2F5496" w:themeColor="accent1" w:themeShade="BF"/>
        </w:rPr>
      </w:pPr>
      <w:bookmarkStart w:id="7" w:name="_Toc133941309"/>
      <w:r w:rsidRPr="00701E50">
        <w:rPr>
          <w:color w:val="2F5496" w:themeColor="accent1" w:themeShade="BF"/>
        </w:rPr>
        <w:t>Profilo della classe</w:t>
      </w:r>
      <w:bookmarkEnd w:id="7"/>
    </w:p>
    <w:p w:rsidR="00591CC9" w:rsidRPr="00524DA9" w:rsidRDefault="00591CC9" w:rsidP="00524DA9">
      <w:r w:rsidRPr="00524DA9">
        <w:t>Anno scolastico 20</w:t>
      </w:r>
      <w:r w:rsidR="00701E50">
        <w:t>20</w:t>
      </w:r>
      <w:r w:rsidRPr="00524DA9">
        <w:t>/202</w:t>
      </w:r>
      <w:r w:rsidR="00701E50">
        <w:t>1</w:t>
      </w:r>
      <w:r w:rsidRPr="00524DA9">
        <w:t>: 3</w:t>
      </w:r>
      <w:r w:rsidR="006E30E5" w:rsidRPr="00524DA9">
        <w:t>XX</w:t>
      </w:r>
    </w:p>
    <w:p w:rsidR="00591CC9" w:rsidRPr="00524DA9" w:rsidRDefault="00591CC9" w:rsidP="00524DA9">
      <w:r w:rsidRPr="00524DA9">
        <w:t xml:space="preserve">Gli alunni iscritti alla classe terza sono </w:t>
      </w:r>
      <w:r w:rsidR="006E30E5" w:rsidRPr="00524DA9">
        <w:t>xx,</w:t>
      </w:r>
      <w:r w:rsidRPr="00524DA9">
        <w:t xml:space="preserve"> dei quali </w:t>
      </w:r>
      <w:r w:rsidR="006E30E5" w:rsidRPr="00524DA9">
        <w:t>xx</w:t>
      </w:r>
      <w:r w:rsidRPr="00524DA9">
        <w:t xml:space="preserve"> ragazze e </w:t>
      </w:r>
      <w:r w:rsidR="006E30E5" w:rsidRPr="00524DA9">
        <w:t>xx</w:t>
      </w:r>
      <w:r w:rsidRPr="00524DA9">
        <w:t xml:space="preserve"> ragazzi.</w:t>
      </w:r>
    </w:p>
    <w:p w:rsidR="00591CC9" w:rsidRPr="00524DA9" w:rsidRDefault="006E30E5" w:rsidP="00524DA9">
      <w:r w:rsidRPr="00524DA9">
        <w:t>&lt;INSERIRE DESCRIZIONE CLASSE&gt;</w:t>
      </w:r>
    </w:p>
    <w:p w:rsidR="006E30E5" w:rsidRPr="00524DA9" w:rsidRDefault="006E30E5" w:rsidP="00524DA9"/>
    <w:p w:rsidR="00591CC9" w:rsidRPr="00524DA9" w:rsidRDefault="00591CC9" w:rsidP="00524DA9">
      <w:r w:rsidRPr="00524DA9">
        <w:t>Anno scolastico 202</w:t>
      </w:r>
      <w:r w:rsidR="00701E50">
        <w:t>1</w:t>
      </w:r>
      <w:r w:rsidRPr="00524DA9">
        <w:t>/202</w:t>
      </w:r>
      <w:r w:rsidR="00701E50">
        <w:t>2</w:t>
      </w:r>
      <w:r w:rsidRPr="00524DA9">
        <w:t>: 4</w:t>
      </w:r>
      <w:r w:rsidR="006E30E5" w:rsidRPr="00524DA9">
        <w:t>XX</w:t>
      </w:r>
    </w:p>
    <w:p w:rsidR="006E30E5" w:rsidRPr="00524DA9" w:rsidRDefault="006E30E5" w:rsidP="00524DA9">
      <w:r w:rsidRPr="00524DA9">
        <w:t>Gli alunni iscritti alla classe quarta sono xx, dei quali xx ragazze e xx ragazzi.</w:t>
      </w:r>
    </w:p>
    <w:p w:rsidR="006E30E5" w:rsidRPr="00524DA9" w:rsidRDefault="006E30E5" w:rsidP="00524DA9">
      <w:r w:rsidRPr="00524DA9">
        <w:t>&lt;INSERIRE DESCRIZIONE CLASSE&gt;</w:t>
      </w:r>
    </w:p>
    <w:p w:rsidR="00591CC9" w:rsidRPr="00524DA9" w:rsidRDefault="00591CC9" w:rsidP="00524DA9"/>
    <w:p w:rsidR="00591CC9" w:rsidRPr="00524DA9" w:rsidRDefault="00591CC9" w:rsidP="00524DA9">
      <w:r w:rsidRPr="00524DA9">
        <w:t>Anno scolastico 202</w:t>
      </w:r>
      <w:r w:rsidR="00701E50">
        <w:t>2</w:t>
      </w:r>
      <w:r w:rsidRPr="00524DA9">
        <w:t>/202</w:t>
      </w:r>
      <w:r w:rsidR="00701E50">
        <w:t>3</w:t>
      </w:r>
      <w:r w:rsidRPr="00524DA9">
        <w:t>: 5</w:t>
      </w:r>
      <w:r w:rsidR="006E30E5" w:rsidRPr="00524DA9">
        <w:t>XX</w:t>
      </w:r>
    </w:p>
    <w:p w:rsidR="006E30E5" w:rsidRPr="00524DA9" w:rsidRDefault="006E30E5" w:rsidP="00524DA9">
      <w:r w:rsidRPr="00524DA9">
        <w:t>Gli alunni iscritti alla classe quinta sono xx, dei quali xx ragazze e xx ragazzi.</w:t>
      </w:r>
    </w:p>
    <w:p w:rsidR="006E30E5" w:rsidRPr="00524DA9" w:rsidRDefault="006E30E5" w:rsidP="00524DA9">
      <w:r w:rsidRPr="00524DA9">
        <w:t>&lt;INSERIRE DESCRIZIONE CLASSE&gt;</w:t>
      </w:r>
    </w:p>
    <w:p w:rsidR="004319BF" w:rsidRPr="00524DA9" w:rsidRDefault="004319BF" w:rsidP="00524DA9"/>
    <w:p w:rsidR="00591CC9" w:rsidRPr="00524DA9" w:rsidRDefault="00591CC9" w:rsidP="00524DA9">
      <w:r w:rsidRPr="00524DA9">
        <w:t>Per le attività extracurricolari alle quali gli alunni hanno partecipato, si rimanda al punto specifico di questo documento, il 3.</w:t>
      </w:r>
      <w:r w:rsidR="00EA50C6" w:rsidRPr="00524DA9">
        <w:t>9</w:t>
      </w:r>
      <w:r w:rsidRPr="00524DA9">
        <w:t>.</w:t>
      </w:r>
    </w:p>
    <w:p w:rsidR="00591CC9" w:rsidRPr="00524DA9" w:rsidRDefault="00591CC9" w:rsidP="00524DA9"/>
    <w:p w:rsidR="00591CC9" w:rsidRPr="00701E50" w:rsidRDefault="00102FEA" w:rsidP="00524DA9">
      <w:pPr>
        <w:pStyle w:val="Titolo2"/>
        <w:rPr>
          <w:color w:val="2F5496" w:themeColor="accent1" w:themeShade="BF"/>
        </w:rPr>
      </w:pPr>
      <w:bookmarkStart w:id="8" w:name="_Toc133941310"/>
      <w:r w:rsidRPr="00701E50">
        <w:rPr>
          <w:color w:val="2F5496" w:themeColor="accent1" w:themeShade="BF"/>
        </w:rPr>
        <w:t>Stab</w:t>
      </w:r>
      <w:r w:rsidR="008136BD" w:rsidRPr="00701E50">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252"/>
      </w:tblGrid>
      <w:tr w:rsidR="00701E50" w:rsidRPr="001D7FB0" w:rsidTr="00065A81">
        <w:trPr>
          <w:jc w:val="center"/>
        </w:trPr>
        <w:tc>
          <w:tcPr>
            <w:tcW w:w="2775" w:type="dxa"/>
            <w:vMerge w:val="restart"/>
            <w:tcBorders>
              <w:top w:val="single" w:sz="12" w:space="0" w:color="auto"/>
              <w:left w:val="single" w:sz="12" w:space="0" w:color="auto"/>
              <w:right w:val="single" w:sz="12" w:space="0" w:color="auto"/>
            </w:tcBorders>
            <w:vAlign w:val="center"/>
          </w:tcPr>
          <w:p w:rsidR="00701E50" w:rsidRPr="001D7FB0" w:rsidRDefault="00701E50" w:rsidP="00065A81">
            <w:pPr>
              <w:spacing w:line="240" w:lineRule="auto"/>
              <w:rPr>
                <w:rFonts w:asciiTheme="minorHAnsi" w:hAnsiTheme="minorHAnsi" w:cstheme="minorHAnsi"/>
                <w:b/>
                <w:bCs/>
              </w:rPr>
            </w:pPr>
            <w:r>
              <w:rPr>
                <w:rFonts w:cstheme="minorHAnsi"/>
                <w:b/>
                <w:bCs/>
              </w:rPr>
              <w:t>DISCIPLINA</w:t>
            </w:r>
          </w:p>
        </w:tc>
        <w:tc>
          <w:tcPr>
            <w:tcW w:w="1434"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 2020/21</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3XX</w:t>
            </w:r>
          </w:p>
        </w:tc>
        <w:tc>
          <w:tcPr>
            <w:tcW w:w="1401"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a.s.2021/22</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4XX</w:t>
            </w:r>
          </w:p>
        </w:tc>
        <w:tc>
          <w:tcPr>
            <w:tcW w:w="1252" w:type="dxa"/>
            <w:tcBorders>
              <w:top w:val="single" w:sz="12" w:space="0" w:color="auto"/>
              <w:left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a.s.2022/23</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5XX</w:t>
            </w:r>
          </w:p>
        </w:tc>
      </w:tr>
      <w:tr w:rsidR="00701E50" w:rsidRPr="001D7FB0" w:rsidTr="00065A81">
        <w:trPr>
          <w:jc w:val="center"/>
        </w:trPr>
        <w:tc>
          <w:tcPr>
            <w:tcW w:w="2775" w:type="dxa"/>
            <w:vMerge/>
            <w:tcBorders>
              <w:left w:val="single" w:sz="12" w:space="0" w:color="auto"/>
              <w:right w:val="single" w:sz="12" w:space="0" w:color="auto"/>
            </w:tcBorders>
            <w:vAlign w:val="center"/>
          </w:tcPr>
          <w:p w:rsidR="00701E50" w:rsidRPr="001D7FB0" w:rsidRDefault="00701E50" w:rsidP="00065A81">
            <w:pPr>
              <w:spacing w:after="160" w:line="259" w:lineRule="auto"/>
              <w:rPr>
                <w:rFonts w:asciiTheme="minorHAnsi" w:hAnsiTheme="minorHAnsi" w:cstheme="minorHAnsi"/>
              </w:rPr>
            </w:pPr>
          </w:p>
        </w:tc>
        <w:tc>
          <w:tcPr>
            <w:tcW w:w="4087" w:type="dxa"/>
            <w:gridSpan w:val="3"/>
            <w:tcBorders>
              <w:top w:val="single" w:sz="12" w:space="0" w:color="auto"/>
              <w:left w:val="single" w:sz="12" w:space="0" w:color="auto"/>
              <w:bottom w:val="single" w:sz="12" w:space="0" w:color="auto"/>
              <w:right w:val="single" w:sz="12" w:space="0" w:color="auto"/>
            </w:tcBorders>
          </w:tcPr>
          <w:p w:rsidR="00701E50" w:rsidRPr="001D7FB0" w:rsidRDefault="00701E50" w:rsidP="00A36FCC">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w:rsidR="00701E50" w:rsidRPr="001D7FB0" w:rsidTr="00065A81">
        <w:trPr>
          <w:jc w:val="center"/>
        </w:trPr>
        <w:tc>
          <w:tcPr>
            <w:tcW w:w="2775"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e</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AD0D8B">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AD0D8B" w:rsidRPr="001D7FB0" w:rsidTr="00065A81">
        <w:trPr>
          <w:jc w:val="center"/>
        </w:trPr>
        <w:tc>
          <w:tcPr>
            <w:tcW w:w="2775" w:type="dxa"/>
            <w:tcBorders>
              <w:left w:val="single" w:sz="12" w:space="0" w:color="auto"/>
              <w:bottom w:val="single" w:sz="12" w:space="0" w:color="auto"/>
              <w:right w:val="single" w:sz="12" w:space="0" w:color="auto"/>
            </w:tcBorders>
          </w:tcPr>
          <w:p w:rsidR="00AD0D8B" w:rsidRDefault="00AD0D8B" w:rsidP="00065A81">
            <w:pPr>
              <w:spacing w:after="160" w:line="259" w:lineRule="auto"/>
              <w:rPr>
                <w:rFonts w:asciiTheme="minorHAnsi" w:hAnsiTheme="minorHAnsi" w:cstheme="minorHAnsi"/>
                <w:b/>
                <w:bCs/>
              </w:rPr>
            </w:pPr>
          </w:p>
        </w:tc>
        <w:tc>
          <w:tcPr>
            <w:tcW w:w="1434"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401"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252"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r>
    </w:tbl>
    <w:p w:rsidR="00102FEA" w:rsidRPr="00524DA9" w:rsidRDefault="00102FEA" w:rsidP="00524DA9"/>
    <w:p w:rsidR="003274BE" w:rsidRPr="004B41E9" w:rsidRDefault="003274BE" w:rsidP="00524DA9">
      <w:pPr>
        <w:pStyle w:val="Titolo1"/>
        <w:rPr>
          <w:color w:val="2F5496" w:themeColor="accent1" w:themeShade="BF"/>
        </w:rPr>
      </w:pPr>
      <w:bookmarkStart w:id="9" w:name="_Toc133941311"/>
      <w:r w:rsidRPr="004B41E9">
        <w:rPr>
          <w:color w:val="2F5496" w:themeColor="accent1" w:themeShade="BF"/>
        </w:rPr>
        <w:t>Organizzazione dell’attività didattica</w:t>
      </w:r>
      <w:bookmarkEnd w:id="9"/>
    </w:p>
    <w:p w:rsidR="004B41E9" w:rsidRPr="003C58CD" w:rsidRDefault="004B41E9" w:rsidP="004B41E9">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w:rsidR="004B41E9" w:rsidRPr="004B41E9" w:rsidRDefault="00136C06" w:rsidP="004B41E9">
      <w:pPr>
        <w:rPr>
          <w:rFonts w:asciiTheme="minorHAnsi" w:hAnsiTheme="minorHAnsi" w:cstheme="minorHAnsi"/>
          <w:sz w:val="24"/>
          <w:szCs w:val="24"/>
        </w:rPr>
      </w:pPr>
      <w:r>
        <w:rPr>
          <w:rFonts w:asciiTheme="minorHAnsi" w:hAnsiTheme="minorHAnsi" w:cstheme="minorHAnsi"/>
          <w:sz w:val="24"/>
          <w:szCs w:val="24"/>
        </w:rPr>
        <w:t>Tutte le classi dell’I</w:t>
      </w:r>
      <w:r w:rsidR="004B41E9" w:rsidRPr="001D7FB0">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w:rsidR="003274BE" w:rsidRPr="00F60D1B" w:rsidRDefault="003274BE" w:rsidP="00524DA9">
      <w:pPr>
        <w:pStyle w:val="Titolo2"/>
        <w:rPr>
          <w:color w:val="2F5496" w:themeColor="accent1" w:themeShade="BF"/>
        </w:rPr>
      </w:pPr>
      <w:bookmarkStart w:id="10" w:name="_Toc133941312"/>
      <w:r w:rsidRPr="00F60D1B">
        <w:rPr>
          <w:color w:val="2F5496" w:themeColor="accent1" w:themeShade="BF"/>
        </w:rPr>
        <w:t>Finalità ed obiettivi del Consiglio di classe</w:t>
      </w:r>
      <w:bookmarkEnd w:id="10"/>
    </w:p>
    <w:p w:rsidR="00A855F5" w:rsidRPr="00524DA9" w:rsidRDefault="00A855F5" w:rsidP="00524DA9">
      <w:r w:rsidRPr="00524DA9">
        <w:t xml:space="preserve">Tenendo conto delle </w:t>
      </w:r>
      <w:r w:rsidR="00D555DD" w:rsidRP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w:rsidR="00A855F5" w:rsidRPr="00524DA9" w:rsidRDefault="00A855F5" w:rsidP="00524DA9"/>
    <w:p w:rsidR="00A855F5" w:rsidRPr="00524DA9" w:rsidRDefault="00A855F5" w:rsidP="00524DA9">
      <w:r w:rsidRPr="00524DA9">
        <w:lastRenderedPageBreak/>
        <w:t>Pertanto al termine del triennio gli alunni devono dimostrare di aver raggiunto i seguenti obiettivi:</w:t>
      </w:r>
    </w:p>
    <w:p w:rsidR="00A855F5" w:rsidRPr="00524DA9" w:rsidRDefault="00A855F5" w:rsidP="00524DA9"/>
    <w:p w:rsidR="00A855F5" w:rsidRPr="00524DA9" w:rsidRDefault="00A855F5" w:rsidP="00524DA9">
      <w:pPr>
        <w:pStyle w:val="Paragrafoelenco"/>
        <w:numPr>
          <w:ilvl w:val="0"/>
          <w:numId w:val="16"/>
        </w:numPr>
      </w:pPr>
      <w:r w:rsidRPr="00524DA9">
        <w:t>comportamentali</w:t>
      </w:r>
    </w:p>
    <w:p w:rsidR="00A855F5" w:rsidRPr="00524DA9" w:rsidRDefault="00A855F5" w:rsidP="00524DA9">
      <w:pPr>
        <w:pStyle w:val="Paragrafoelenco"/>
        <w:numPr>
          <w:ilvl w:val="1"/>
          <w:numId w:val="17"/>
        </w:numPr>
      </w:pPr>
      <w:r w:rsidRPr="00524DA9">
        <w:t>avere un atteggiamento corretto e rispettoso nei confronti degli altri e dell’ambiente;</w:t>
      </w:r>
    </w:p>
    <w:p w:rsidR="00A855F5" w:rsidRPr="00524DA9" w:rsidRDefault="00A855F5" w:rsidP="00524DA9">
      <w:pPr>
        <w:pStyle w:val="Paragrafoelenco"/>
        <w:numPr>
          <w:ilvl w:val="1"/>
          <w:numId w:val="17"/>
        </w:numPr>
      </w:pPr>
      <w:r w:rsidRPr="00524DA9">
        <w:t>partecipare con attenzione alle lezioni;</w:t>
      </w:r>
    </w:p>
    <w:p w:rsidR="00A855F5" w:rsidRPr="00524DA9" w:rsidRDefault="00A855F5" w:rsidP="00524DA9">
      <w:pPr>
        <w:pStyle w:val="Paragrafoelenco"/>
        <w:numPr>
          <w:ilvl w:val="1"/>
          <w:numId w:val="17"/>
        </w:numPr>
      </w:pPr>
      <w:r w:rsidRPr="00524DA9">
        <w:t>saper ascoltare le opinioni altrui e saper esprimere con chiarezza le proprie;</w:t>
      </w:r>
    </w:p>
    <w:p w:rsidR="00A855F5" w:rsidRPr="00524DA9" w:rsidRDefault="00A855F5" w:rsidP="00524DA9">
      <w:pPr>
        <w:pStyle w:val="Paragrafoelenco"/>
        <w:numPr>
          <w:ilvl w:val="1"/>
          <w:numId w:val="17"/>
        </w:numPr>
      </w:pPr>
      <w:r w:rsidRPr="00524DA9">
        <w:t>adempiere con puntualità agli impegni di studio;</w:t>
      </w:r>
    </w:p>
    <w:p w:rsidR="00A855F5" w:rsidRPr="00524DA9" w:rsidRDefault="00A855F5" w:rsidP="00524DA9">
      <w:pPr>
        <w:pStyle w:val="Paragrafoelenco"/>
        <w:numPr>
          <w:ilvl w:val="1"/>
          <w:numId w:val="17"/>
        </w:numPr>
      </w:pPr>
      <w:r w:rsidRPr="00524DA9">
        <w:t>approfondire gli argomenti e i concetti studiati anche in vista dell’esame</w:t>
      </w:r>
    </w:p>
    <w:p w:rsidR="00A855F5" w:rsidRPr="00524DA9" w:rsidRDefault="00A855F5" w:rsidP="00524DA9">
      <w:pPr>
        <w:pStyle w:val="Paragrafoelenco"/>
        <w:numPr>
          <w:ilvl w:val="0"/>
          <w:numId w:val="16"/>
        </w:numPr>
      </w:pPr>
      <w:r w:rsidRPr="00524DA9">
        <w:t>cognitivi</w:t>
      </w:r>
    </w:p>
    <w:p w:rsidR="00A855F5" w:rsidRPr="00524DA9" w:rsidRDefault="00A855F5" w:rsidP="00524DA9">
      <w:pPr>
        <w:pStyle w:val="Paragrafoelenco"/>
        <w:numPr>
          <w:ilvl w:val="1"/>
          <w:numId w:val="18"/>
        </w:numPr>
      </w:pPr>
      <w:r w:rsidRPr="00524DA9">
        <w:t>utilizzare i linguaggi e i simboli specifici delle varie discipline;</w:t>
      </w:r>
    </w:p>
    <w:p w:rsidR="00A855F5" w:rsidRPr="00524DA9" w:rsidRDefault="00A855F5" w:rsidP="00524DA9">
      <w:pPr>
        <w:pStyle w:val="Paragrafoelenco"/>
        <w:numPr>
          <w:ilvl w:val="1"/>
          <w:numId w:val="18"/>
        </w:numPr>
      </w:pPr>
      <w:r w:rsidRPr="00524DA9">
        <w:t>saper argomentare in modo chiaro e coerente mostrando consapevolezza delle conoscenze acquisite esprimendo anche giudizi personali;</w:t>
      </w:r>
    </w:p>
    <w:p w:rsidR="00A855F5" w:rsidRPr="00524DA9" w:rsidRDefault="00A855F5" w:rsidP="00524DA9">
      <w:pPr>
        <w:pStyle w:val="Paragrafoelenco"/>
        <w:numPr>
          <w:ilvl w:val="1"/>
          <w:numId w:val="18"/>
        </w:numPr>
      </w:pPr>
      <w:r w:rsidRPr="00524DA9">
        <w:t>saper sintetizzare gli argomenti cogliendone i caratteri essenziali;</w:t>
      </w:r>
    </w:p>
    <w:p w:rsidR="00A855F5" w:rsidRPr="00524DA9" w:rsidRDefault="00A855F5" w:rsidP="00524DA9">
      <w:pPr>
        <w:pStyle w:val="Paragrafoelenco"/>
        <w:numPr>
          <w:ilvl w:val="1"/>
          <w:numId w:val="18"/>
        </w:numPr>
      </w:pPr>
      <w:r w:rsidRPr="00524DA9">
        <w:t>saper analizzare i dati di un problema e gli elementi da determinare;</w:t>
      </w:r>
    </w:p>
    <w:p w:rsidR="00A855F5" w:rsidRPr="00524DA9" w:rsidRDefault="00A855F5" w:rsidP="00524DA9">
      <w:pPr>
        <w:pStyle w:val="Paragrafoelenco"/>
        <w:numPr>
          <w:ilvl w:val="1"/>
          <w:numId w:val="18"/>
        </w:numPr>
      </w:pPr>
      <w:r w:rsidRPr="00524DA9">
        <w:t>individuare analogie in ambiti della stessa disciplina e in ambiti di differenti discipline.</w:t>
      </w:r>
    </w:p>
    <w:p w:rsidR="003274BE" w:rsidRPr="00F60D1B" w:rsidRDefault="0041007F" w:rsidP="00524DA9">
      <w:pPr>
        <w:pStyle w:val="Titolo2"/>
        <w:rPr>
          <w:color w:val="2F5496" w:themeColor="accent1" w:themeShade="BF"/>
        </w:rPr>
      </w:pPr>
      <w:bookmarkStart w:id="11" w:name="_Toc133941313"/>
      <w:r>
        <w:rPr>
          <w:color w:val="2F5496" w:themeColor="accent1" w:themeShade="BF"/>
        </w:rPr>
        <w:t>M</w:t>
      </w:r>
      <w:r w:rsidR="0062699A">
        <w:rPr>
          <w:color w:val="2F5496" w:themeColor="accent1" w:themeShade="BF"/>
        </w:rPr>
        <w:t>etodologie didattiche utilizzate</w:t>
      </w:r>
      <w:bookmarkEnd w:id="11"/>
    </w:p>
    <w:p w:rsidR="006E0C49" w:rsidRPr="00524DA9" w:rsidRDefault="006E0C49" w:rsidP="00524DA9">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w:rsidR="006E0C49" w:rsidRPr="00524DA9" w:rsidRDefault="006E0C49" w:rsidP="00524DA9">
      <w:pPr>
        <w:pStyle w:val="Corpotesto1"/>
        <w:rPr>
          <w:rFonts w:ascii="Verdana" w:hAnsi="Verdana" w:cs="Verdana"/>
        </w:rPr>
      </w:pPr>
    </w:p>
    <w:tbl>
      <w:tblPr>
        <w:tblW w:w="9267" w:type="dxa"/>
        <w:tblInd w:w="-1009" w:type="dxa"/>
        <w:tblLayout w:type="fixed"/>
        <w:tblCellMar>
          <w:left w:w="0" w:type="dxa"/>
          <w:right w:w="30" w:type="dxa"/>
        </w:tblCellMar>
        <w:tblLook w:val="0000"/>
      </w:tblPr>
      <w:tblGrid>
        <w:gridCol w:w="1716"/>
        <w:gridCol w:w="992"/>
        <w:gridCol w:w="981"/>
        <w:gridCol w:w="1418"/>
        <w:gridCol w:w="1418"/>
        <w:gridCol w:w="1276"/>
        <w:gridCol w:w="1466"/>
      </w:tblGrid>
      <w:tr w:rsidR="0072380E" w:rsidRPr="00524DA9" w:rsidTr="0072380E">
        <w:trPr>
          <w:cantSplit/>
          <w:trHeight w:val="672"/>
        </w:trPr>
        <w:tc>
          <w:tcPr>
            <w:tcW w:w="1716" w:type="dxa"/>
            <w:tcBorders>
              <w:top w:val="single" w:sz="8" w:space="0" w:color="000000"/>
              <w:left w:val="single" w:sz="8" w:space="0" w:color="000000"/>
              <w:bottom w:val="single" w:sz="8" w:space="0" w:color="000000"/>
            </w:tcBorders>
            <w:shd w:val="clear" w:color="auto" w:fill="auto"/>
            <w:vAlign w:val="center"/>
          </w:tcPr>
          <w:p w:rsidR="0072380E" w:rsidRPr="0041007F" w:rsidRDefault="0072380E" w:rsidP="00524DA9">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72380E">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sz="8" w:space="0" w:color="000000"/>
              <w:left w:val="single" w:sz="8" w:space="0" w:color="000000"/>
              <w:bottom w:val="single" w:sz="8" w:space="0" w:color="000000"/>
              <w:right w:val="single" w:sz="8" w:space="0" w:color="000000"/>
            </w:tcBorders>
          </w:tcPr>
          <w:p w:rsidR="0072380E" w:rsidRPr="00524DA9" w:rsidRDefault="0072380E" w:rsidP="00524DA9">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sz="8" w:space="0" w:color="000000"/>
              <w:left w:val="single" w:sz="8" w:space="0" w:color="000000"/>
              <w:bottom w:val="single" w:sz="8" w:space="0" w:color="000000"/>
              <w:right w:val="single" w:sz="8" w:space="0" w:color="000000"/>
            </w:tcBorders>
          </w:tcPr>
          <w:p w:rsidR="009C4B71" w:rsidRDefault="009C4B71" w:rsidP="00524DA9">
            <w:pPr>
              <w:jc w:val="center"/>
              <w:rPr>
                <w:rFonts w:cs="Verdana"/>
                <w:color w:val="000000"/>
                <w:sz w:val="18"/>
                <w:szCs w:val="18"/>
              </w:rPr>
            </w:pPr>
          </w:p>
          <w:p w:rsidR="0072380E" w:rsidRDefault="0072380E" w:rsidP="00524DA9">
            <w:pPr>
              <w:jc w:val="center"/>
              <w:rPr>
                <w:rFonts w:cs="Verdana"/>
                <w:color w:val="000000"/>
                <w:sz w:val="18"/>
                <w:szCs w:val="18"/>
              </w:rPr>
            </w:pPr>
            <w:r>
              <w:rPr>
                <w:rFonts w:cs="Verdana"/>
                <w:color w:val="000000"/>
                <w:sz w:val="18"/>
                <w:szCs w:val="18"/>
              </w:rPr>
              <w:t>Didattica laboratoriale</w:t>
            </w:r>
          </w:p>
        </w:tc>
        <w:tc>
          <w:tcPr>
            <w:tcW w:w="1418"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524DA9">
            <w:pPr>
              <w:jc w:val="center"/>
              <w:rPr>
                <w:rFonts w:cs="Verdana"/>
                <w:color w:val="000000"/>
                <w:sz w:val="18"/>
                <w:szCs w:val="18"/>
              </w:rPr>
            </w:pPr>
            <w:r>
              <w:rPr>
                <w:rFonts w:cs="Verdana"/>
                <w:color w:val="000000"/>
                <w:sz w:val="18"/>
                <w:szCs w:val="18"/>
              </w:rPr>
              <w:t>Cooperative learning</w:t>
            </w:r>
          </w:p>
        </w:tc>
        <w:tc>
          <w:tcPr>
            <w:tcW w:w="1276"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9C4B71">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80E" w:rsidRPr="00524DA9" w:rsidRDefault="009C4B71" w:rsidP="00524DA9">
            <w:pPr>
              <w:jc w:val="center"/>
              <w:rPr>
                <w:sz w:val="18"/>
                <w:szCs w:val="18"/>
              </w:rPr>
            </w:pPr>
            <w:r>
              <w:rPr>
                <w:rFonts w:cs="Verdana"/>
                <w:color w:val="000000"/>
                <w:sz w:val="18"/>
                <w:szCs w:val="18"/>
              </w:rPr>
              <w:t>Flipped classroom</w:t>
            </w:r>
          </w:p>
        </w:tc>
      </w:tr>
      <w:tr w:rsidR="0072380E" w:rsidRPr="00524DA9" w:rsidTr="0072380E">
        <w:trPr>
          <w:cantSplit/>
          <w:trHeight w:val="397"/>
        </w:trPr>
        <w:tc>
          <w:tcPr>
            <w:tcW w:w="1716" w:type="dxa"/>
            <w:tcBorders>
              <w:top w:val="single" w:sz="8"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Informatica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4"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4"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naturali</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Disegno e storia dell'arte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1D7FB0" w:rsidRDefault="0072380E" w:rsidP="0041007F">
            <w:pPr>
              <w:jc w:val="left"/>
              <w:rPr>
                <w:rFonts w:asciiTheme="minorHAnsi" w:hAnsiTheme="minorHAnsi" w:cstheme="minorHAnsi"/>
                <w:b/>
                <w:bCs/>
              </w:rPr>
            </w:pPr>
            <w:r w:rsidRPr="001D7FB0">
              <w:rPr>
                <w:rFonts w:asciiTheme="minorHAnsi" w:hAnsiTheme="minorHAnsi" w:cstheme="minorHAnsi"/>
                <w:b/>
                <w:bCs/>
              </w:rPr>
              <w:t xml:space="preserve">Religione cattolica </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bl>
    <w:p w:rsidR="006E0C49" w:rsidRPr="00524DA9" w:rsidRDefault="006E0C49" w:rsidP="00524DA9">
      <w:pPr>
        <w:rPr>
          <w:rFonts w:cs="Verdana"/>
        </w:rPr>
      </w:pPr>
    </w:p>
    <w:p w:rsidR="006E0C49" w:rsidRPr="00524DA9" w:rsidRDefault="006E0C49" w:rsidP="00524DA9">
      <w:pPr>
        <w:rPr>
          <w:rFonts w:cs="Verdana"/>
          <w:color w:val="000000"/>
        </w:rPr>
      </w:pPr>
      <w:r w:rsidRPr="00524DA9">
        <w:rPr>
          <w:rFonts w:cs="Verdana"/>
          <w:color w:val="000000"/>
        </w:rPr>
        <w:t>La definizione dettagliata dei contenuti, degli eventuali gradi di approfondimento delle varie discipline è rimandata all’allegato relativo.</w:t>
      </w:r>
    </w:p>
    <w:p w:rsidR="006E0C49" w:rsidRPr="00524DA9" w:rsidRDefault="006E0C49" w:rsidP="00524DA9"/>
    <w:p w:rsidR="003274BE" w:rsidRPr="00E334F1" w:rsidRDefault="00D13DF1" w:rsidP="00524DA9">
      <w:pPr>
        <w:pStyle w:val="Titolo2"/>
        <w:rPr>
          <w:color w:val="2F5496" w:themeColor="accent1" w:themeShade="BF"/>
        </w:rPr>
      </w:pPr>
      <w:bookmarkStart w:id="12" w:name="_Toc133941314"/>
      <w:r>
        <w:rPr>
          <w:color w:val="2F5496" w:themeColor="accent1" w:themeShade="BF"/>
        </w:rPr>
        <w:lastRenderedPageBreak/>
        <w:t>S</w:t>
      </w:r>
      <w:r w:rsidR="003274BE" w:rsidRPr="00E334F1">
        <w:rPr>
          <w:color w:val="2F5496" w:themeColor="accent1" w:themeShade="BF"/>
        </w:rPr>
        <w:t>trumenti di valutazione</w:t>
      </w:r>
      <w:bookmarkEnd w:id="12"/>
    </w:p>
    <w:p w:rsidR="00DF44B4" w:rsidRPr="001D7FB0" w:rsidRDefault="00DF44B4" w:rsidP="00DF44B4">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w:rsidR="00D13DF1" w:rsidRPr="001D7FB0" w:rsidTr="0028313B">
        <w:trPr>
          <w:trHeight w:val="1551"/>
          <w:jc w:val="center"/>
        </w:trPr>
        <w:tc>
          <w:tcPr>
            <w:tcW w:w="1545" w:type="dxa"/>
            <w:tcBorders>
              <w:top w:val="single" w:sz="12" w:space="0" w:color="auto"/>
              <w:left w:val="single" w:sz="12" w:space="0" w:color="auto"/>
              <w:bottom w:val="single" w:sz="12" w:space="0" w:color="auto"/>
              <w:right w:val="single" w:sz="12" w:space="0" w:color="auto"/>
            </w:tcBorders>
          </w:tcPr>
          <w:p w:rsidR="00D13DF1" w:rsidRPr="001D7FB0" w:rsidRDefault="00D13DF1" w:rsidP="00065A81">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00D13DF1" w:rsidRPr="0028313B" w:rsidRDefault="00D13DF1" w:rsidP="00065A81">
            <w:pPr>
              <w:jc w:val="center"/>
              <w:rPr>
                <w:rFonts w:asciiTheme="minorHAnsi" w:hAnsiTheme="minorHAnsi" w:cstheme="minorHAnsi"/>
                <w:b/>
                <w:bCs/>
                <w:sz w:val="14"/>
                <w:szCs w:val="14"/>
              </w:rPr>
            </w:pPr>
          </w:p>
        </w:tc>
        <w:tc>
          <w:tcPr>
            <w:tcW w:w="1134"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00D13DF1" w:rsidRPr="0028313B" w:rsidRDefault="00D13DF1" w:rsidP="00065A81">
            <w:pPr>
              <w:jc w:val="center"/>
              <w:rPr>
                <w:rFonts w:asciiTheme="minorHAnsi" w:hAnsiTheme="minorHAnsi" w:cstheme="minorHAnsi"/>
                <w:color w:val="333333"/>
                <w:sz w:val="14"/>
                <w:szCs w:val="14"/>
              </w:rPr>
            </w:pPr>
          </w:p>
        </w:tc>
        <w:tc>
          <w:tcPr>
            <w:tcW w:w="1188" w:type="dxa"/>
            <w:tcBorders>
              <w:top w:val="single" w:sz="12" w:space="0" w:color="auto"/>
              <w:left w:val="single" w:sz="12" w:space="0" w:color="auto"/>
              <w:bottom w:val="single" w:sz="12" w:space="0" w:color="auto"/>
              <w:right w:val="single" w:sz="12" w:space="0" w:color="auto"/>
            </w:tcBorders>
          </w:tcPr>
          <w:p w:rsidR="00D13DF1" w:rsidRPr="0028313B" w:rsidRDefault="00D13DF1" w:rsidP="00D13DF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Verifiche strutturate e/o semistrutturate</w:t>
            </w:r>
          </w:p>
        </w:tc>
        <w:tc>
          <w:tcPr>
            <w:tcW w:w="851"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00D13DF1" w:rsidRPr="0028313B" w:rsidRDefault="00D13DF1" w:rsidP="00065A81">
            <w:pPr>
              <w:jc w:val="center"/>
              <w:rPr>
                <w:rFonts w:asciiTheme="minorHAnsi" w:hAnsiTheme="minorHAnsi" w:cstheme="minorHAnsi"/>
                <w:color w:val="333333"/>
                <w:sz w:val="14"/>
                <w:szCs w:val="14"/>
              </w:rPr>
            </w:pPr>
          </w:p>
        </w:tc>
        <w:tc>
          <w:tcPr>
            <w:tcW w:w="117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00D13DF1" w:rsidRPr="0028313B" w:rsidRDefault="00D13DF1" w:rsidP="00065A81">
            <w:pPr>
              <w:jc w:val="center"/>
              <w:rPr>
                <w:rFonts w:asciiTheme="minorHAnsi" w:hAnsiTheme="minorHAnsi" w:cstheme="minorHAnsi"/>
                <w:color w:val="333333"/>
                <w:sz w:val="14"/>
                <w:szCs w:val="14"/>
              </w:rPr>
            </w:pPr>
          </w:p>
        </w:tc>
      </w:tr>
      <w:tr w:rsidR="00D13DF1" w:rsidRPr="001D7FB0" w:rsidTr="0028313B">
        <w:trPr>
          <w:trHeight w:val="1041"/>
          <w:jc w:val="center"/>
        </w:trPr>
        <w:tc>
          <w:tcPr>
            <w:tcW w:w="1545" w:type="dxa"/>
            <w:tcBorders>
              <w:top w:val="single" w:sz="12"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951"/>
          <w:jc w:val="center"/>
        </w:trPr>
        <w:tc>
          <w:tcPr>
            <w:tcW w:w="1545" w:type="dxa"/>
            <w:tcBorders>
              <w:top w:val="single" w:sz="4"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spacing w:after="160" w:line="259" w:lineRule="auto"/>
              <w:rPr>
                <w:rFonts w:asciiTheme="minorHAnsi" w:hAnsiTheme="minorHAnsi" w:cstheme="minorHAnsi"/>
              </w:rPr>
            </w:pPr>
          </w:p>
        </w:tc>
        <w:tc>
          <w:tcPr>
            <w:tcW w:w="1134"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44"/>
          <w:jc w:val="center"/>
        </w:trPr>
        <w:tc>
          <w:tcPr>
            <w:tcW w:w="1545" w:type="dxa"/>
            <w:tcBorders>
              <w:left w:val="single" w:sz="12" w:space="0" w:color="auto"/>
              <w:right w:val="single" w:sz="12" w:space="0" w:color="auto"/>
            </w:tcBorders>
          </w:tcPr>
          <w:p w:rsidR="00D13DF1" w:rsidRPr="001D7FB0" w:rsidRDefault="00D13DF1" w:rsidP="00D555DD">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7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highlight w:val="yellow"/>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1214E7">
        <w:trPr>
          <w:trHeight w:val="9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1214E7" w:rsidRPr="001D7FB0" w:rsidTr="0028313B">
        <w:trPr>
          <w:trHeight w:val="947"/>
          <w:jc w:val="center"/>
        </w:trPr>
        <w:tc>
          <w:tcPr>
            <w:tcW w:w="1545" w:type="dxa"/>
            <w:tcBorders>
              <w:left w:val="single" w:sz="12" w:space="0" w:color="auto"/>
              <w:bottom w:val="single" w:sz="12" w:space="0" w:color="auto"/>
              <w:right w:val="single" w:sz="12" w:space="0" w:color="auto"/>
            </w:tcBorders>
          </w:tcPr>
          <w:p w:rsidR="001214E7" w:rsidRDefault="001214E7" w:rsidP="001214E7">
            <w:pPr>
              <w:spacing w:after="160" w:line="259" w:lineRule="auto"/>
              <w:rPr>
                <w:rFonts w:asciiTheme="minorHAnsi" w:hAnsiTheme="minorHAnsi" w:cstheme="minorHAnsi"/>
                <w:b/>
                <w:bCs/>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spacing w:after="160" w:line="259" w:lineRule="auto"/>
              <w:jc w:val="center"/>
              <w:rPr>
                <w:rFonts w:asciiTheme="minorHAnsi" w:hAnsiTheme="minorHAnsi" w:cstheme="minorHAnsi"/>
              </w:rPr>
            </w:pPr>
          </w:p>
        </w:tc>
        <w:tc>
          <w:tcPr>
            <w:tcW w:w="1134"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88"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851"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7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r>
    </w:tbl>
    <w:p w:rsidR="003274BE" w:rsidRPr="00DF44B4" w:rsidRDefault="003274BE" w:rsidP="00524DA9">
      <w:pPr>
        <w:pStyle w:val="Titolo2"/>
        <w:rPr>
          <w:color w:val="2F5496" w:themeColor="accent1" w:themeShade="BF"/>
        </w:rPr>
      </w:pPr>
      <w:bookmarkStart w:id="13" w:name="_Toc133941315"/>
      <w:r w:rsidRPr="00DF44B4">
        <w:rPr>
          <w:color w:val="2F5496" w:themeColor="accent1" w:themeShade="BF"/>
        </w:rPr>
        <w:t>Attività di recupero</w:t>
      </w:r>
      <w:bookmarkEnd w:id="13"/>
    </w:p>
    <w:p w:rsidR="007D2426" w:rsidRPr="00524DA9" w:rsidRDefault="007D2426" w:rsidP="00524DA9">
      <w:r w:rsidRPr="00524DA9">
        <w:t>&lt;INSERIRE DESCRIZIONE&gt;</w:t>
      </w:r>
    </w:p>
    <w:p w:rsidR="007D2426" w:rsidRPr="00524DA9" w:rsidRDefault="007D2426" w:rsidP="00524DA9"/>
    <w:p w:rsidR="003274BE" w:rsidRPr="00DF44B4" w:rsidRDefault="003274BE" w:rsidP="00524DA9">
      <w:pPr>
        <w:pStyle w:val="Titolo2"/>
        <w:rPr>
          <w:color w:val="2F5496" w:themeColor="accent1" w:themeShade="BF"/>
        </w:rPr>
      </w:pPr>
      <w:bookmarkStart w:id="14" w:name="_Toc133941316"/>
      <w:r w:rsidRPr="00DF44B4">
        <w:rPr>
          <w:color w:val="2F5496" w:themeColor="accent1" w:themeShade="BF"/>
        </w:rPr>
        <w:lastRenderedPageBreak/>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008A50A0" w:rsidRPr="00DF44B4">
        <w:rPr>
          <w:color w:val="2F5496" w:themeColor="accent1" w:themeShade="BF"/>
        </w:rPr>
        <w:t>PCTO</w:t>
      </w:r>
      <w:r w:rsidR="00FC7A33">
        <w:rPr>
          <w:color w:val="2F5496" w:themeColor="accent1" w:themeShade="BF"/>
        </w:rPr>
        <w:t>)</w:t>
      </w:r>
      <w:bookmarkEnd w:id="14"/>
    </w:p>
    <w:p w:rsidR="009B5416" w:rsidRPr="00DF44B4" w:rsidRDefault="00DF44B4" w:rsidP="00524DA9">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009B5416" w:rsidRPr="00524DA9">
        <w:t>er informazioni spec</w:t>
      </w:r>
      <w:r>
        <w:t>ifiche sulle singole attività,</w:t>
      </w:r>
      <w:r w:rsidR="009B5416" w:rsidRPr="00524DA9">
        <w:t xml:space="preserve"> a</w:t>
      </w:r>
      <w:r>
        <w:t>i</w:t>
      </w:r>
      <w:r w:rsidR="009B5416" w:rsidRPr="00524DA9">
        <w:t xml:space="preserve"> fascicol</w:t>
      </w:r>
      <w:r>
        <w:t>i</w:t>
      </w:r>
      <w:r w:rsidR="009B5416" w:rsidRPr="00524DA9">
        <w:t xml:space="preserve"> personal</w:t>
      </w:r>
      <w:r>
        <w:t>i</w:t>
      </w:r>
      <w:r w:rsidR="009B5416" w:rsidRPr="00524DA9">
        <w:t xml:space="preserve"> de</w:t>
      </w:r>
      <w:r>
        <w:t>gli</w:t>
      </w:r>
      <w:r w:rsidR="009B5416" w:rsidRPr="00524DA9">
        <w:t xml:space="preserve"> student</w:t>
      </w:r>
      <w:r>
        <w:t>i</w:t>
      </w:r>
      <w:r w:rsidR="009B5416" w:rsidRPr="00524DA9">
        <w:t>.</w:t>
      </w:r>
    </w:p>
    <w:p w:rsidR="009B5416" w:rsidRPr="00524DA9" w:rsidRDefault="009B5416" w:rsidP="00524DA9"/>
    <w:p w:rsidR="00DF44B4" w:rsidRPr="003350EF" w:rsidRDefault="003274BE" w:rsidP="00DF44B4">
      <w:pPr>
        <w:pStyle w:val="Titolo2"/>
        <w:rPr>
          <w:rFonts w:asciiTheme="minorHAnsi" w:hAnsiTheme="minorHAnsi" w:cstheme="minorHAnsi"/>
          <w:color w:val="2F5496" w:themeColor="accent1" w:themeShade="BF"/>
        </w:rPr>
      </w:pPr>
      <w:bookmarkStart w:id="15" w:name="_Toc133941317"/>
      <w:r w:rsidRPr="003350EF">
        <w:rPr>
          <w:rFonts w:asciiTheme="minorHAnsi" w:hAnsiTheme="minorHAnsi" w:cstheme="minorHAnsi"/>
          <w:color w:val="2F5496" w:themeColor="accent1" w:themeShade="BF"/>
        </w:rPr>
        <w:t xml:space="preserve">Attività di </w:t>
      </w:r>
      <w:r w:rsidR="002D16A9" w:rsidRPr="003350EF">
        <w:rPr>
          <w:rFonts w:asciiTheme="minorHAnsi" w:hAnsiTheme="minorHAnsi" w:cstheme="minorHAnsi"/>
          <w:color w:val="2F5496" w:themeColor="accent1" w:themeShade="BF"/>
        </w:rPr>
        <w:t>Educazione Civica</w:t>
      </w:r>
      <w:bookmarkEnd w:id="15"/>
    </w:p>
    <w:p w:rsidR="00DF44B4" w:rsidRPr="003350EF" w:rsidRDefault="00DF44B4" w:rsidP="000363D8">
      <w:pPr>
        <w:pStyle w:val="Corpodeltesto1"/>
        <w:rPr>
          <w:rFonts w:asciiTheme="minorHAnsi" w:hAnsiTheme="minorHAnsi" w:cstheme="minorHAnsi"/>
          <w:color w:val="2F5496" w:themeColor="accent1" w:themeShade="BF"/>
        </w:rPr>
      </w:pPr>
      <w:r w:rsidRPr="003350EF">
        <w:rPr>
          <w:rFonts w:asciiTheme="minorHAnsi" w:hAnsiTheme="minorHAnsi" w:cstheme="minorHAnsi"/>
        </w:rPr>
        <w:t>Le attività specifiche relative alla disciplina di Educazione Civica sono state svolte in sinergia tra i docenti del consiglio di classe tutti facenti parte del team di Educazione Civica. La pianificazione 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w:rsidR="007D2426" w:rsidRPr="003350EF" w:rsidRDefault="007D2426" w:rsidP="000363D8">
      <w:pPr>
        <w:pStyle w:val="Corpodeltesto1"/>
        <w:rPr>
          <w:rFonts w:asciiTheme="minorHAnsi" w:hAnsiTheme="minorHAnsi" w:cstheme="minorHAnsi"/>
        </w:rPr>
      </w:pPr>
      <w:r w:rsidRPr="003350EF">
        <w:rPr>
          <w:rFonts w:asciiTheme="minorHAnsi" w:hAnsiTheme="minorHAnsi" w:cstheme="minorHAnsi"/>
        </w:rPr>
        <w:t>&lt;INSERIRE DESCRIZIONE</w:t>
      </w:r>
      <w:r w:rsidR="00DF44B4" w:rsidRPr="003350EF">
        <w:rPr>
          <w:rFonts w:asciiTheme="minorHAnsi" w:hAnsiTheme="minorHAnsi" w:cstheme="minorHAnsi"/>
        </w:rPr>
        <w:t xml:space="preserve"> DELLE ATTIVITÀ</w:t>
      </w:r>
      <w:r w:rsidRPr="003350EF">
        <w:rPr>
          <w:rFonts w:asciiTheme="minorHAnsi" w:hAnsiTheme="minorHAnsi" w:cstheme="minorHAnsi"/>
        </w:rPr>
        <w:t>&gt;</w:t>
      </w:r>
    </w:p>
    <w:p w:rsidR="007D2426" w:rsidRPr="00524DA9" w:rsidRDefault="007D2426" w:rsidP="00524DA9"/>
    <w:p w:rsidR="003274BE" w:rsidRPr="00DF44B4" w:rsidRDefault="003274BE" w:rsidP="00524DA9">
      <w:pPr>
        <w:pStyle w:val="Titolo2"/>
        <w:rPr>
          <w:color w:val="2F5496" w:themeColor="accent1" w:themeShade="BF"/>
        </w:rPr>
      </w:pPr>
      <w:bookmarkStart w:id="16" w:name="_Toc133941318"/>
      <w:r w:rsidRPr="00DF44B4">
        <w:rPr>
          <w:color w:val="2F5496" w:themeColor="accent1" w:themeShade="BF"/>
        </w:rPr>
        <w:t>Disciplina svolta secondo modalità CLIL</w:t>
      </w:r>
      <w:bookmarkEnd w:id="16"/>
    </w:p>
    <w:p w:rsidR="001040E9" w:rsidRPr="001D7FB0" w:rsidRDefault="001040E9" w:rsidP="001040E9">
      <w:pPr>
        <w:rPr>
          <w:rFonts w:asciiTheme="minorHAnsi" w:eastAsia="Calibri" w:hAnsiTheme="minorHAnsi" w:cstheme="minorHAnsi"/>
          <w:color w:val="000000" w:themeColor="text1"/>
          <w:sz w:val="24"/>
          <w:szCs w:val="24"/>
        </w:rPr>
      </w:pPr>
      <w:r w:rsidRPr="001D7FB0">
        <w:rPr>
          <w:rFonts w:asciiTheme="minorHAnsi" w:eastAsia="Calibr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w:rsidR="007D2426" w:rsidRPr="00524DA9" w:rsidRDefault="007D2426" w:rsidP="00524DA9">
      <w:r w:rsidRPr="00524DA9">
        <w:t>&lt;INSERIRE DESCRIZIONE&gt;</w:t>
      </w:r>
    </w:p>
    <w:p w:rsidR="007D2426" w:rsidRPr="00524DA9" w:rsidRDefault="007D2426" w:rsidP="00524DA9"/>
    <w:p w:rsidR="003274BE" w:rsidRPr="001040E9" w:rsidRDefault="003274BE" w:rsidP="00524DA9">
      <w:pPr>
        <w:pStyle w:val="Titolo2"/>
        <w:rPr>
          <w:color w:val="2F5496" w:themeColor="accent1" w:themeShade="BF"/>
        </w:rPr>
      </w:pPr>
      <w:bookmarkStart w:id="17" w:name="_Toc133941319"/>
      <w:r w:rsidRPr="001040E9">
        <w:rPr>
          <w:color w:val="2F5496" w:themeColor="accent1" w:themeShade="BF"/>
        </w:rPr>
        <w:t>A</w:t>
      </w:r>
      <w:r w:rsidR="001040E9">
        <w:rPr>
          <w:color w:val="2F5496" w:themeColor="accent1" w:themeShade="BF"/>
        </w:rPr>
        <w:t>mpliamento dell’offerta formativa</w:t>
      </w:r>
      <w:bookmarkEnd w:id="17"/>
    </w:p>
    <w:p w:rsidR="001040E9" w:rsidRPr="001D7FB0" w:rsidRDefault="00524DA9" w:rsidP="001040E9">
      <w:pPr>
        <w:rPr>
          <w:rFonts w:asciiTheme="minorHAnsi" w:hAnsiTheme="minorHAnsi" w:cstheme="minorHAnsi"/>
          <w:sz w:val="24"/>
          <w:szCs w:val="24"/>
        </w:rPr>
      </w:pPr>
      <w:r w:rsidRPr="00524DA9">
        <w:t>&lt;INSERIRE DESCRIZIONE</w:t>
      </w:r>
      <w:r w:rsidR="001040E9" w:rsidRPr="001D7FB0">
        <w:rPr>
          <w:rFonts w:asciiTheme="minorHAnsi" w:hAnsiTheme="minorHAnsi" w:cstheme="minorHAnsi"/>
          <w:sz w:val="24"/>
          <w:szCs w:val="24"/>
        </w:rPr>
        <w:t xml:space="preserve">DELLE ATTIVITA’ EXTRACURRICULARI SVOLTE NEL SECONDO </w:t>
      </w:r>
      <w:r w:rsidR="001040E9">
        <w:rPr>
          <w:rFonts w:cstheme="minorHAnsi"/>
          <w:sz w:val="24"/>
          <w:szCs w:val="24"/>
        </w:rPr>
        <w:t>B</w:t>
      </w:r>
      <w:r w:rsidR="001040E9" w:rsidRPr="001D7FB0">
        <w:rPr>
          <w:rFonts w:asciiTheme="minorHAnsi" w:hAnsiTheme="minorHAnsi" w:cstheme="minorHAnsi"/>
          <w:sz w:val="24"/>
          <w:szCs w:val="24"/>
        </w:rPr>
        <w:t>IENNIO E NEL 5°ANNO&gt;</w:t>
      </w:r>
    </w:p>
    <w:p w:rsidR="00524DA9" w:rsidRPr="00524DA9" w:rsidRDefault="00524DA9" w:rsidP="00524DA9"/>
    <w:p w:rsidR="005706AA" w:rsidRPr="0034386E" w:rsidRDefault="005706AA" w:rsidP="00524DA9">
      <w:pPr>
        <w:pStyle w:val="Titolo1"/>
        <w:rPr>
          <w:color w:val="2F5496" w:themeColor="accent1" w:themeShade="BF"/>
        </w:rPr>
      </w:pPr>
      <w:bookmarkStart w:id="18" w:name="_Toc133941320"/>
      <w:r w:rsidRPr="0034386E">
        <w:rPr>
          <w:color w:val="2F5496" w:themeColor="accent1" w:themeShade="BF"/>
        </w:rPr>
        <w:t>Obiettivi raggiunti dagli studenti nel presente A.S.</w:t>
      </w:r>
      <w:bookmarkEnd w:id="18"/>
    </w:p>
    <w:p w:rsidR="00524DA9" w:rsidRPr="00524DA9" w:rsidRDefault="00524DA9" w:rsidP="00524DA9">
      <w:r w:rsidRPr="00524DA9">
        <w:t>&lt;INSERIRE DESCRIZIONE&gt;</w:t>
      </w:r>
    </w:p>
    <w:p w:rsidR="00524DA9" w:rsidRPr="00524DA9" w:rsidRDefault="00524DA9" w:rsidP="00524DA9"/>
    <w:p w:rsidR="00131FA0" w:rsidRPr="00524DA9" w:rsidRDefault="00131FA0" w:rsidP="00524DA9"/>
    <w:p w:rsidR="001A4669" w:rsidRPr="00524DA9" w:rsidRDefault="001A4669" w:rsidP="00524DA9"/>
    <w:p w:rsidR="00225328" w:rsidRDefault="00225328" w:rsidP="00524DA9">
      <w:r w:rsidRPr="00524DA9">
        <w:t>Roma, xx maggio 202</w:t>
      </w:r>
      <w:r w:rsidR="000363D8">
        <w:t>3</w:t>
      </w:r>
    </w:p>
    <w:sectPr w:rsidR="00225328" w:rsidSect="00D57DEE">
      <w:headerReference w:type="default" r:id="rId12"/>
      <w:footerReference w:type="default" r:id="rId13"/>
      <w:pgSz w:w="11906" w:h="16838"/>
      <w:pgMar w:top="1417" w:right="1134" w:bottom="1134" w:left="1134" w:header="720" w:footer="567"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2F3" w:rsidRDefault="001842F3">
      <w:r>
        <w:separator/>
      </w:r>
    </w:p>
  </w:endnote>
  <w:endnote w:type="continuationSeparator" w:id="1">
    <w:p w:rsidR="001842F3" w:rsidRDefault="00184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08399"/>
      <w:docPartObj>
        <w:docPartGallery w:val="Page Numbers (Bottom of Page)"/>
        <w:docPartUnique/>
      </w:docPartObj>
    </w:sdtPr>
    <w:sdtContent>
      <w:p w:rsidR="00C55B7D" w:rsidRDefault="001422A3">
        <w:pPr>
          <w:pStyle w:val="Pidipagina"/>
          <w:jc w:val="center"/>
        </w:pPr>
        <w:fldSimple w:instr=" PAGE   \* MERGEFORMAT ">
          <w:r w:rsidR="00C97412">
            <w:rPr>
              <w:noProof/>
            </w:rPr>
            <w:t>1</w:t>
          </w:r>
        </w:fldSimple>
      </w:p>
    </w:sdtContent>
  </w:sdt>
  <w:p w:rsidR="003C58CD" w:rsidRDefault="003C58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2F3" w:rsidRDefault="001842F3">
      <w:r>
        <w:separator/>
      </w:r>
    </w:p>
  </w:footnote>
  <w:footnote w:type="continuationSeparator" w:id="1">
    <w:p w:rsidR="001842F3" w:rsidRDefault="00184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CD" w:rsidRDefault="003C58CD" w:rsidP="0064257F">
    <w:pPr>
      <w:pStyle w:val="WW-Rigadintestazione"/>
    </w:pPr>
    <w:r>
      <w:t>IIS Giorgi-Woolf -Documento di classe 5XX- A.S. 2022/2023</w:t>
    </w:r>
  </w:p>
  <w:p w:rsidR="003C58CD" w:rsidRDefault="003C58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477498"/>
    <w:multiLevelType w:val="hybridMultilevel"/>
    <w:tmpl w:val="546285A6"/>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AA5394"/>
    <w:multiLevelType w:val="hybridMultilevel"/>
    <w:tmpl w:val="427CD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32ACF"/>
    <w:multiLevelType w:val="hybridMultilevel"/>
    <w:tmpl w:val="E096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190AA8"/>
    <w:multiLevelType w:val="hybridMultilevel"/>
    <w:tmpl w:val="0DC0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24144225"/>
    <w:multiLevelType w:val="hybridMultilevel"/>
    <w:tmpl w:val="7A12781E"/>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FE7AD4"/>
    <w:multiLevelType w:val="hybridMultilevel"/>
    <w:tmpl w:val="DD524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rebuchet M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rebuchet M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rebuchet MS"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8">
    <w:nsid w:val="398F5457"/>
    <w:multiLevelType w:val="hybridMultilevel"/>
    <w:tmpl w:val="8D0C8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BC77D9"/>
    <w:multiLevelType w:val="hybridMultilevel"/>
    <w:tmpl w:val="249CF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FB7838"/>
    <w:multiLevelType w:val="hybridMultilevel"/>
    <w:tmpl w:val="92F69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211721"/>
    <w:multiLevelType w:val="hybridMultilevel"/>
    <w:tmpl w:val="F63C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6">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DA3B80"/>
    <w:multiLevelType w:val="hybridMultilevel"/>
    <w:tmpl w:val="97D8E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DA0E2E"/>
    <w:multiLevelType w:val="hybridMultilevel"/>
    <w:tmpl w:val="214A6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1B7907"/>
    <w:multiLevelType w:val="hybridMultilevel"/>
    <w:tmpl w:val="C360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7"/>
  </w:num>
  <w:num w:numId="2">
    <w:abstractNumId w:val="31"/>
  </w:num>
  <w:num w:numId="3">
    <w:abstractNumId w:val="6"/>
  </w:num>
  <w:num w:numId="4">
    <w:abstractNumId w:val="23"/>
  </w:num>
  <w:num w:numId="5">
    <w:abstractNumId w:val="30"/>
  </w:num>
  <w:num w:numId="6">
    <w:abstractNumId w:val="21"/>
  </w:num>
  <w:num w:numId="7">
    <w:abstractNumId w:val="19"/>
  </w:num>
  <w:num w:numId="8">
    <w:abstractNumId w:val="13"/>
  </w:num>
  <w:num w:numId="9">
    <w:abstractNumId w:val="22"/>
  </w:num>
  <w:num w:numId="10">
    <w:abstractNumId w:val="24"/>
  </w:num>
  <w:num w:numId="11">
    <w:abstractNumId w:val="3"/>
  </w:num>
  <w:num w:numId="12">
    <w:abstractNumId w:val="28"/>
  </w:num>
  <w:num w:numId="13">
    <w:abstractNumId w:val="7"/>
  </w:num>
  <w:num w:numId="14">
    <w:abstractNumId w:val="25"/>
  </w:num>
  <w:num w:numId="15">
    <w:abstractNumId w:val="10"/>
  </w:num>
  <w:num w:numId="16">
    <w:abstractNumId w:val="29"/>
  </w:num>
  <w:num w:numId="17">
    <w:abstractNumId w:val="4"/>
  </w:num>
  <w:num w:numId="18">
    <w:abstractNumId w:val="12"/>
  </w:num>
  <w:num w:numId="19">
    <w:abstractNumId w:val="0"/>
  </w:num>
  <w:num w:numId="20">
    <w:abstractNumId w:val="1"/>
  </w:num>
  <w:num w:numId="21">
    <w:abstractNumId w:val="2"/>
  </w:num>
  <w:num w:numId="22">
    <w:abstractNumId w:val="14"/>
  </w:num>
  <w:num w:numId="23">
    <w:abstractNumId w:val="26"/>
  </w:num>
  <w:num w:numId="24">
    <w:abstractNumId w:val="8"/>
  </w:num>
  <w:num w:numId="25">
    <w:abstractNumId w:val="27"/>
  </w:num>
  <w:num w:numId="26">
    <w:abstractNumId w:val="16"/>
  </w:num>
  <w:num w:numId="27">
    <w:abstractNumId w:val="5"/>
  </w:num>
  <w:num w:numId="28">
    <w:abstractNumId w:val="20"/>
  </w:num>
  <w:num w:numId="29">
    <w:abstractNumId w:val="11"/>
  </w:num>
  <w:num w:numId="30">
    <w:abstractNumId w:val="9"/>
  </w:num>
  <w:num w:numId="31">
    <w:abstractNumId w:val="15"/>
  </w:num>
  <w:num w:numId="32">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stylePaneFormatFilter w:val="30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6355F"/>
    <w:rsid w:val="00165040"/>
    <w:rsid w:val="0016756D"/>
    <w:rsid w:val="0017600B"/>
    <w:rsid w:val="001842F3"/>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44DE"/>
    <w:rsid w:val="00647F6A"/>
    <w:rsid w:val="00650C97"/>
    <w:rsid w:val="00653E07"/>
    <w:rsid w:val="00655AF2"/>
    <w:rsid w:val="00655F34"/>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2B26"/>
    <w:rsid w:val="0077045E"/>
    <w:rsid w:val="007711FA"/>
    <w:rsid w:val="007713C4"/>
    <w:rsid w:val="00775477"/>
    <w:rsid w:val="0078049D"/>
    <w:rsid w:val="00780D14"/>
    <w:rsid w:val="00794FF7"/>
    <w:rsid w:val="00795D79"/>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63FF"/>
    <w:rsid w:val="00C97412"/>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E7CC7"/>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A2E"/>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18663CA6"/>
    <w:rsid w:val="228B227F"/>
    <w:rsid w:val="25C2C341"/>
    <w:rsid w:val="2A1499CA"/>
    <w:rsid w:val="346C539D"/>
    <w:rsid w:val="39EB2263"/>
    <w:rsid w:val="3D22C325"/>
    <w:rsid w:val="4BB5CF72"/>
    <w:rsid w:val="4FB1AFC6"/>
    <w:rsid w:val="51C03EE1"/>
    <w:rsid w:val="570B21D7"/>
    <w:rsid w:val="5BEFD691"/>
    <w:rsid w:val="6B6FB498"/>
    <w:rsid w:val="6FDC432D"/>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1712"/>
    <w:pPr>
      <w:tabs>
        <w:tab w:val="center" w:pos="4819"/>
        <w:tab w:val="right" w:pos="9638"/>
      </w:tabs>
    </w:pPr>
  </w:style>
  <w:style w:type="paragraph" w:customStyle="1" w:styleId="Corpodeltesto1">
    <w:name w:val="Corpo del testo1"/>
    <w:basedOn w:val="Normale"/>
    <w:rsid w:val="006A1712"/>
    <w:rPr>
      <w:sz w:val="24"/>
    </w:rPr>
  </w:style>
  <w:style w:type="paragraph" w:customStyle="1" w:styleId="TestoNormale">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customStyle="1" w:styleId="HeaderTitle">
    <w:name w:val="Header Title"/>
    <w:basedOn w:val="Normale"/>
    <w:rsid w:val="006444DE"/>
    <w:pPr>
      <w:ind w:left="57"/>
    </w:pPr>
    <w:rPr>
      <w:rFonts w:ascii="Arial" w:hAnsi="Arial"/>
      <w:sz w:val="14"/>
      <w:szCs w:val="24"/>
    </w:rPr>
  </w:style>
  <w:style w:type="paragraph" w:customStyle="1" w:styleId="HeaderContent">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62D2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customStyle="1" w:styleId="WW-Rigadintestazione">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customStyle="1" w:styleId="Paragrafoelenco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customStyle="1" w:styleId="Corpotesto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customStyle="1" w:styleId="CorpodeltestoCarattere">
    <w:name w:val="Corpo del testo Carattere"/>
    <w:basedOn w:val="Carpredefinitoparagrafo"/>
    <w:link w:val="Corpodeltesto"/>
    <w:rsid w:val="00647F6A"/>
    <w:rPr>
      <w:color w:val="00000A"/>
      <w:sz w:val="24"/>
      <w:szCs w:val="24"/>
      <w:lang w:eastAsia="ar-SA"/>
    </w:rPr>
  </w:style>
  <w:style w:type="character" w:customStyle="1" w:styleId="PidipaginaCarattere">
    <w:name w:val="Piè di pagina Carattere"/>
    <w:basedOn w:val="Carpredefinitoparagrafo"/>
    <w:link w:val="Pidipagina"/>
    <w:uiPriority w:val="99"/>
    <w:rsid w:val="00A81E10"/>
    <w:rPr>
      <w:rFonts w:ascii="Verdana" w:hAnsi="Verdana"/>
    </w:rPr>
  </w:style>
  <w:style w:type="paragraph" w:customStyle="1" w:styleId="Normalegiustificato12">
    <w:name w:val="Normale giustificato 12"/>
    <w:basedOn w:val="Normale"/>
    <w:link w:val="Normalegiustificato12Carattere"/>
    <w:qFormat/>
    <w:rsid w:val="000363D8"/>
    <w:pPr>
      <w:spacing w:after="160" w:line="259" w:lineRule="auto"/>
    </w:pPr>
    <w:rPr>
      <w:rFonts w:asciiTheme="minorHAnsi" w:eastAsiaTheme="minorHAnsi" w:hAnsiTheme="minorHAnsi" w:cstheme="minorHAnsi"/>
      <w:sz w:val="24"/>
      <w:szCs w:val="24"/>
      <w:lang w:eastAsia="en-US"/>
    </w:rPr>
  </w:style>
  <w:style w:type="character" w:customStyle="1" w:styleId="Normalegiustificato12Carattere">
    <w:name w:val="Normale giustificato 12 Carattere"/>
    <w:basedOn w:val="Carpredefinitoparagrafo"/>
    <w:link w:val="Normalegiustificato12"/>
    <w:rsid w:val="000363D8"/>
    <w:rPr>
      <w:rFonts w:asciiTheme="minorHAnsi" w:eastAsiaTheme="minorHAnsi" w:hAnsi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MIS121002@pec.istruzione" TargetMode="External"/><Relationship Id="rId4" Type="http://schemas.openxmlformats.org/officeDocument/2006/relationships/settings" Target="settings.xml"/><Relationship Id="rId9" Type="http://schemas.openxmlformats.org/officeDocument/2006/relationships/hyperlink" Target="mailto:RMIS121002@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2634</Words>
  <Characters>15015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c:creator>
  <cp:lastModifiedBy>amministratore</cp:lastModifiedBy>
  <cp:revision>3</cp:revision>
  <cp:lastPrinted>2021-05-17T18:03:00Z</cp:lastPrinted>
  <dcterms:created xsi:type="dcterms:W3CDTF">2023-05-02T15:32:00Z</dcterms:created>
  <dcterms:modified xsi:type="dcterms:W3CDTF">2023-05-02T15:35:00Z</dcterms:modified>
</cp:coreProperties>
</file>