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32137F" w:rsidP="0032137F" w:rsidRDefault="0032137F" w14:paraId="672A6659" wp14:textId="77777777">
      <w:pPr>
        <w:jc w:val="center"/>
        <w:rPr>
          <w:rFonts w:ascii="Times New Roman" w:hAnsi="Times New Roman"/>
        </w:rPr>
      </w:pPr>
      <w:r>
        <w:rPr>
          <w:rFonts w:ascii="Times New Roman" w:hAnsi="Times New Roman"/>
          <w:noProof/>
        </w:rPr>
        <w:drawing>
          <wp:inline xmlns:wp14="http://schemas.microsoft.com/office/word/2010/wordprocessingDrawing" distT="0" distB="0" distL="0" distR="0" wp14:anchorId="23E56167" wp14:editId="7777777">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xmlns:wp14="http://schemas.microsoft.com/office/word/2010/wordml" w:rsidRPr="001D7FB0" w:rsidR="0032137F" w:rsidP="0032137F" w:rsidRDefault="0032137F" w14:paraId="38573524" wp14:textId="77777777">
      <w:pPr>
        <w:jc w:val="center"/>
        <w:rPr>
          <w:rFonts w:asciiTheme="minorHAnsi" w:hAnsiTheme="minorHAnsi" w:cstheme="minorHAnsi"/>
        </w:rPr>
      </w:pPr>
      <w:r w:rsidRPr="001D7FB0">
        <w:rPr>
          <w:rFonts w:asciiTheme="minorHAnsi" w:hAnsiTheme="minorHAnsi" w:cstheme="minorHAnsi"/>
        </w:rPr>
        <w:t>MINISTERO DELL’ISTRUZIONE E DEL MERITO</w:t>
      </w:r>
    </w:p>
    <w:p xmlns:wp14="http://schemas.microsoft.com/office/word/2010/wordml" w:rsidRPr="001D7FB0" w:rsidR="0032137F" w:rsidP="0032137F" w:rsidRDefault="0032137F" w14:paraId="32BDDB1F" wp14:textId="77777777">
      <w:pPr>
        <w:jc w:val="center"/>
        <w:rPr>
          <w:rFonts w:asciiTheme="minorHAnsi" w:hAnsiTheme="minorHAnsi" w:cstheme="minorHAnsi"/>
          <w:b/>
        </w:rPr>
      </w:pPr>
      <w:r w:rsidRPr="001D7FB0">
        <w:rPr>
          <w:rFonts w:asciiTheme="minorHAnsi" w:hAnsiTheme="minorHAnsi" w:cstheme="minorHAnsi"/>
        </w:rPr>
        <w:t>UFFICIO SCOLASTICO REGIONALE PER IL LAZIO</w:t>
      </w:r>
    </w:p>
    <w:p xmlns:wp14="http://schemas.microsoft.com/office/word/2010/wordml" w:rsidRPr="001D7FB0" w:rsidR="0032137F" w:rsidP="0032137F" w:rsidRDefault="0032137F" w14:paraId="5867DE61" wp14:textId="77777777">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xmlns:wp14="http://schemas.microsoft.com/office/word/2010/wordml" w:rsidRPr="001D7FB0" w:rsidR="0032137F" w:rsidP="0032137F" w:rsidRDefault="0032137F" w14:paraId="6E714C83" wp14:textId="77777777">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xmlns:wp14="http://schemas.microsoft.com/office/word/2010/wordml" w:rsidRPr="001D7FB0" w:rsidR="0032137F" w:rsidP="0032137F" w:rsidRDefault="0032137F" w14:paraId="552F4D99" wp14:textId="77777777">
      <w:pPr>
        <w:jc w:val="center"/>
        <w:rPr>
          <w:rFonts w:eastAsia="Wingdings 2" w:asciiTheme="minorHAnsi"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xmlns:wp14="http://schemas.microsoft.com/office/word/2010/wordml" w:rsidRPr="001D7FB0" w:rsidR="0032137F" w:rsidP="0032137F" w:rsidRDefault="0032137F" w14:paraId="304F62BC" wp14:textId="77777777">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xmlns:wp14="http://schemas.microsoft.com/office/word/2010/wordml" w:rsidRPr="001D7FB0" w:rsidR="0032137F" w:rsidP="0032137F" w:rsidRDefault="00715208" w14:paraId="5DADB332" wp14:textId="77777777">
      <w:pPr>
        <w:spacing w:after="120"/>
        <w:jc w:val="center"/>
        <w:rPr>
          <w:rFonts w:asciiTheme="minorHAnsi" w:hAnsiTheme="minorHAnsi" w:cstheme="minorHAnsi"/>
          <w:sz w:val="28"/>
          <w:szCs w:val="28"/>
        </w:rPr>
      </w:pPr>
      <w:r>
        <w:rPr>
          <w:rFonts w:asciiTheme="minorHAnsi" w:hAnsiTheme="minorHAnsi" w:cstheme="minorHAnsi"/>
        </w:rPr>
        <w:tab/>
      </w:r>
      <w:r w:rsidRPr="001D7FB0" w:rsidR="0032137F">
        <w:rPr>
          <w:rFonts w:asciiTheme="minorHAnsi" w:hAnsiTheme="minorHAnsi" w:cstheme="minorHAnsi"/>
        </w:rPr>
        <w:t xml:space="preserve"> </w:t>
      </w:r>
      <w:hyperlink w:history="1" r:id="rId9">
        <w:r w:rsidRPr="001D7FB0" w:rsidR="0032137F">
          <w:rPr>
            <w:rStyle w:val="Collegamentoipertestuale"/>
            <w:rFonts w:asciiTheme="minorHAnsi" w:hAnsiTheme="minorHAnsi" w:cstheme="minorHAnsi"/>
          </w:rPr>
          <w:t>RMIS121002@istruzione.it</w:t>
        </w:r>
      </w:hyperlink>
      <w:r w:rsidRPr="001D7FB0" w:rsidR="0032137F">
        <w:rPr>
          <w:rFonts w:asciiTheme="minorHAnsi" w:hAnsiTheme="minorHAnsi" w:cstheme="minorHAnsi"/>
        </w:rPr>
        <w:t xml:space="preserve"> </w:t>
      </w:r>
      <w:r>
        <w:rPr>
          <w:rFonts w:asciiTheme="minorHAnsi" w:hAnsiTheme="minorHAnsi" w:cstheme="minorHAnsi"/>
        </w:rPr>
        <w:t xml:space="preserve"> </w:t>
      </w:r>
      <w:r w:rsidRPr="001D7FB0" w:rsidR="0032137F">
        <w:rPr>
          <w:rFonts w:asciiTheme="minorHAnsi" w:hAnsiTheme="minorHAnsi" w:cstheme="minorHAnsi"/>
        </w:rPr>
        <w:t xml:space="preserve">PEC: </w:t>
      </w:r>
      <w:hyperlink w:history="1" r:id="rId10">
        <w:r w:rsidRPr="001D7FB0" w:rsidR="0032137F">
          <w:rPr>
            <w:rStyle w:val="Collegamentoipertestuale"/>
            <w:rFonts w:asciiTheme="minorHAnsi" w:hAnsiTheme="minorHAnsi" w:cstheme="minorHAnsi"/>
          </w:rPr>
          <w:t>RMIS121002@pec.istruzione</w:t>
        </w:r>
      </w:hyperlink>
      <w:r w:rsidRPr="001D7FB0" w:rsidR="0032137F">
        <w:rPr>
          <w:rStyle w:val="Collegamentoipertestuale"/>
          <w:rFonts w:asciiTheme="minorHAnsi" w:hAnsiTheme="minorHAnsi" w:cstheme="minorHAnsi"/>
        </w:rPr>
        <w:t>.it</w:t>
      </w:r>
    </w:p>
    <w:p xmlns:wp14="http://schemas.microsoft.com/office/word/2010/wordml" w:rsidRPr="001D7FB0" w:rsidR="0032137F" w:rsidP="0032137F" w:rsidRDefault="0032137F" w14:paraId="0A37501D" wp14:textId="77777777">
      <w:pPr>
        <w:rPr>
          <w:rFonts w:asciiTheme="minorHAnsi" w:hAnsiTheme="minorHAnsi" w:cstheme="minorHAnsi"/>
        </w:rPr>
      </w:pPr>
    </w:p>
    <w:p xmlns:wp14="http://schemas.microsoft.com/office/word/2010/wordml" w:rsidRPr="001D7FB0" w:rsidR="0032137F" w:rsidP="0032137F" w:rsidRDefault="0032137F" w14:paraId="515CAD3A" wp14:textId="77777777">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xmlns:wp14="http://schemas.microsoft.com/office/word/2010/wordml" w:rsidRPr="001D7FB0" w:rsidR="0032137F" w:rsidP="0032137F" w:rsidRDefault="0032137F" w14:paraId="6BAF3CBC" wp14:textId="77777777">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xmlns:wp14="http://schemas.microsoft.com/office/word/2010/wordml" w:rsidR="0032137F" w:rsidP="0032137F" w:rsidRDefault="003B3CB0" w14:paraId="366EECBC"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sidR="001C6437">
        <w:rPr>
          <w:rFonts w:asciiTheme="minorHAnsi" w:hAnsiTheme="minorHAnsi" w:cstheme="minorHAnsi"/>
          <w:b/>
          <w:bCs/>
          <w:sz w:val="28"/>
          <w:szCs w:val="28"/>
        </w:rPr>
        <w:t>Elettronica, elettrotecnica e automazione</w:t>
      </w:r>
      <w:r w:rsidR="00F62A2E">
        <w:rPr>
          <w:rFonts w:asciiTheme="minorHAnsi" w:hAnsiTheme="minorHAnsi" w:cstheme="minorHAnsi"/>
          <w:b/>
          <w:bCs/>
          <w:sz w:val="28"/>
          <w:szCs w:val="28"/>
        </w:rPr>
        <w:t>–</w:t>
      </w:r>
    </w:p>
    <w:p xmlns:wp14="http://schemas.microsoft.com/office/word/2010/wordml" w:rsidRPr="001D7FB0" w:rsidR="00F62A2E" w:rsidP="0032137F" w:rsidRDefault="00F62A2E" w14:paraId="123DFA75"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w:t>
      </w:r>
      <w:r w:rsidR="00C97412">
        <w:rPr>
          <w:rFonts w:asciiTheme="minorHAnsi" w:hAnsiTheme="minorHAnsi" w:cstheme="minorHAnsi"/>
          <w:b/>
          <w:bCs/>
          <w:sz w:val="28"/>
          <w:szCs w:val="28"/>
        </w:rPr>
        <w:t>:___________________</w:t>
      </w:r>
    </w:p>
    <w:p xmlns:wp14="http://schemas.microsoft.com/office/word/2010/wordml" w:rsidRPr="001D7FB0" w:rsidR="0032137F" w:rsidP="0032137F" w:rsidRDefault="0032137F" w14:paraId="5DAB6C7B" wp14:textId="77777777">
      <w:pPr>
        <w:rPr>
          <w:rFonts w:asciiTheme="minorHAnsi" w:hAnsiTheme="minorHAnsi" w:cstheme="minorHAnsi"/>
        </w:rPr>
      </w:pPr>
    </w:p>
    <w:p xmlns:wp14="http://schemas.microsoft.com/office/word/2010/wordml" w:rsidRPr="001D7FB0" w:rsidR="0032137F" w:rsidP="0032137F" w:rsidRDefault="00B55930" w14:paraId="60D23621" wp14:textId="77777777">
      <w:pPr>
        <w:pStyle w:val="Paragrafoelenco1"/>
        <w:spacing w:after="120"/>
        <w:ind w:left="0"/>
        <w:jc w:val="center"/>
        <w:rPr>
          <w:rFonts w:asciiTheme="minorHAnsi" w:hAnsiTheme="minorHAnsi" w:cstheme="minorHAnsi"/>
          <w:b/>
          <w:bCs/>
          <w:sz w:val="28"/>
          <w:szCs w:val="28"/>
        </w:rPr>
      </w:pPr>
      <w:r>
        <w:rPr>
          <w:rFonts w:asciiTheme="minorHAnsi" w:hAnsiTheme="minorHAnsi" w:cstheme="minorHAnsi"/>
          <w:b/>
          <w:bCs/>
          <w:sz w:val="28"/>
          <w:szCs w:val="28"/>
        </w:rPr>
        <w:t>Anno Scolastico 20__/20__</w:t>
      </w:r>
    </w:p>
    <w:p xmlns:wp14="http://schemas.microsoft.com/office/word/2010/wordml" w:rsidRPr="001D7FB0" w:rsidR="0032137F" w:rsidP="73BC9ABA" w:rsidRDefault="0032137F" w14:paraId="2DD04FEB" wp14:textId="05678870">
      <w:pPr>
        <w:suppressAutoHyphens/>
        <w:spacing w:after="60" w:line="240" w:lineRule="auto"/>
        <w:jc w:val="center"/>
        <w:rPr>
          <w:rFonts w:ascii="Calibri" w:hAnsi="Calibri" w:cs="" w:asciiTheme="minorAscii" w:hAnsiTheme="minorAscii" w:cstheme="minorBidi"/>
          <w:i w:val="1"/>
          <w:iCs w:val="1"/>
          <w:sz w:val="22"/>
          <w:szCs w:val="22"/>
          <w:lang w:eastAsia="ar-SA"/>
        </w:rPr>
      </w:pPr>
      <w:r w:rsidRPr="73BC9ABA" w:rsidR="0032137F">
        <w:rPr>
          <w:rFonts w:ascii="Calibri" w:hAnsi="Calibri" w:cs="" w:asciiTheme="minorAscii" w:hAnsiTheme="minorAscii" w:cstheme="minorBidi"/>
          <w:i w:val="1"/>
          <w:iCs w:val="1"/>
          <w:sz w:val="22"/>
          <w:szCs w:val="22"/>
          <w:lang w:eastAsia="ar-SA"/>
        </w:rPr>
        <w:t>predisposto come in</w:t>
      </w:r>
      <w:r w:rsidRPr="73BC9ABA" w:rsidR="00B55930">
        <w:rPr>
          <w:rFonts w:ascii="Calibri" w:hAnsi="Calibri" w:cs="" w:asciiTheme="minorAscii" w:hAnsiTheme="minorAscii" w:cstheme="minorBidi"/>
          <w:i w:val="1"/>
          <w:iCs w:val="1"/>
          <w:sz w:val="22"/>
          <w:szCs w:val="22"/>
          <w:lang w:eastAsia="ar-SA"/>
        </w:rPr>
        <w:t xml:space="preserve">dicato nell’art </w:t>
      </w:r>
      <w:r w:rsidRPr="73BC9ABA" w:rsidR="58FAA521">
        <w:rPr>
          <w:rFonts w:ascii="Calibri" w:hAnsi="Calibri" w:cs="" w:asciiTheme="minorAscii" w:hAnsiTheme="minorAscii" w:cstheme="minorBidi"/>
          <w:i w:val="1"/>
          <w:iCs w:val="1"/>
          <w:sz w:val="22"/>
          <w:szCs w:val="22"/>
          <w:lang w:eastAsia="ar-SA"/>
        </w:rPr>
        <w:t>____</w:t>
      </w:r>
      <w:r w:rsidRPr="73BC9ABA" w:rsidR="00B55930">
        <w:rPr>
          <w:rFonts w:ascii="Calibri" w:hAnsi="Calibri" w:cs="" w:asciiTheme="minorAscii" w:hAnsiTheme="minorAscii" w:cstheme="minorBidi"/>
          <w:i w:val="1"/>
          <w:iCs w:val="1"/>
          <w:sz w:val="22"/>
          <w:szCs w:val="22"/>
          <w:lang w:eastAsia="ar-SA"/>
        </w:rPr>
        <w:t xml:space="preserve"> dell’O.M. n._________</w:t>
      </w:r>
    </w:p>
    <w:p xmlns:wp14="http://schemas.microsoft.com/office/word/2010/wordml" w:rsidRPr="001D7FB0" w:rsidR="0032137F" w:rsidP="73BC9ABA" w:rsidRDefault="0032137F" w14:paraId="7A655C79" wp14:textId="041336AC">
      <w:pPr>
        <w:suppressAutoHyphens/>
        <w:spacing w:after="60" w:line="240" w:lineRule="auto"/>
        <w:jc w:val="center"/>
        <w:rPr>
          <w:rFonts w:ascii="Calibri" w:hAnsi="Calibri" w:cs="Calibri" w:asciiTheme="minorAscii" w:hAnsiTheme="minorAscii" w:cstheme="minorAscii"/>
          <w:i w:val="1"/>
          <w:iCs w:val="1"/>
          <w:sz w:val="22"/>
          <w:szCs w:val="22"/>
          <w:lang w:eastAsia="ar-SA"/>
        </w:rPr>
      </w:pPr>
      <w:r w:rsidRPr="73BC9ABA" w:rsidR="0032137F">
        <w:rPr>
          <w:rFonts w:ascii="Calibri" w:hAnsi="Calibri" w:cs="Calibri" w:asciiTheme="minorAscii" w:hAnsiTheme="minorAscii" w:cstheme="minorAscii"/>
          <w:i w:val="1"/>
          <w:iCs w:val="1"/>
          <w:sz w:val="22"/>
          <w:szCs w:val="22"/>
          <w:lang w:eastAsia="ar-SA"/>
        </w:rPr>
        <w:t>che fa riferiment</w:t>
      </w:r>
      <w:r w:rsidRPr="73BC9ABA" w:rsidR="00B55930">
        <w:rPr>
          <w:rFonts w:ascii="Calibri" w:hAnsi="Calibri" w:cs="Calibri" w:asciiTheme="minorAscii" w:hAnsiTheme="minorAscii" w:cstheme="minorAscii"/>
          <w:i w:val="1"/>
          <w:iCs w:val="1"/>
          <w:sz w:val="22"/>
          <w:szCs w:val="22"/>
          <w:lang w:eastAsia="ar-SA"/>
        </w:rPr>
        <w:t>o all’art</w:t>
      </w:r>
      <w:r w:rsidRPr="73BC9ABA" w:rsidR="6C715623">
        <w:rPr>
          <w:rFonts w:ascii="Calibri" w:hAnsi="Calibri" w:cs="Calibri" w:asciiTheme="minorAscii" w:hAnsiTheme="minorAscii" w:cstheme="minorAscii"/>
          <w:i w:val="1"/>
          <w:iCs w:val="1"/>
          <w:sz w:val="22"/>
          <w:szCs w:val="22"/>
          <w:lang w:eastAsia="ar-SA"/>
        </w:rPr>
        <w:t>____</w:t>
      </w:r>
      <w:r w:rsidRPr="73BC9ABA" w:rsidR="00B55930">
        <w:rPr>
          <w:rFonts w:ascii="Calibri" w:hAnsi="Calibri" w:cs="Calibri" w:asciiTheme="minorAscii" w:hAnsiTheme="minorAscii" w:cstheme="minorAscii"/>
          <w:i w:val="1"/>
          <w:iCs w:val="1"/>
          <w:sz w:val="22"/>
          <w:szCs w:val="22"/>
          <w:lang w:eastAsia="ar-SA"/>
        </w:rPr>
        <w:t xml:space="preserve"> del D.L. n.________</w:t>
      </w:r>
    </w:p>
    <w:p xmlns:wp14="http://schemas.microsoft.com/office/word/2010/wordml" w:rsidRPr="001D7FB0" w:rsidR="0032137F" w:rsidP="0032137F" w:rsidRDefault="0032137F" w14:paraId="02EB378F" wp14:textId="77777777">
      <w:pPr>
        <w:pStyle w:val="Paragrafoelenco1"/>
        <w:spacing w:after="120"/>
        <w:ind w:left="0"/>
        <w:jc w:val="center"/>
        <w:rPr>
          <w:rFonts w:asciiTheme="minorHAnsi" w:hAnsiTheme="minorHAnsi" w:cstheme="minorHAnsi"/>
          <w:sz w:val="28"/>
          <w:szCs w:val="28"/>
        </w:rPr>
      </w:pPr>
    </w:p>
    <w:p xmlns:wp14="http://schemas.microsoft.com/office/word/2010/wordml" w:rsidRPr="001D7FB0" w:rsidR="0032137F" w:rsidP="0032137F" w:rsidRDefault="0032137F" w14:paraId="6A05A809" wp14:textId="77777777">
      <w:pPr>
        <w:pStyle w:val="Paragrafoelenco1"/>
        <w:spacing w:after="120"/>
        <w:ind w:left="0"/>
        <w:rPr>
          <w:rFonts w:asciiTheme="minorHAnsi" w:hAnsiTheme="minorHAnsi" w:cstheme="minorHAnsi"/>
          <w:color w:val="000000"/>
          <w:sz w:val="28"/>
          <w:szCs w:val="28"/>
        </w:rPr>
      </w:pPr>
    </w:p>
    <w:p xmlns:wp14="http://schemas.microsoft.com/office/word/2010/wordml" w:rsidR="0032137F" w:rsidP="0032137F" w:rsidRDefault="0032137F" w14:paraId="5A39BBE3"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32137F" w:rsidP="0032137F" w:rsidRDefault="0032137F" w14:paraId="41C8F396"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72A3D3E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D0B940D"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E27B00A"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60061E4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Pr="001D7FB0" w:rsidR="0032137F" w:rsidP="0FE53675" w:rsidRDefault="0032137F" w14:paraId="44EAFD9C" wp14:textId="77777777">
      <w:pPr>
        <w:pStyle w:val="Paragrafoelenco1"/>
        <w:spacing w:after="120"/>
        <w:ind w:left="0"/>
        <w:jc w:val="center"/>
        <w:rPr>
          <w:rFonts w:ascii="Calibri" w:hAnsi="Calibri" w:cs="Calibri" w:asciiTheme="minorAscii" w:hAnsiTheme="minorAscii" w:cstheme="minorAscii"/>
          <w:b w:val="1"/>
          <w:bCs w:val="1"/>
          <w:color w:val="000000"/>
          <w:sz w:val="20"/>
          <w:szCs w:val="20"/>
        </w:rPr>
      </w:pPr>
      <w:r w:rsidR="0032137F">
        <w:drawing>
          <wp:inline xmlns:wp14="http://schemas.microsoft.com/office/word/2010/wordprocessingDrawing" wp14:editId="4003472D" wp14:anchorId="7E9D1445">
            <wp:extent cx="2870820" cy="1856935"/>
            <wp:effectExtent l="19050" t="0" r="5730" b="0"/>
            <wp:docPr id="2" name="Immagine 1" title=""/>
            <wp:cNvGraphicFramePr>
              <a:graphicFrameLocks/>
            </wp:cNvGraphicFramePr>
            <a:graphic>
              <a:graphicData uri="http://schemas.openxmlformats.org/drawingml/2006/picture">
                <pic:pic>
                  <pic:nvPicPr>
                    <pic:cNvPr id="0" name="Immagine 1"/>
                    <pic:cNvPicPr/>
                  </pic:nvPicPr>
                  <pic:blipFill>
                    <a:blip r:embed="R2ec902adfbca4e98">
                      <a:extLst xmlns:a="http://schemas.openxmlformats.org/drawingml/2006/main">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0" flipH="0" flipV="0">
                      <a:off x="0" y="0"/>
                      <a:ext cx="2870820" cy="1856935"/>
                    </a:xfrm>
                    <a:prstGeom prst="rect">
                      <a:avLst/>
                    </a:prstGeom>
                  </pic:spPr>
                </pic:pic>
              </a:graphicData>
            </a:graphic>
          </wp:inline>
        </w:drawing>
      </w:r>
    </w:p>
    <w:p w:rsidR="69B59CA8" w:rsidP="0FE53675" w:rsidRDefault="69B59CA8" w14:paraId="0E47EFAF" w14:textId="4C0E400B">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r w:rsidRPr="0FE53675" w:rsidR="69B59CA8">
        <w:rPr>
          <w:rFonts w:ascii="Calibri" w:hAnsi="Calibri" w:eastAsia="" w:cs="Calibri" w:asciiTheme="minorAscii" w:hAnsiTheme="minorAscii" w:eastAsiaTheme="majorEastAsia" w:cstheme="minorAscii"/>
          <w:color w:val="2F5496" w:themeColor="accent1" w:themeTint="FF" w:themeShade="BF"/>
          <w:sz w:val="32"/>
          <w:szCs w:val="32"/>
          <w:lang w:eastAsia="it-IT"/>
        </w:rPr>
        <w:t>Il Consiglio di classe</w:t>
      </w:r>
    </w:p>
    <w:p w:rsidR="0FE53675" w:rsidP="0FE53675" w:rsidRDefault="0FE53675" w14:paraId="279C08AA" w14:textId="4600668E">
      <w:pPr>
        <w:pStyle w:val="Paragrafoelenco1"/>
        <w:spacing w:after="120"/>
        <w:ind w:left="0"/>
        <w:jc w:val="center"/>
        <w:rPr>
          <w:rFonts w:ascii="Calibri" w:hAnsi="Calibri" w:cs="Calibri" w:asciiTheme="minorAscii" w:hAnsiTheme="minorAscii" w:cstheme="minorAscii"/>
          <w:b w:val="1"/>
          <w:bCs w:val="1"/>
          <w:color w:val="000000" w:themeColor="text1" w:themeTint="FF" w:themeShade="FF"/>
          <w:sz w:val="20"/>
          <w:szCs w:val="20"/>
        </w:rPr>
      </w:pPr>
    </w:p>
    <w:tbl>
      <w:tblPr>
        <w:tblpPr w:leftFromText="141" w:rightFromText="141" w:vertAnchor="text" w:horzAnchor="margin" w:tblpY="679"/>
        <w:tblW w:w="9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500"/>
        <w:gridCol w:w="3146"/>
        <w:gridCol w:w="3095"/>
      </w:tblGrid>
      <w:tr xmlns:wp14="http://schemas.microsoft.com/office/word/2010/wordml" w:rsidRPr="001D7FB0" w:rsidR="0032137F" w:rsidTr="0FE53675" w14:paraId="2C18C8EB" wp14:textId="77777777">
        <w:trPr>
          <w:cantSplit/>
          <w:trHeight w:val="534"/>
        </w:trPr>
        <w:tc>
          <w:tcPr>
            <w:tcW w:w="3500" w:type="dxa"/>
            <w:shd w:val="clear" w:color="auto" w:fill="FFFFFF" w:themeFill="background1"/>
            <w:tcMar/>
            <w:vAlign w:val="center"/>
          </w:tcPr>
          <w:p w:rsidRPr="001D7FB0" w:rsidR="0032137F" w:rsidP="00065A81" w:rsidRDefault="0032137F" w14:paraId="52F65381"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DISCIPLINA</w:t>
            </w:r>
          </w:p>
        </w:tc>
        <w:tc>
          <w:tcPr>
            <w:tcW w:w="3146" w:type="dxa"/>
            <w:shd w:val="clear" w:color="auto" w:fill="FFFFFF" w:themeFill="background1"/>
            <w:tcMar/>
            <w:vAlign w:val="center"/>
          </w:tcPr>
          <w:p w:rsidRPr="001D7FB0" w:rsidR="0032137F" w:rsidP="00065A81" w:rsidRDefault="0032137F" w14:paraId="669EE532"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themeFill="background1"/>
            <w:tcMar/>
            <w:vAlign w:val="center"/>
          </w:tcPr>
          <w:p w:rsidRPr="001D7FB0" w:rsidR="0032137F" w:rsidP="00065A81" w:rsidRDefault="0032137F" w14:paraId="2ED095D6"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xmlns:wp14="http://schemas.microsoft.com/office/word/2010/wordml" w:rsidRPr="001D7FB0" w:rsidR="0032137F" w:rsidTr="0FE53675" w14:paraId="4B94D5A5" wp14:textId="77777777">
        <w:trPr>
          <w:cantSplit/>
          <w:trHeight w:val="534"/>
        </w:trPr>
        <w:tc>
          <w:tcPr>
            <w:tcW w:w="3500" w:type="dxa"/>
            <w:shd w:val="clear" w:color="auto" w:fill="FFFFFF" w:themeFill="background1"/>
            <w:tcMar/>
            <w:vAlign w:val="center"/>
          </w:tcPr>
          <w:p w:rsidRPr="001D7FB0" w:rsidR="0032137F" w:rsidP="00065A81" w:rsidRDefault="0032137F" w14:paraId="3DEEC669"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3656B9A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5FB0818" wp14:textId="77777777">
            <w:pPr>
              <w:rPr>
                <w:rFonts w:asciiTheme="minorHAnsi" w:hAnsiTheme="minorHAnsi" w:cstheme="minorHAnsi"/>
                <w:sz w:val="22"/>
                <w:szCs w:val="22"/>
              </w:rPr>
            </w:pPr>
          </w:p>
        </w:tc>
      </w:tr>
      <w:tr xmlns:wp14="http://schemas.microsoft.com/office/word/2010/wordml" w:rsidRPr="001D7FB0" w:rsidR="0032137F" w:rsidTr="0FE53675" w14:paraId="049F31CB" wp14:textId="77777777">
        <w:trPr>
          <w:cantSplit/>
          <w:trHeight w:val="534"/>
        </w:trPr>
        <w:tc>
          <w:tcPr>
            <w:tcW w:w="3500" w:type="dxa"/>
            <w:shd w:val="clear" w:color="auto" w:fill="FFFFFF" w:themeFill="background1"/>
            <w:tcMar/>
            <w:vAlign w:val="center"/>
          </w:tcPr>
          <w:p w:rsidRPr="001D7FB0" w:rsidR="0032137F" w:rsidP="00065A81" w:rsidRDefault="0032137F" w14:paraId="53128261"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2486C0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101652C" wp14:textId="77777777">
            <w:pPr>
              <w:rPr>
                <w:rFonts w:asciiTheme="minorHAnsi" w:hAnsiTheme="minorHAnsi" w:cstheme="minorHAnsi"/>
                <w:sz w:val="22"/>
                <w:szCs w:val="22"/>
              </w:rPr>
            </w:pPr>
          </w:p>
        </w:tc>
      </w:tr>
      <w:tr xmlns:wp14="http://schemas.microsoft.com/office/word/2010/wordml" w:rsidRPr="001D7FB0" w:rsidR="0032137F" w:rsidTr="0FE53675" w14:paraId="4B99056E" wp14:textId="77777777">
        <w:trPr>
          <w:cantSplit/>
          <w:trHeight w:val="534"/>
        </w:trPr>
        <w:tc>
          <w:tcPr>
            <w:tcW w:w="3500" w:type="dxa"/>
            <w:shd w:val="clear" w:color="auto" w:fill="FFFFFF" w:themeFill="background1"/>
            <w:tcMar/>
            <w:vAlign w:val="center"/>
          </w:tcPr>
          <w:p w:rsidRPr="001D7FB0" w:rsidR="0032137F" w:rsidP="00065A81" w:rsidRDefault="0032137F" w14:paraId="1299C43A"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DDBEF00"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461D779" wp14:textId="77777777">
            <w:pPr>
              <w:rPr>
                <w:rFonts w:asciiTheme="minorHAnsi" w:hAnsiTheme="minorHAnsi" w:cstheme="minorHAnsi"/>
                <w:sz w:val="22"/>
                <w:szCs w:val="22"/>
              </w:rPr>
            </w:pPr>
          </w:p>
        </w:tc>
      </w:tr>
      <w:tr xmlns:wp14="http://schemas.microsoft.com/office/word/2010/wordml" w:rsidRPr="001D7FB0" w:rsidR="0032137F" w:rsidTr="0FE53675" w14:paraId="3CF2D8B6" wp14:textId="77777777">
        <w:trPr>
          <w:cantSplit/>
          <w:trHeight w:val="534"/>
        </w:trPr>
        <w:tc>
          <w:tcPr>
            <w:tcW w:w="3500" w:type="dxa"/>
            <w:shd w:val="clear" w:color="auto" w:fill="FFFFFF" w:themeFill="background1"/>
            <w:tcMar/>
            <w:vAlign w:val="center"/>
          </w:tcPr>
          <w:p w:rsidRPr="001D7FB0" w:rsidR="0032137F" w:rsidP="00065A81" w:rsidRDefault="0032137F" w14:paraId="0FB78278"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1FC3994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562CB0E" wp14:textId="77777777">
            <w:pPr>
              <w:rPr>
                <w:rFonts w:asciiTheme="minorHAnsi" w:hAnsiTheme="minorHAnsi" w:cstheme="minorHAnsi"/>
                <w:sz w:val="22"/>
                <w:szCs w:val="22"/>
              </w:rPr>
            </w:pPr>
          </w:p>
        </w:tc>
      </w:tr>
      <w:tr xmlns:wp14="http://schemas.microsoft.com/office/word/2010/wordml" w:rsidRPr="001D7FB0" w:rsidR="0032137F" w:rsidTr="0FE53675" w14:paraId="34CE0A41" wp14:textId="77777777">
        <w:trPr>
          <w:cantSplit/>
          <w:trHeight w:val="534"/>
        </w:trPr>
        <w:tc>
          <w:tcPr>
            <w:tcW w:w="3500" w:type="dxa"/>
            <w:shd w:val="clear" w:color="auto" w:fill="FFFFFF" w:themeFill="background1"/>
            <w:tcMar/>
            <w:vAlign w:val="center"/>
          </w:tcPr>
          <w:p w:rsidRPr="001D7FB0" w:rsidR="0032137F" w:rsidP="00065A81" w:rsidRDefault="0032137F" w14:paraId="62EBF3C5"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D98A12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2946DB82" wp14:textId="77777777">
            <w:pPr>
              <w:rPr>
                <w:rFonts w:asciiTheme="minorHAnsi" w:hAnsiTheme="minorHAnsi" w:cstheme="minorHAnsi"/>
                <w:sz w:val="22"/>
                <w:szCs w:val="22"/>
              </w:rPr>
            </w:pPr>
          </w:p>
        </w:tc>
      </w:tr>
      <w:tr xmlns:wp14="http://schemas.microsoft.com/office/word/2010/wordml" w:rsidRPr="001D7FB0" w:rsidR="0032137F" w:rsidTr="0FE53675" w14:paraId="5997CC1D" wp14:textId="77777777">
        <w:trPr>
          <w:cantSplit/>
          <w:trHeight w:val="534"/>
        </w:trPr>
        <w:tc>
          <w:tcPr>
            <w:tcW w:w="3500" w:type="dxa"/>
            <w:shd w:val="clear" w:color="auto" w:fill="FFFFFF" w:themeFill="background1"/>
            <w:tcMar/>
            <w:vAlign w:val="center"/>
          </w:tcPr>
          <w:p w:rsidRPr="001D7FB0" w:rsidR="0032137F" w:rsidP="00065A81" w:rsidRDefault="0032137F" w14:paraId="110FFD37"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B699379"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FE9F23F" wp14:textId="77777777">
            <w:pPr>
              <w:rPr>
                <w:rFonts w:asciiTheme="minorHAnsi" w:hAnsiTheme="minorHAnsi" w:cstheme="minorHAnsi"/>
                <w:sz w:val="22"/>
                <w:szCs w:val="22"/>
              </w:rPr>
            </w:pPr>
          </w:p>
        </w:tc>
      </w:tr>
      <w:tr xmlns:wp14="http://schemas.microsoft.com/office/word/2010/wordml" w:rsidRPr="001D7FB0" w:rsidR="0032137F" w:rsidTr="0FE53675" w14:paraId="29D6B04F" wp14:textId="77777777">
        <w:trPr>
          <w:cantSplit/>
          <w:trHeight w:val="534"/>
        </w:trPr>
        <w:tc>
          <w:tcPr>
            <w:tcW w:w="3500" w:type="dxa"/>
            <w:shd w:val="clear" w:color="auto" w:fill="FFFFFF" w:themeFill="background1"/>
            <w:tcMar/>
            <w:vAlign w:val="center"/>
          </w:tcPr>
          <w:p w:rsidRPr="001D7FB0" w:rsidR="0032137F" w:rsidP="00D555DD" w:rsidRDefault="0032137F" w14:paraId="0A6959E7" wp14:textId="77777777">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themeFill="background1"/>
            <w:tcMar/>
            <w:vAlign w:val="center"/>
          </w:tcPr>
          <w:p w:rsidRPr="001D7FB0" w:rsidR="0032137F" w:rsidP="00065A81" w:rsidRDefault="0032137F" w14:paraId="1F72F64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8CE6F91" wp14:textId="77777777">
            <w:pPr>
              <w:rPr>
                <w:rFonts w:asciiTheme="minorHAnsi" w:hAnsiTheme="minorHAnsi" w:cstheme="minorHAnsi"/>
                <w:sz w:val="22"/>
                <w:szCs w:val="22"/>
              </w:rPr>
            </w:pPr>
          </w:p>
        </w:tc>
      </w:tr>
      <w:tr xmlns:wp14="http://schemas.microsoft.com/office/word/2010/wordml" w:rsidRPr="001D7FB0" w:rsidR="0032137F" w:rsidTr="0FE53675" w14:paraId="61CDCEAD" wp14:textId="77777777">
        <w:trPr>
          <w:cantSplit/>
          <w:trHeight w:val="534"/>
        </w:trPr>
        <w:tc>
          <w:tcPr>
            <w:tcW w:w="3500" w:type="dxa"/>
            <w:shd w:val="clear" w:color="auto" w:fill="FFFFFF" w:themeFill="background1"/>
            <w:tcMar/>
            <w:vAlign w:val="center"/>
          </w:tcPr>
          <w:p w:rsidRPr="001D7FB0" w:rsidR="0032137F" w:rsidP="003D7AC6" w:rsidRDefault="0032137F" w14:paraId="6BB9E253"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23DE523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52E56223" wp14:textId="77777777">
            <w:pPr>
              <w:rPr>
                <w:rFonts w:asciiTheme="minorHAnsi" w:hAnsiTheme="minorHAnsi" w:cstheme="minorHAnsi"/>
                <w:sz w:val="22"/>
                <w:szCs w:val="22"/>
              </w:rPr>
            </w:pPr>
          </w:p>
        </w:tc>
      </w:tr>
      <w:tr xmlns:wp14="http://schemas.microsoft.com/office/word/2010/wordml" w:rsidRPr="001D7FB0" w:rsidR="0032137F" w:rsidTr="0FE53675" w14:paraId="07547A01" wp14:textId="77777777">
        <w:trPr>
          <w:cantSplit/>
          <w:trHeight w:val="534"/>
        </w:trPr>
        <w:tc>
          <w:tcPr>
            <w:tcW w:w="3500" w:type="dxa"/>
            <w:shd w:val="clear" w:color="auto" w:fill="FFFFFF" w:themeFill="background1"/>
            <w:tcMar/>
            <w:vAlign w:val="center"/>
          </w:tcPr>
          <w:p w:rsidRPr="001D7FB0" w:rsidR="0032137F" w:rsidP="00065A81" w:rsidRDefault="0032137F" w14:paraId="5043CB0F"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0745931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6537F28F" wp14:textId="77777777">
            <w:pPr>
              <w:rPr>
                <w:rFonts w:asciiTheme="minorHAnsi" w:hAnsiTheme="minorHAnsi" w:cstheme="minorHAnsi"/>
                <w:sz w:val="22"/>
                <w:szCs w:val="22"/>
              </w:rPr>
            </w:pPr>
          </w:p>
        </w:tc>
      </w:tr>
      <w:tr xmlns:wp14="http://schemas.microsoft.com/office/word/2010/wordml" w:rsidRPr="001D7FB0" w:rsidR="0032137F" w:rsidTr="0FE53675" w14:paraId="6DFB9E20" wp14:textId="77777777">
        <w:trPr>
          <w:cantSplit/>
          <w:trHeight w:val="534"/>
        </w:trPr>
        <w:tc>
          <w:tcPr>
            <w:tcW w:w="3500" w:type="dxa"/>
            <w:shd w:val="clear" w:color="auto" w:fill="FFFFFF" w:themeFill="background1"/>
            <w:tcMar/>
            <w:vAlign w:val="center"/>
          </w:tcPr>
          <w:p w:rsidRPr="001D7FB0" w:rsidR="0032137F" w:rsidP="00065A81" w:rsidRDefault="0032137F" w14:paraId="70DF9E5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4E871B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44A5D23" wp14:textId="77777777">
            <w:pPr>
              <w:rPr>
                <w:rFonts w:asciiTheme="minorHAnsi" w:hAnsiTheme="minorHAnsi" w:cstheme="minorHAnsi"/>
                <w:sz w:val="22"/>
                <w:szCs w:val="22"/>
              </w:rPr>
            </w:pPr>
          </w:p>
        </w:tc>
      </w:tr>
      <w:tr xmlns:wp14="http://schemas.microsoft.com/office/word/2010/wordml" w:rsidRPr="001D7FB0" w:rsidR="0032137F" w:rsidTr="0FE53675" w14:paraId="738610EB" wp14:textId="77777777">
        <w:trPr>
          <w:cantSplit/>
          <w:trHeight w:val="534"/>
        </w:trPr>
        <w:tc>
          <w:tcPr>
            <w:tcW w:w="3500" w:type="dxa"/>
            <w:shd w:val="clear" w:color="auto" w:fill="FFFFFF" w:themeFill="background1"/>
            <w:tcMar/>
            <w:vAlign w:val="center"/>
          </w:tcPr>
          <w:p w:rsidRPr="001D7FB0" w:rsidR="0032137F" w:rsidP="00065A81" w:rsidRDefault="0032137F" w14:paraId="637805D2"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63F29E8"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B7B4B86" wp14:textId="77777777">
            <w:pPr>
              <w:rPr>
                <w:rFonts w:asciiTheme="minorHAnsi" w:hAnsiTheme="minorHAnsi" w:cstheme="minorHAnsi"/>
                <w:sz w:val="22"/>
                <w:szCs w:val="22"/>
              </w:rPr>
            </w:pPr>
          </w:p>
        </w:tc>
      </w:tr>
      <w:tr xmlns:wp14="http://schemas.microsoft.com/office/word/2010/wordml" w:rsidRPr="001D7FB0" w:rsidR="003D7AC6" w:rsidTr="0FE53675" w14:paraId="3A0FF5F2" wp14:textId="77777777">
        <w:trPr>
          <w:cantSplit/>
          <w:trHeight w:val="534"/>
        </w:trPr>
        <w:tc>
          <w:tcPr>
            <w:tcW w:w="3500" w:type="dxa"/>
            <w:shd w:val="clear" w:color="auto" w:fill="FFFFFF" w:themeFill="background1"/>
            <w:tcMar/>
            <w:vAlign w:val="center"/>
          </w:tcPr>
          <w:p w:rsidRPr="001D7FB0" w:rsidR="003D7AC6" w:rsidP="00065A81" w:rsidRDefault="003D7AC6" w14:paraId="5630AD6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D7AC6" w:rsidP="00065A81" w:rsidRDefault="003D7AC6" w14:paraId="6182907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D7AC6" w:rsidP="00065A81" w:rsidRDefault="003D7AC6" w14:paraId="2BA226A1" wp14:textId="77777777">
            <w:pPr>
              <w:rPr>
                <w:rFonts w:asciiTheme="minorHAnsi" w:hAnsiTheme="minorHAnsi" w:cstheme="minorHAnsi"/>
                <w:sz w:val="22"/>
                <w:szCs w:val="22"/>
              </w:rPr>
            </w:pPr>
          </w:p>
        </w:tc>
      </w:tr>
    </w:tbl>
    <w:p xmlns:wp14="http://schemas.microsoft.com/office/word/2010/wordml" w:rsidRPr="001D7FB0" w:rsidR="0032137F" w:rsidP="0032137F" w:rsidRDefault="0032137F" w14:paraId="17AD93B2"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DE4B5B7"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32137F" w:rsidR="0032137F" w:rsidP="0032137F" w:rsidRDefault="0032137F" w14:paraId="12F7C32D"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xmlns:wp14="http://schemas.microsoft.com/office/word/2010/wordml" w:rsidRPr="0032137F" w:rsidR="0032137F" w:rsidP="0FE53675" w:rsidRDefault="0032137F" w14:paraId="0783E2AC" wp14:textId="77777777">
      <w:pPr>
        <w:keepNext w:val="1"/>
        <w:keepLines w:val="1"/>
        <w:spacing w:before="240" w:line="259" w:lineRule="auto"/>
        <w:jc w:val="left"/>
        <w:rPr>
          <w:rFonts w:ascii="Calibri" w:hAnsi="Calibri" w:cs="Calibri" w:asciiTheme="minorAscii" w:hAnsiTheme="minorAscii" w:cstheme="minorAscii"/>
          <w:sz w:val="24"/>
          <w:szCs w:val="24"/>
        </w:rPr>
      </w:pPr>
      <w:r w:rsidRPr="0FE53675" w:rsidR="0032137F">
        <w:rPr>
          <w:rFonts w:ascii="Calibri" w:hAnsi="Calibri" w:cs="Calibri" w:asciiTheme="minorAscii" w:hAnsiTheme="minorAscii" w:cstheme="minorAscii"/>
          <w:sz w:val="24"/>
          <w:szCs w:val="24"/>
        </w:rPr>
        <w:t xml:space="preserve">Coordinatore di </w:t>
      </w:r>
      <w:r w:rsidRPr="0FE53675" w:rsidR="0032137F">
        <w:rPr>
          <w:rFonts w:ascii="Calibri" w:hAnsi="Calibri" w:cs="Calibri" w:asciiTheme="minorAscii" w:hAnsiTheme="minorAscii" w:cstheme="minorAscii"/>
          <w:sz w:val="24"/>
          <w:szCs w:val="24"/>
        </w:rPr>
        <w:t xml:space="preserve">classe </w:t>
      </w:r>
      <w:r w:rsidRPr="0FE53675" w:rsidR="0032137F">
        <w:rPr>
          <w:rFonts w:ascii="Calibri" w:hAnsi="Calibri" w:cs="Calibri" w:asciiTheme="minorAscii" w:hAnsiTheme="minorAscii" w:cstheme="minorAscii"/>
          <w:sz w:val="24"/>
          <w:szCs w:val="24"/>
        </w:rPr>
        <w:t>:</w:t>
      </w:r>
    </w:p>
    <w:p w:rsidR="2A212F49" w:rsidP="0FE53675" w:rsidRDefault="2A212F49" w14:paraId="7AA7E154" w14:textId="6466C68F">
      <w:pPr>
        <w:pStyle w:val="Normale"/>
        <w:keepNext w:val="1"/>
        <w:keepLines w:val="1"/>
        <w:spacing w:before="240" w:line="259" w:lineRule="auto"/>
        <w:jc w:val="left"/>
        <w:rPr>
          <w:rFonts w:ascii="Calibri" w:hAnsi="Calibri" w:cs="Calibri" w:asciiTheme="minorAscii" w:hAnsiTheme="minorAscii" w:cstheme="minorAscii"/>
          <w:sz w:val="24"/>
          <w:szCs w:val="24"/>
        </w:rPr>
      </w:pPr>
      <w:r w:rsidRPr="0FE53675" w:rsidR="2A212F49">
        <w:rPr>
          <w:rFonts w:ascii="Calibri" w:hAnsi="Calibri" w:cs="Calibri" w:asciiTheme="minorAscii" w:hAnsiTheme="minorAscii" w:cstheme="minorAscii"/>
          <w:sz w:val="24"/>
          <w:szCs w:val="24"/>
        </w:rPr>
        <w:t xml:space="preserve">Tutor orientamento: </w:t>
      </w:r>
    </w:p>
    <w:p xmlns:wp14="http://schemas.microsoft.com/office/word/2010/wordml" w:rsidRPr="0032137F" w:rsidR="0032137F" w:rsidP="0032137F" w:rsidRDefault="0032137F" w14:paraId="66204FF1" wp14:textId="77777777">
      <w:pPr>
        <w:keepNext/>
        <w:keepLines/>
        <w:spacing w:before="240" w:line="259" w:lineRule="auto"/>
        <w:jc w:val="left"/>
        <w:rPr>
          <w:rFonts w:asciiTheme="minorHAnsi" w:hAnsiTheme="minorHAnsi" w:cstheme="minorHAnsi"/>
          <w:bCs/>
          <w:sz w:val="24"/>
          <w:szCs w:val="24"/>
        </w:rPr>
      </w:pPr>
    </w:p>
    <w:p xmlns:wp14="http://schemas.microsoft.com/office/word/2010/wordml" w:rsidRPr="0032137F" w:rsidR="0032137F" w:rsidP="0032137F" w:rsidRDefault="0032137F" w14:paraId="2DBF0D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B62F1B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2F2C34E"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80A4E5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19219836"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296FEF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0032137F" w:rsidP="0032137F" w:rsidRDefault="0032137F" w14:paraId="7194DBD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CF7012" w:rsidP="0032137F" w:rsidRDefault="00CF7012" w14:paraId="769D0D3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64257F" w:rsidR="0084129D" w:rsidP="0084129D" w:rsidRDefault="0084129D" w14:paraId="54CD245A" wp14:textId="77777777">
      <w:pPr>
        <w:pStyle w:val="Corpodeltesto1"/>
      </w:pPr>
    </w:p>
    <w:p xmlns:wp14="http://schemas.microsoft.com/office/word/2010/wordml" w:rsidRPr="00474AA3" w:rsidR="006C3B67" w:rsidP="0084129D" w:rsidRDefault="006C3B67" w14:paraId="1231BE67" wp14:textId="77777777">
      <w:pPr>
        <w:pStyle w:val="Corpodeltesto1"/>
      </w:pPr>
    </w:p>
    <w:p xmlns:wp14="http://schemas.microsoft.com/office/word/2010/wordml" w:rsidRPr="00474AA3" w:rsidR="00C74C45" w:rsidP="0084129D" w:rsidRDefault="00C74C45" w14:paraId="36FEB5B0" wp14:textId="77777777">
      <w:pPr>
        <w:pStyle w:val="Corpodeltesto1"/>
      </w:pPr>
    </w:p>
    <w:p xmlns:wp14="http://schemas.microsoft.com/office/word/2010/wordml" w:rsidRPr="000363D8" w:rsidR="006C3B67" w:rsidP="00BD6A65" w:rsidRDefault="006A2C8C" w14:paraId="34CCB0AB" wp14:textId="77777777">
      <w:pPr>
        <w:pStyle w:val="Corpodeltesto1"/>
        <w:ind w:left="567"/>
        <w:rPr>
          <w:b/>
          <w:bCs/>
          <w:color w:val="2F5496" w:themeColor="accent1" w:themeShade="BF"/>
          <w:u w:val="single"/>
        </w:rPr>
      </w:pPr>
      <w:r w:rsidRPr="000363D8">
        <w:rPr>
          <w:b/>
          <w:bCs/>
          <w:color w:val="2F5496" w:themeColor="accent1" w:themeShade="BF"/>
          <w:u w:val="single"/>
        </w:rPr>
        <w:t>Indice</w:t>
      </w:r>
    </w:p>
    <w:p xmlns:wp14="http://schemas.microsoft.com/office/word/2010/wordml" w:rsidRPr="00474AA3" w:rsidR="006A2C8C" w:rsidP="0084129D" w:rsidRDefault="006A2C8C" w14:paraId="30D7AA69" wp14:textId="77777777">
      <w:pPr>
        <w:pStyle w:val="Corpodeltesto1"/>
      </w:pPr>
    </w:p>
    <w:p xmlns:wp14="http://schemas.microsoft.com/office/word/2010/wordml" w:rsidR="00BB30FF" w:rsidP="00BB30FF" w:rsidRDefault="00011152" w14:paraId="6785BF43" wp14:textId="77777777">
      <w:pPr>
        <w:pStyle w:val="Sommario1"/>
        <w:rPr>
          <w:rFonts w:asciiTheme="minorHAnsi" w:hAnsiTheme="minorHAnsi" w:eastAsiaTheme="minorEastAsia" w:cstheme="minorBidi"/>
          <w:noProof/>
          <w:sz w:val="22"/>
          <w:szCs w:val="22"/>
        </w:rPr>
      </w:pPr>
      <w:r w:rsidRPr="0064257F">
        <w:fldChar w:fldCharType="begin"/>
      </w:r>
      <w:r w:rsidRPr="0064257F" w:rsidR="006A2C8C">
        <w:instrText xml:space="preserve"> TOC \o "1-3" \h \z \u </w:instrText>
      </w:r>
      <w:r w:rsidRPr="0064257F">
        <w:fldChar w:fldCharType="separate"/>
      </w:r>
      <w:hyperlink w:history="1" w:anchor="_Toc165210331">
        <w:r w:rsidRPr="009F0160" w:rsidR="00BB30FF">
          <w:rPr>
            <w:rStyle w:val="Collegamentoipertestuale"/>
            <w:noProof/>
          </w:rPr>
          <w:t>1</w:t>
        </w:r>
        <w:r w:rsidR="00BB30FF">
          <w:rPr>
            <w:rFonts w:asciiTheme="minorHAnsi" w:hAnsiTheme="minorHAnsi" w:eastAsiaTheme="minorEastAsia" w:cstheme="minorBidi"/>
            <w:noProof/>
            <w:sz w:val="22"/>
            <w:szCs w:val="22"/>
          </w:rPr>
          <w:tab/>
        </w:r>
        <w:r w:rsidRPr="009F0160" w:rsidR="00BB30FF">
          <w:rPr>
            <w:rStyle w:val="Collegamentoipertestuale"/>
            <w:noProof/>
          </w:rPr>
          <w:t>Presentazione della scuola-adattato dal PTOF</w:t>
        </w:r>
        <w:r w:rsidR="00BB30FF">
          <w:rPr>
            <w:noProof/>
            <w:webHidden/>
          </w:rPr>
          <w:tab/>
        </w:r>
        <w:r w:rsidR="00BB30FF">
          <w:rPr>
            <w:noProof/>
            <w:webHidden/>
          </w:rPr>
          <w:fldChar w:fldCharType="begin"/>
        </w:r>
        <w:r w:rsidR="00BB30FF">
          <w:rPr>
            <w:noProof/>
            <w:webHidden/>
          </w:rPr>
          <w:instrText xml:space="preserve"> PAGEREF _Toc165210331 \h </w:instrText>
        </w:r>
        <w:r w:rsidR="00BB30FF">
          <w:rPr>
            <w:noProof/>
            <w:webHidden/>
          </w:rPr>
        </w:r>
        <w:r w:rsidR="00BB30FF">
          <w:rPr>
            <w:noProof/>
            <w:webHidden/>
          </w:rPr>
          <w:fldChar w:fldCharType="separate"/>
        </w:r>
        <w:r w:rsidR="00BB30FF">
          <w:rPr>
            <w:noProof/>
            <w:webHidden/>
          </w:rPr>
          <w:t>3</w:t>
        </w:r>
        <w:r w:rsidR="00BB30FF">
          <w:rPr>
            <w:noProof/>
            <w:webHidden/>
          </w:rPr>
          <w:fldChar w:fldCharType="end"/>
        </w:r>
      </w:hyperlink>
    </w:p>
    <w:p xmlns:wp14="http://schemas.microsoft.com/office/word/2010/wordml" w:rsidR="00BB30FF" w:rsidRDefault="00BB30FF" w14:paraId="27F6E3AB" wp14:textId="77777777">
      <w:pPr>
        <w:pStyle w:val="Sommario2"/>
        <w:rPr>
          <w:rFonts w:asciiTheme="minorHAnsi" w:hAnsiTheme="minorHAnsi" w:eastAsiaTheme="minorEastAsia" w:cstheme="minorBidi"/>
        </w:rPr>
      </w:pPr>
      <w:hyperlink w:history="1" w:anchor="_Toc165210332">
        <w:r w:rsidRPr="009F0160">
          <w:rPr>
            <w:rStyle w:val="Collegamentoipertestuale"/>
          </w:rPr>
          <w:t>1.1</w:t>
        </w:r>
        <w:r>
          <w:rPr>
            <w:rFonts w:asciiTheme="minorHAnsi" w:hAnsiTheme="minorHAnsi" w:eastAsiaTheme="minorEastAsia" w:cstheme="minorBidi"/>
          </w:rPr>
          <w:tab/>
        </w:r>
        <w:r w:rsidRPr="009F0160">
          <w:rPr>
            <w:rStyle w:val="Collegamentoipertestuale"/>
          </w:rPr>
          <w:t>Istituto tecnico tecnologico –Elettronica, elettrotecnica e automazione–Articolazione:_______________ adattato dal PTOF</w:t>
        </w:r>
        <w:r>
          <w:rPr>
            <w:webHidden/>
          </w:rPr>
          <w:tab/>
        </w:r>
        <w:r>
          <w:rPr>
            <w:webHidden/>
          </w:rPr>
          <w:fldChar w:fldCharType="begin"/>
        </w:r>
        <w:r>
          <w:rPr>
            <w:webHidden/>
          </w:rPr>
          <w:instrText xml:space="preserve"> PAGEREF _Toc165210332 \h </w:instrText>
        </w:r>
        <w:r>
          <w:rPr>
            <w:webHidden/>
          </w:rPr>
        </w:r>
        <w:r>
          <w:rPr>
            <w:webHidden/>
          </w:rPr>
          <w:fldChar w:fldCharType="separate"/>
        </w:r>
        <w:r>
          <w:rPr>
            <w:webHidden/>
          </w:rPr>
          <w:t>4</w:t>
        </w:r>
        <w:r>
          <w:rPr>
            <w:webHidden/>
          </w:rPr>
          <w:fldChar w:fldCharType="end"/>
        </w:r>
      </w:hyperlink>
    </w:p>
    <w:p xmlns:wp14="http://schemas.microsoft.com/office/word/2010/wordml" w:rsidR="00BB30FF" w:rsidP="00BB30FF" w:rsidRDefault="00BB30FF" w14:paraId="0BB38CC4" wp14:textId="77777777">
      <w:pPr>
        <w:pStyle w:val="Sommario1"/>
        <w:rPr>
          <w:rFonts w:asciiTheme="minorHAnsi" w:hAnsiTheme="minorHAnsi" w:eastAsiaTheme="minorEastAsia" w:cstheme="minorBidi"/>
          <w:noProof/>
          <w:sz w:val="22"/>
          <w:szCs w:val="22"/>
        </w:rPr>
      </w:pPr>
      <w:hyperlink w:history="1" w:anchor="_Toc165210333">
        <w:r w:rsidRPr="009F0160">
          <w:rPr>
            <w:rStyle w:val="Collegamentoipertestuale"/>
            <w:noProof/>
          </w:rPr>
          <w:t>2</w:t>
        </w:r>
        <w:r>
          <w:rPr>
            <w:rFonts w:asciiTheme="minorHAnsi" w:hAnsiTheme="minorHAnsi" w:eastAsiaTheme="minorEastAsia" w:cstheme="minorBidi"/>
            <w:noProof/>
            <w:sz w:val="22"/>
            <w:szCs w:val="22"/>
          </w:rPr>
          <w:tab/>
        </w:r>
        <w:r w:rsidRPr="009F0160">
          <w:rPr>
            <w:rStyle w:val="Collegamentoipertestuale"/>
            <w:noProof/>
          </w:rPr>
          <w:t>Presentazione della classe</w:t>
        </w:r>
        <w:r>
          <w:rPr>
            <w:noProof/>
            <w:webHidden/>
          </w:rPr>
          <w:tab/>
        </w:r>
        <w:r>
          <w:rPr>
            <w:noProof/>
            <w:webHidden/>
          </w:rPr>
          <w:fldChar w:fldCharType="begin"/>
        </w:r>
        <w:r>
          <w:rPr>
            <w:noProof/>
            <w:webHidden/>
          </w:rPr>
          <w:instrText xml:space="preserve"> PAGEREF _Toc165210333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BB30FF" w:rsidRDefault="00BB30FF" w14:paraId="2899BDE0" wp14:textId="77777777">
      <w:pPr>
        <w:pStyle w:val="Sommario2"/>
        <w:rPr>
          <w:rFonts w:asciiTheme="minorHAnsi" w:hAnsiTheme="minorHAnsi" w:eastAsiaTheme="minorEastAsia" w:cstheme="minorBidi"/>
        </w:rPr>
      </w:pPr>
      <w:hyperlink w:history="1" w:anchor="_Toc165210334">
        <w:r w:rsidRPr="009F0160">
          <w:rPr>
            <w:rStyle w:val="Collegamentoipertestuale"/>
          </w:rPr>
          <w:t>2.1</w:t>
        </w:r>
        <w:r>
          <w:rPr>
            <w:rFonts w:asciiTheme="minorHAnsi" w:hAnsiTheme="minorHAnsi" w:eastAsiaTheme="minorEastAsia" w:cstheme="minorBidi"/>
          </w:rPr>
          <w:tab/>
        </w:r>
        <w:r w:rsidRPr="009F0160">
          <w:rPr>
            <w:rStyle w:val="Collegamentoipertestuale"/>
          </w:rPr>
          <w:t>Docenti del consiglio di classe</w:t>
        </w:r>
        <w:r>
          <w:rPr>
            <w:webHidden/>
          </w:rPr>
          <w:tab/>
        </w:r>
        <w:r>
          <w:rPr>
            <w:webHidden/>
          </w:rPr>
          <w:fldChar w:fldCharType="begin"/>
        </w:r>
        <w:r>
          <w:rPr>
            <w:webHidden/>
          </w:rPr>
          <w:instrText xml:space="preserve"> PAGEREF _Toc165210334 \h </w:instrText>
        </w:r>
        <w:r>
          <w:rPr>
            <w:webHidden/>
          </w:rPr>
        </w:r>
        <w:r>
          <w:rPr>
            <w:webHidden/>
          </w:rPr>
          <w:fldChar w:fldCharType="separate"/>
        </w:r>
        <w:r>
          <w:rPr>
            <w:webHidden/>
          </w:rPr>
          <w:t>5</w:t>
        </w:r>
        <w:r>
          <w:rPr>
            <w:webHidden/>
          </w:rPr>
          <w:fldChar w:fldCharType="end"/>
        </w:r>
      </w:hyperlink>
    </w:p>
    <w:p xmlns:wp14="http://schemas.microsoft.com/office/word/2010/wordml" w:rsidR="00BB30FF" w:rsidRDefault="00BB30FF" w14:paraId="06D57621" wp14:textId="77777777">
      <w:pPr>
        <w:pStyle w:val="Sommario2"/>
        <w:rPr>
          <w:rFonts w:asciiTheme="minorHAnsi" w:hAnsiTheme="minorHAnsi" w:eastAsiaTheme="minorEastAsia" w:cstheme="minorBidi"/>
        </w:rPr>
      </w:pPr>
      <w:hyperlink w:history="1" w:anchor="_Toc165210335">
        <w:r w:rsidRPr="009F0160">
          <w:rPr>
            <w:rStyle w:val="Collegamentoipertestuale"/>
          </w:rPr>
          <w:t>2.2</w:t>
        </w:r>
        <w:r>
          <w:rPr>
            <w:rFonts w:asciiTheme="minorHAnsi" w:hAnsiTheme="minorHAnsi" w:eastAsiaTheme="minorEastAsia" w:cstheme="minorBidi"/>
          </w:rPr>
          <w:tab/>
        </w:r>
        <w:r w:rsidRPr="009F0160">
          <w:rPr>
            <w:rStyle w:val="Collegamentoipertestuale"/>
          </w:rPr>
          <w:t>Studenti della classe e continuità di corso</w:t>
        </w:r>
        <w:r>
          <w:rPr>
            <w:webHidden/>
          </w:rPr>
          <w:tab/>
        </w:r>
        <w:r>
          <w:rPr>
            <w:webHidden/>
          </w:rPr>
          <w:fldChar w:fldCharType="begin"/>
        </w:r>
        <w:r>
          <w:rPr>
            <w:webHidden/>
          </w:rPr>
          <w:instrText xml:space="preserve"> PAGEREF _Toc165210335 \h </w:instrText>
        </w:r>
        <w:r>
          <w:rPr>
            <w:webHidden/>
          </w:rPr>
        </w:r>
        <w:r>
          <w:rPr>
            <w:webHidden/>
          </w:rPr>
          <w:fldChar w:fldCharType="separate"/>
        </w:r>
        <w:r>
          <w:rPr>
            <w:webHidden/>
          </w:rPr>
          <w:t>5</w:t>
        </w:r>
        <w:r>
          <w:rPr>
            <w:webHidden/>
          </w:rPr>
          <w:fldChar w:fldCharType="end"/>
        </w:r>
      </w:hyperlink>
    </w:p>
    <w:p xmlns:wp14="http://schemas.microsoft.com/office/word/2010/wordml" w:rsidR="00BB30FF" w:rsidRDefault="00BB30FF" w14:paraId="43193A1C" wp14:textId="77777777">
      <w:pPr>
        <w:pStyle w:val="Sommario2"/>
        <w:rPr>
          <w:rFonts w:asciiTheme="minorHAnsi" w:hAnsiTheme="minorHAnsi" w:eastAsiaTheme="minorEastAsia" w:cstheme="minorBidi"/>
        </w:rPr>
      </w:pPr>
      <w:hyperlink w:history="1" w:anchor="_Toc165210336">
        <w:r w:rsidRPr="009F0160">
          <w:rPr>
            <w:rStyle w:val="Collegamentoipertestuale"/>
          </w:rPr>
          <w:t>2.3</w:t>
        </w:r>
        <w:r>
          <w:rPr>
            <w:rFonts w:asciiTheme="minorHAnsi" w:hAnsiTheme="minorHAnsi" w:eastAsiaTheme="minorEastAsia" w:cstheme="minorBidi"/>
          </w:rPr>
          <w:tab/>
        </w:r>
        <w:r w:rsidRPr="009F0160">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_Toc165210336 \h </w:instrText>
        </w:r>
        <w:r>
          <w:rPr>
            <w:webHidden/>
          </w:rPr>
        </w:r>
        <w:r>
          <w:rPr>
            <w:webHidden/>
          </w:rPr>
          <w:fldChar w:fldCharType="separate"/>
        </w:r>
        <w:r>
          <w:rPr>
            <w:webHidden/>
          </w:rPr>
          <w:t>6</w:t>
        </w:r>
        <w:r>
          <w:rPr>
            <w:webHidden/>
          </w:rPr>
          <w:fldChar w:fldCharType="end"/>
        </w:r>
      </w:hyperlink>
    </w:p>
    <w:p xmlns:wp14="http://schemas.microsoft.com/office/word/2010/wordml" w:rsidR="00BB30FF" w:rsidRDefault="00BB30FF" w14:paraId="37D87894" wp14:textId="77777777">
      <w:pPr>
        <w:pStyle w:val="Sommario2"/>
        <w:rPr>
          <w:rFonts w:asciiTheme="minorHAnsi" w:hAnsiTheme="minorHAnsi" w:eastAsiaTheme="minorEastAsia" w:cstheme="minorBidi"/>
        </w:rPr>
      </w:pPr>
      <w:hyperlink w:history="1" w:anchor="_Toc165210337">
        <w:r w:rsidRPr="009F0160">
          <w:rPr>
            <w:rStyle w:val="Collegamentoipertestuale"/>
          </w:rPr>
          <w:t>2.4</w:t>
        </w:r>
        <w:r>
          <w:rPr>
            <w:rFonts w:asciiTheme="minorHAnsi" w:hAnsiTheme="minorHAnsi" w:eastAsiaTheme="minorEastAsia" w:cstheme="minorBidi"/>
          </w:rPr>
          <w:tab/>
        </w:r>
        <w:r w:rsidRPr="009F0160">
          <w:rPr>
            <w:rStyle w:val="Collegamentoipertestuale"/>
          </w:rPr>
          <w:t>Profilo della classe</w:t>
        </w:r>
        <w:r>
          <w:rPr>
            <w:webHidden/>
          </w:rPr>
          <w:tab/>
        </w:r>
        <w:r>
          <w:rPr>
            <w:webHidden/>
          </w:rPr>
          <w:fldChar w:fldCharType="begin"/>
        </w:r>
        <w:r>
          <w:rPr>
            <w:webHidden/>
          </w:rPr>
          <w:instrText xml:space="preserve"> PAGEREF _Toc165210337 \h </w:instrText>
        </w:r>
        <w:r>
          <w:rPr>
            <w:webHidden/>
          </w:rPr>
        </w:r>
        <w:r>
          <w:rPr>
            <w:webHidden/>
          </w:rPr>
          <w:fldChar w:fldCharType="separate"/>
        </w:r>
        <w:r>
          <w:rPr>
            <w:webHidden/>
          </w:rPr>
          <w:t>6</w:t>
        </w:r>
        <w:r>
          <w:rPr>
            <w:webHidden/>
          </w:rPr>
          <w:fldChar w:fldCharType="end"/>
        </w:r>
      </w:hyperlink>
    </w:p>
    <w:p xmlns:wp14="http://schemas.microsoft.com/office/word/2010/wordml" w:rsidR="00BB30FF" w:rsidRDefault="00BB30FF" w14:paraId="437A8D0A" wp14:textId="77777777">
      <w:pPr>
        <w:pStyle w:val="Sommario2"/>
        <w:rPr>
          <w:rFonts w:asciiTheme="minorHAnsi" w:hAnsiTheme="minorHAnsi" w:eastAsiaTheme="minorEastAsia" w:cstheme="minorBidi"/>
        </w:rPr>
      </w:pPr>
      <w:hyperlink w:history="1" w:anchor="_Toc165210338">
        <w:r w:rsidRPr="009F0160">
          <w:rPr>
            <w:rStyle w:val="Collegamentoipertestuale"/>
          </w:rPr>
          <w:t>2.5</w:t>
        </w:r>
        <w:r>
          <w:rPr>
            <w:rFonts w:asciiTheme="minorHAnsi" w:hAnsiTheme="minorHAnsi" w:eastAsiaTheme="minorEastAsia" w:cstheme="minorBidi"/>
          </w:rPr>
          <w:tab/>
        </w:r>
        <w:r w:rsidRPr="009F0160">
          <w:rPr>
            <w:rStyle w:val="Collegamentoipertestuale"/>
          </w:rPr>
          <w:t>Stabilità del corpo docente</w:t>
        </w:r>
        <w:r>
          <w:rPr>
            <w:webHidden/>
          </w:rPr>
          <w:tab/>
        </w:r>
        <w:r>
          <w:rPr>
            <w:webHidden/>
          </w:rPr>
          <w:fldChar w:fldCharType="begin"/>
        </w:r>
        <w:r>
          <w:rPr>
            <w:webHidden/>
          </w:rPr>
          <w:instrText xml:space="preserve"> PAGEREF _Toc165210338 \h </w:instrText>
        </w:r>
        <w:r>
          <w:rPr>
            <w:webHidden/>
          </w:rPr>
        </w:r>
        <w:r>
          <w:rPr>
            <w:webHidden/>
          </w:rPr>
          <w:fldChar w:fldCharType="separate"/>
        </w:r>
        <w:r>
          <w:rPr>
            <w:webHidden/>
          </w:rPr>
          <w:t>6</w:t>
        </w:r>
        <w:r>
          <w:rPr>
            <w:webHidden/>
          </w:rPr>
          <w:fldChar w:fldCharType="end"/>
        </w:r>
      </w:hyperlink>
    </w:p>
    <w:p xmlns:wp14="http://schemas.microsoft.com/office/word/2010/wordml" w:rsidR="00BB30FF" w:rsidP="00BB30FF" w:rsidRDefault="00BB30FF" w14:paraId="573710D7" wp14:textId="77777777">
      <w:pPr>
        <w:pStyle w:val="Sommario1"/>
        <w:rPr>
          <w:rFonts w:asciiTheme="minorHAnsi" w:hAnsiTheme="minorHAnsi" w:eastAsiaTheme="minorEastAsia" w:cstheme="minorBidi"/>
          <w:noProof/>
          <w:sz w:val="22"/>
          <w:szCs w:val="22"/>
        </w:rPr>
      </w:pPr>
      <w:hyperlink w:history="1" w:anchor="_Toc165210339">
        <w:r w:rsidRPr="009F0160">
          <w:rPr>
            <w:rStyle w:val="Collegamentoipertestuale"/>
            <w:noProof/>
          </w:rPr>
          <w:t>3</w:t>
        </w:r>
        <w:r>
          <w:rPr>
            <w:rFonts w:asciiTheme="minorHAnsi" w:hAnsiTheme="minorHAnsi" w:eastAsiaTheme="minorEastAsia" w:cstheme="minorBidi"/>
            <w:noProof/>
            <w:sz w:val="22"/>
            <w:szCs w:val="22"/>
          </w:rPr>
          <w:tab/>
        </w:r>
        <w:r w:rsidRPr="009F0160">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_Toc165210339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BB30FF" w:rsidRDefault="00BB30FF" w14:paraId="16BC2BEC" wp14:textId="77777777">
      <w:pPr>
        <w:pStyle w:val="Sommario2"/>
        <w:rPr>
          <w:rFonts w:asciiTheme="minorHAnsi" w:hAnsiTheme="minorHAnsi" w:eastAsiaTheme="minorEastAsia" w:cstheme="minorBidi"/>
        </w:rPr>
      </w:pPr>
      <w:hyperlink w:history="1" w:anchor="_Toc165210340">
        <w:r w:rsidRPr="009F0160">
          <w:rPr>
            <w:rStyle w:val="Collegamentoipertestuale"/>
          </w:rPr>
          <w:t>3.1</w:t>
        </w:r>
        <w:r>
          <w:rPr>
            <w:rFonts w:asciiTheme="minorHAnsi" w:hAnsiTheme="minorHAnsi" w:eastAsiaTheme="minorEastAsia" w:cstheme="minorBidi"/>
          </w:rPr>
          <w:tab/>
        </w:r>
        <w:r w:rsidRPr="009F0160">
          <w:rPr>
            <w:rStyle w:val="Collegamentoipertestuale"/>
          </w:rPr>
          <w:t>Finalità ed obiettivi del Consiglio di classe</w:t>
        </w:r>
        <w:r>
          <w:rPr>
            <w:webHidden/>
          </w:rPr>
          <w:tab/>
        </w:r>
        <w:r>
          <w:rPr>
            <w:webHidden/>
          </w:rPr>
          <w:fldChar w:fldCharType="begin"/>
        </w:r>
        <w:r>
          <w:rPr>
            <w:webHidden/>
          </w:rPr>
          <w:instrText xml:space="preserve"> PAGEREF _Toc165210340 \h </w:instrText>
        </w:r>
        <w:r>
          <w:rPr>
            <w:webHidden/>
          </w:rPr>
        </w:r>
        <w:r>
          <w:rPr>
            <w:webHidden/>
          </w:rPr>
          <w:fldChar w:fldCharType="separate"/>
        </w:r>
        <w:r>
          <w:rPr>
            <w:webHidden/>
          </w:rPr>
          <w:t>7</w:t>
        </w:r>
        <w:r>
          <w:rPr>
            <w:webHidden/>
          </w:rPr>
          <w:fldChar w:fldCharType="end"/>
        </w:r>
      </w:hyperlink>
    </w:p>
    <w:p xmlns:wp14="http://schemas.microsoft.com/office/word/2010/wordml" w:rsidR="00BB30FF" w:rsidRDefault="00BB30FF" w14:paraId="20F01944" wp14:textId="77777777">
      <w:pPr>
        <w:pStyle w:val="Sommario2"/>
        <w:rPr>
          <w:rFonts w:asciiTheme="minorHAnsi" w:hAnsiTheme="minorHAnsi" w:eastAsiaTheme="minorEastAsia" w:cstheme="minorBidi"/>
        </w:rPr>
      </w:pPr>
      <w:hyperlink w:history="1" w:anchor="_Toc165210341">
        <w:r w:rsidRPr="009F0160">
          <w:rPr>
            <w:rStyle w:val="Collegamentoipertestuale"/>
          </w:rPr>
          <w:t>3.2</w:t>
        </w:r>
        <w:r>
          <w:rPr>
            <w:rFonts w:asciiTheme="minorHAnsi" w:hAnsiTheme="minorHAnsi" w:eastAsiaTheme="minorEastAsia" w:cstheme="minorBidi"/>
          </w:rPr>
          <w:tab/>
        </w:r>
        <w:r w:rsidRPr="009F0160">
          <w:rPr>
            <w:rStyle w:val="Collegamentoipertestuale"/>
          </w:rPr>
          <w:t>Metodologie didattiche utilizzate</w:t>
        </w:r>
        <w:r>
          <w:rPr>
            <w:webHidden/>
          </w:rPr>
          <w:tab/>
        </w:r>
        <w:r>
          <w:rPr>
            <w:webHidden/>
          </w:rPr>
          <w:fldChar w:fldCharType="begin"/>
        </w:r>
        <w:r>
          <w:rPr>
            <w:webHidden/>
          </w:rPr>
          <w:instrText xml:space="preserve"> PAGEREF _Toc165210341 \h </w:instrText>
        </w:r>
        <w:r>
          <w:rPr>
            <w:webHidden/>
          </w:rPr>
        </w:r>
        <w:r>
          <w:rPr>
            <w:webHidden/>
          </w:rPr>
          <w:fldChar w:fldCharType="separate"/>
        </w:r>
        <w:r>
          <w:rPr>
            <w:webHidden/>
          </w:rPr>
          <w:t>8</w:t>
        </w:r>
        <w:r>
          <w:rPr>
            <w:webHidden/>
          </w:rPr>
          <w:fldChar w:fldCharType="end"/>
        </w:r>
      </w:hyperlink>
    </w:p>
    <w:p xmlns:wp14="http://schemas.microsoft.com/office/word/2010/wordml" w:rsidR="00BB30FF" w:rsidRDefault="00BB30FF" w14:paraId="230ADE22" wp14:textId="77777777">
      <w:pPr>
        <w:pStyle w:val="Sommario2"/>
        <w:rPr>
          <w:rFonts w:asciiTheme="minorHAnsi" w:hAnsiTheme="minorHAnsi" w:eastAsiaTheme="minorEastAsia" w:cstheme="minorBidi"/>
        </w:rPr>
      </w:pPr>
      <w:hyperlink w:history="1" w:anchor="_Toc165210342">
        <w:r w:rsidRPr="009F0160">
          <w:rPr>
            <w:rStyle w:val="Collegamentoipertestuale"/>
          </w:rPr>
          <w:t>3.3</w:t>
        </w:r>
        <w:r>
          <w:rPr>
            <w:rFonts w:asciiTheme="minorHAnsi" w:hAnsiTheme="minorHAnsi" w:eastAsiaTheme="minorEastAsia" w:cstheme="minorBidi"/>
          </w:rPr>
          <w:tab/>
        </w:r>
        <w:r w:rsidRPr="009F0160">
          <w:rPr>
            <w:rStyle w:val="Collegamentoipertestuale"/>
          </w:rPr>
          <w:t>Strumenti di valutazione</w:t>
        </w:r>
        <w:r>
          <w:rPr>
            <w:webHidden/>
          </w:rPr>
          <w:tab/>
        </w:r>
        <w:r>
          <w:rPr>
            <w:webHidden/>
          </w:rPr>
          <w:fldChar w:fldCharType="begin"/>
        </w:r>
        <w:r>
          <w:rPr>
            <w:webHidden/>
          </w:rPr>
          <w:instrText xml:space="preserve"> PAGEREF _Toc165210342 \h </w:instrText>
        </w:r>
        <w:r>
          <w:rPr>
            <w:webHidden/>
          </w:rPr>
        </w:r>
        <w:r>
          <w:rPr>
            <w:webHidden/>
          </w:rPr>
          <w:fldChar w:fldCharType="separate"/>
        </w:r>
        <w:r>
          <w:rPr>
            <w:webHidden/>
          </w:rPr>
          <w:t>9</w:t>
        </w:r>
        <w:r>
          <w:rPr>
            <w:webHidden/>
          </w:rPr>
          <w:fldChar w:fldCharType="end"/>
        </w:r>
      </w:hyperlink>
    </w:p>
    <w:p xmlns:wp14="http://schemas.microsoft.com/office/word/2010/wordml" w:rsidR="00BB30FF" w:rsidRDefault="00BB30FF" w14:paraId="2718FF36" wp14:textId="77777777">
      <w:pPr>
        <w:pStyle w:val="Sommario2"/>
        <w:rPr>
          <w:rFonts w:asciiTheme="minorHAnsi" w:hAnsiTheme="minorHAnsi" w:eastAsiaTheme="minorEastAsia" w:cstheme="minorBidi"/>
        </w:rPr>
      </w:pPr>
      <w:hyperlink w:history="1" w:anchor="_Toc165210343">
        <w:r w:rsidRPr="009F0160">
          <w:rPr>
            <w:rStyle w:val="Collegamentoipertestuale"/>
          </w:rPr>
          <w:t>3.4</w:t>
        </w:r>
        <w:r>
          <w:rPr>
            <w:rFonts w:asciiTheme="minorHAnsi" w:hAnsiTheme="minorHAnsi" w:eastAsiaTheme="minorEastAsia" w:cstheme="minorBidi"/>
          </w:rPr>
          <w:tab/>
        </w:r>
        <w:r w:rsidRPr="009F0160">
          <w:rPr>
            <w:rStyle w:val="Collegamentoipertestuale"/>
          </w:rPr>
          <w:t>Attività di recupero</w:t>
        </w:r>
        <w:r>
          <w:rPr>
            <w:webHidden/>
          </w:rPr>
          <w:tab/>
        </w:r>
        <w:r>
          <w:rPr>
            <w:webHidden/>
          </w:rPr>
          <w:fldChar w:fldCharType="begin"/>
        </w:r>
        <w:r>
          <w:rPr>
            <w:webHidden/>
          </w:rPr>
          <w:instrText xml:space="preserve"> PAGEREF _Toc165210343 \h </w:instrText>
        </w:r>
        <w:r>
          <w:rPr>
            <w:webHidden/>
          </w:rPr>
        </w:r>
        <w:r>
          <w:rPr>
            <w:webHidden/>
          </w:rPr>
          <w:fldChar w:fldCharType="separate"/>
        </w:r>
        <w:r>
          <w:rPr>
            <w:webHidden/>
          </w:rPr>
          <w:t>9</w:t>
        </w:r>
        <w:r>
          <w:rPr>
            <w:webHidden/>
          </w:rPr>
          <w:fldChar w:fldCharType="end"/>
        </w:r>
      </w:hyperlink>
    </w:p>
    <w:p xmlns:wp14="http://schemas.microsoft.com/office/word/2010/wordml" w:rsidR="00BB30FF" w:rsidRDefault="00BB30FF" w14:paraId="34D2ACCA" wp14:textId="77777777">
      <w:pPr>
        <w:pStyle w:val="Sommario2"/>
        <w:rPr>
          <w:rFonts w:asciiTheme="minorHAnsi" w:hAnsiTheme="minorHAnsi" w:eastAsiaTheme="minorEastAsia" w:cstheme="minorBidi"/>
        </w:rPr>
      </w:pPr>
      <w:hyperlink w:history="1" w:anchor="_Toc165210344">
        <w:r w:rsidRPr="009F0160">
          <w:rPr>
            <w:rStyle w:val="Collegamentoipertestuale"/>
          </w:rPr>
          <w:t>3.5</w:t>
        </w:r>
        <w:r>
          <w:rPr>
            <w:rFonts w:asciiTheme="minorHAnsi" w:hAnsiTheme="minorHAnsi" w:eastAsiaTheme="minorEastAsia" w:cstheme="minorBidi"/>
          </w:rPr>
          <w:tab/>
        </w:r>
        <w:r w:rsidRPr="009F0160">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_Toc165210344 \h </w:instrText>
        </w:r>
        <w:r>
          <w:rPr>
            <w:webHidden/>
          </w:rPr>
        </w:r>
        <w:r>
          <w:rPr>
            <w:webHidden/>
          </w:rPr>
          <w:fldChar w:fldCharType="separate"/>
        </w:r>
        <w:r>
          <w:rPr>
            <w:webHidden/>
          </w:rPr>
          <w:t>10</w:t>
        </w:r>
        <w:r>
          <w:rPr>
            <w:webHidden/>
          </w:rPr>
          <w:fldChar w:fldCharType="end"/>
        </w:r>
      </w:hyperlink>
    </w:p>
    <w:p xmlns:wp14="http://schemas.microsoft.com/office/word/2010/wordml" w:rsidR="00BB30FF" w:rsidRDefault="00BB30FF" w14:paraId="30F2B886" wp14:textId="77777777">
      <w:pPr>
        <w:pStyle w:val="Sommario2"/>
        <w:rPr>
          <w:rFonts w:asciiTheme="minorHAnsi" w:hAnsiTheme="minorHAnsi" w:eastAsiaTheme="minorEastAsia" w:cstheme="minorBidi"/>
        </w:rPr>
      </w:pPr>
      <w:hyperlink w:history="1" w:anchor="_Toc165210345">
        <w:r w:rsidRPr="009F0160">
          <w:rPr>
            <w:rStyle w:val="Collegamentoipertestuale"/>
          </w:rPr>
          <w:t>3.6</w:t>
        </w:r>
        <w:r>
          <w:rPr>
            <w:rFonts w:asciiTheme="minorHAnsi" w:hAnsiTheme="minorHAnsi" w:eastAsiaTheme="minorEastAsia" w:cstheme="minorBidi"/>
          </w:rPr>
          <w:tab/>
        </w:r>
        <w:r w:rsidRPr="009F0160">
          <w:rPr>
            <w:rStyle w:val="Collegamentoipertestuale"/>
          </w:rPr>
          <w:t>Attività di Educazione Civica</w:t>
        </w:r>
        <w:r>
          <w:rPr>
            <w:webHidden/>
          </w:rPr>
          <w:tab/>
        </w:r>
        <w:r>
          <w:rPr>
            <w:webHidden/>
          </w:rPr>
          <w:fldChar w:fldCharType="begin"/>
        </w:r>
        <w:r>
          <w:rPr>
            <w:webHidden/>
          </w:rPr>
          <w:instrText xml:space="preserve"> PAGEREF _Toc165210345 \h </w:instrText>
        </w:r>
        <w:r>
          <w:rPr>
            <w:webHidden/>
          </w:rPr>
        </w:r>
        <w:r>
          <w:rPr>
            <w:webHidden/>
          </w:rPr>
          <w:fldChar w:fldCharType="separate"/>
        </w:r>
        <w:r>
          <w:rPr>
            <w:webHidden/>
          </w:rPr>
          <w:t>10</w:t>
        </w:r>
        <w:r>
          <w:rPr>
            <w:webHidden/>
          </w:rPr>
          <w:fldChar w:fldCharType="end"/>
        </w:r>
      </w:hyperlink>
    </w:p>
    <w:p xmlns:wp14="http://schemas.microsoft.com/office/word/2010/wordml" w:rsidR="00BB30FF" w:rsidRDefault="00BB30FF" w14:paraId="2BBCA5AD" wp14:textId="77777777">
      <w:pPr>
        <w:pStyle w:val="Sommario2"/>
        <w:rPr>
          <w:rFonts w:asciiTheme="minorHAnsi" w:hAnsiTheme="minorHAnsi" w:eastAsiaTheme="minorEastAsia" w:cstheme="minorBidi"/>
        </w:rPr>
      </w:pPr>
      <w:hyperlink w:history="1" w:anchor="_Toc165210346">
        <w:r w:rsidRPr="009F0160">
          <w:rPr>
            <w:rStyle w:val="Collegamentoipertestuale"/>
          </w:rPr>
          <w:t>3.7</w:t>
        </w:r>
        <w:r>
          <w:rPr>
            <w:rFonts w:asciiTheme="minorHAnsi" w:hAnsiTheme="minorHAnsi" w:eastAsiaTheme="minorEastAsia" w:cstheme="minorBidi"/>
          </w:rPr>
          <w:tab/>
        </w:r>
        <w:r w:rsidRPr="009F0160">
          <w:rPr>
            <w:rStyle w:val="Collegamentoipertestuale"/>
          </w:rPr>
          <w:t>Attività di orientamento</w:t>
        </w:r>
        <w:r>
          <w:rPr>
            <w:webHidden/>
          </w:rPr>
          <w:tab/>
        </w:r>
        <w:r>
          <w:rPr>
            <w:webHidden/>
          </w:rPr>
          <w:fldChar w:fldCharType="begin"/>
        </w:r>
        <w:r>
          <w:rPr>
            <w:webHidden/>
          </w:rPr>
          <w:instrText xml:space="preserve"> PAGEREF _Toc165210346 \h </w:instrText>
        </w:r>
        <w:r>
          <w:rPr>
            <w:webHidden/>
          </w:rPr>
        </w:r>
        <w:r>
          <w:rPr>
            <w:webHidden/>
          </w:rPr>
          <w:fldChar w:fldCharType="separate"/>
        </w:r>
        <w:r>
          <w:rPr>
            <w:webHidden/>
          </w:rPr>
          <w:t>10</w:t>
        </w:r>
        <w:r>
          <w:rPr>
            <w:webHidden/>
          </w:rPr>
          <w:fldChar w:fldCharType="end"/>
        </w:r>
      </w:hyperlink>
    </w:p>
    <w:p xmlns:wp14="http://schemas.microsoft.com/office/word/2010/wordml" w:rsidR="00BB30FF" w:rsidRDefault="00BB30FF" w14:paraId="041BC2A4" wp14:textId="77777777">
      <w:pPr>
        <w:pStyle w:val="Sommario2"/>
        <w:rPr>
          <w:rFonts w:asciiTheme="minorHAnsi" w:hAnsiTheme="minorHAnsi" w:eastAsiaTheme="minorEastAsia" w:cstheme="minorBidi"/>
        </w:rPr>
      </w:pPr>
      <w:hyperlink w:history="1" w:anchor="_Toc165210347">
        <w:r w:rsidRPr="009F0160">
          <w:rPr>
            <w:rStyle w:val="Collegamentoipertestuale"/>
          </w:rPr>
          <w:t>3.8</w:t>
        </w:r>
        <w:r>
          <w:rPr>
            <w:rFonts w:asciiTheme="minorHAnsi" w:hAnsiTheme="minorHAnsi" w:eastAsiaTheme="minorEastAsia" w:cstheme="minorBidi"/>
          </w:rPr>
          <w:tab/>
        </w:r>
        <w:r w:rsidRPr="009F0160">
          <w:rPr>
            <w:rStyle w:val="Collegamentoipertestuale"/>
          </w:rPr>
          <w:t>Disciplina svolta secondo modalità CLIL</w:t>
        </w:r>
        <w:r>
          <w:rPr>
            <w:webHidden/>
          </w:rPr>
          <w:tab/>
        </w:r>
        <w:r>
          <w:rPr>
            <w:webHidden/>
          </w:rPr>
          <w:fldChar w:fldCharType="begin"/>
        </w:r>
        <w:r>
          <w:rPr>
            <w:webHidden/>
          </w:rPr>
          <w:instrText xml:space="preserve"> PAGEREF _Toc165210347 \h </w:instrText>
        </w:r>
        <w:r>
          <w:rPr>
            <w:webHidden/>
          </w:rPr>
        </w:r>
        <w:r>
          <w:rPr>
            <w:webHidden/>
          </w:rPr>
          <w:fldChar w:fldCharType="separate"/>
        </w:r>
        <w:r>
          <w:rPr>
            <w:webHidden/>
          </w:rPr>
          <w:t>10</w:t>
        </w:r>
        <w:r>
          <w:rPr>
            <w:webHidden/>
          </w:rPr>
          <w:fldChar w:fldCharType="end"/>
        </w:r>
      </w:hyperlink>
    </w:p>
    <w:p xmlns:wp14="http://schemas.microsoft.com/office/word/2010/wordml" w:rsidR="00BB30FF" w:rsidRDefault="00BB30FF" w14:paraId="5521EC24" wp14:textId="77777777">
      <w:pPr>
        <w:pStyle w:val="Sommario2"/>
        <w:rPr>
          <w:rFonts w:asciiTheme="minorHAnsi" w:hAnsiTheme="minorHAnsi" w:eastAsiaTheme="minorEastAsia" w:cstheme="minorBidi"/>
        </w:rPr>
      </w:pPr>
      <w:hyperlink w:history="1" w:anchor="_Toc165210348">
        <w:r w:rsidRPr="009F0160">
          <w:rPr>
            <w:rStyle w:val="Collegamentoipertestuale"/>
          </w:rPr>
          <w:t>3.9</w:t>
        </w:r>
        <w:r>
          <w:rPr>
            <w:rFonts w:asciiTheme="minorHAnsi" w:hAnsiTheme="minorHAnsi" w:eastAsiaTheme="minorEastAsia" w:cstheme="minorBidi"/>
          </w:rPr>
          <w:tab/>
        </w:r>
        <w:r w:rsidRPr="009F0160">
          <w:rPr>
            <w:rStyle w:val="Collegamentoipertestuale"/>
          </w:rPr>
          <w:t>Ampliamento dell’offerta formativa</w:t>
        </w:r>
        <w:r>
          <w:rPr>
            <w:webHidden/>
          </w:rPr>
          <w:tab/>
        </w:r>
        <w:r>
          <w:rPr>
            <w:webHidden/>
          </w:rPr>
          <w:fldChar w:fldCharType="begin"/>
        </w:r>
        <w:r>
          <w:rPr>
            <w:webHidden/>
          </w:rPr>
          <w:instrText xml:space="preserve"> PAGEREF _Toc165210348 \h </w:instrText>
        </w:r>
        <w:r>
          <w:rPr>
            <w:webHidden/>
          </w:rPr>
        </w:r>
        <w:r>
          <w:rPr>
            <w:webHidden/>
          </w:rPr>
          <w:fldChar w:fldCharType="separate"/>
        </w:r>
        <w:r>
          <w:rPr>
            <w:webHidden/>
          </w:rPr>
          <w:t>10</w:t>
        </w:r>
        <w:r>
          <w:rPr>
            <w:webHidden/>
          </w:rPr>
          <w:fldChar w:fldCharType="end"/>
        </w:r>
      </w:hyperlink>
    </w:p>
    <w:p xmlns:wp14="http://schemas.microsoft.com/office/word/2010/wordml" w:rsidR="00BB30FF" w:rsidP="00BB30FF" w:rsidRDefault="00BB30FF" w14:paraId="7ACDFA1C" wp14:textId="77777777">
      <w:pPr>
        <w:pStyle w:val="Sommario1"/>
        <w:rPr>
          <w:rFonts w:asciiTheme="minorHAnsi" w:hAnsiTheme="minorHAnsi" w:eastAsiaTheme="minorEastAsia" w:cstheme="minorBidi"/>
          <w:noProof/>
          <w:sz w:val="22"/>
          <w:szCs w:val="22"/>
        </w:rPr>
      </w:pPr>
      <w:hyperlink w:history="1" w:anchor="_Toc165210349">
        <w:r w:rsidRPr="009F0160">
          <w:rPr>
            <w:rStyle w:val="Collegamentoipertestuale"/>
            <w:noProof/>
          </w:rPr>
          <w:t>4</w:t>
        </w:r>
        <w:r>
          <w:rPr>
            <w:rFonts w:asciiTheme="minorHAnsi" w:hAnsiTheme="minorHAnsi" w:eastAsiaTheme="minorEastAsia" w:cstheme="minorBidi"/>
            <w:noProof/>
            <w:sz w:val="22"/>
            <w:szCs w:val="22"/>
          </w:rPr>
          <w:tab/>
        </w:r>
        <w:r w:rsidRPr="009F0160">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_Toc165210349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6C3B67" w:rsidP="00CB2C87" w:rsidRDefault="00011152" w14:paraId="7196D064" wp14:textId="77777777">
      <w:pPr>
        <w:pStyle w:val="Corpodeltesto1"/>
        <w:tabs>
          <w:tab w:val="left" w:pos="720"/>
          <w:tab w:val="left" w:pos="1985"/>
          <w:tab w:val="left" w:pos="8505"/>
        </w:tabs>
        <w:ind w:left="1134" w:right="991" w:hanging="567"/>
      </w:pPr>
      <w:r w:rsidRPr="0064257F">
        <w:fldChar w:fldCharType="end"/>
      </w:r>
    </w:p>
    <w:p xmlns:wp14="http://schemas.microsoft.com/office/word/2010/wordml" w:rsidRPr="00BD6A65" w:rsidR="00BD6A65" w:rsidP="00BD6A65" w:rsidRDefault="00BD6A65" w14:paraId="34FF1C98" wp14:textId="77777777">
      <w:pPr>
        <w:pStyle w:val="Corpodeltesto1"/>
        <w:tabs>
          <w:tab w:val="left" w:pos="720"/>
          <w:tab w:val="left" w:pos="1985"/>
          <w:tab w:val="left" w:pos="8505"/>
        </w:tabs>
        <w:ind w:left="206"/>
      </w:pPr>
    </w:p>
    <w:p xmlns:wp14="http://schemas.microsoft.com/office/word/2010/wordml" w:rsidRPr="000363D8" w:rsidR="00BD6A65" w:rsidP="00BD6A65" w:rsidRDefault="000363D8" w14:paraId="7AECF3A8" wp14:textId="77777777">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Pr="000363D8" w:rsidR="00BD6A65">
        <w:rPr>
          <w:b/>
          <w:bCs/>
          <w:color w:val="2F5496" w:themeColor="accent1" w:themeShade="BF"/>
          <w:u w:val="single"/>
        </w:rPr>
        <w:t>llegati</w:t>
      </w:r>
      <w:r w:rsidRPr="000363D8">
        <w:rPr>
          <w:b/>
          <w:bCs/>
          <w:color w:val="2F5496" w:themeColor="accent1" w:themeShade="BF"/>
          <w:u w:val="single"/>
        </w:rPr>
        <w:t xml:space="preserve"> al documento</w:t>
      </w:r>
    </w:p>
    <w:p xmlns:wp14="http://schemas.microsoft.com/office/word/2010/wordml" w:rsidR="00BD6A65" w:rsidP="00BD6A65" w:rsidRDefault="00BD6A65" w14:paraId="6D072C0D" wp14:textId="77777777">
      <w:pPr>
        <w:pStyle w:val="Corpodeltesto1"/>
        <w:tabs>
          <w:tab w:val="left" w:pos="720"/>
          <w:tab w:val="left" w:pos="1985"/>
          <w:tab w:val="left" w:pos="8505"/>
        </w:tabs>
        <w:ind w:left="426"/>
      </w:pPr>
    </w:p>
    <w:p xmlns:wp14="http://schemas.microsoft.com/office/word/2010/wordml" w:rsidR="00BB30FF" w:rsidP="00BB30FF" w:rsidRDefault="00BB30FF" w14:paraId="59EE237D" wp14:textId="77777777">
      <w:pPr>
        <w:pStyle w:val="Normalegiustificato12"/>
        <w:ind w:left="426"/>
        <w:rPr>
          <w:rFonts w:ascii="Calibri" w:hAnsi="Calibri" w:cs="Calibri"/>
        </w:rPr>
      </w:pPr>
      <w:r>
        <w:rPr>
          <w:rFonts w:ascii="Calibri" w:hAnsi="Calibri" w:cs="Calibri"/>
        </w:rPr>
        <w:t>Allegato 1) Programmazioni svolte</w:t>
      </w:r>
    </w:p>
    <w:p xmlns:wp14="http://schemas.microsoft.com/office/word/2010/wordml" w:rsidR="00BB30FF" w:rsidP="00BB30FF" w:rsidRDefault="00BB30FF" w14:paraId="7A32C655" wp14:textId="77777777">
      <w:pPr>
        <w:pStyle w:val="Normalegiustificato12"/>
        <w:ind w:left="426"/>
        <w:rPr>
          <w:rFonts w:ascii="Calibri" w:hAnsi="Calibri" w:cs="Calibri"/>
        </w:rPr>
      </w:pPr>
      <w:r>
        <w:rPr>
          <w:rFonts w:ascii="Calibri" w:hAnsi="Calibri" w:cs="Calibri"/>
        </w:rPr>
        <w:t>Allegato 2) Prospetto dei Percorsi per le Competenze Trasversale e per l’Orientamento</w:t>
      </w:r>
    </w:p>
    <w:p xmlns:wp14="http://schemas.microsoft.com/office/word/2010/wordml" w:rsidR="00BB30FF" w:rsidP="00BB30FF" w:rsidRDefault="00BB30FF" w14:paraId="1C50F8F5" wp14:textId="77777777">
      <w:pPr>
        <w:pStyle w:val="Normalegiustificato12"/>
        <w:ind w:left="426"/>
        <w:rPr>
          <w:rFonts w:ascii="Calibri" w:hAnsi="Calibri" w:cs="Calibri"/>
        </w:rPr>
      </w:pPr>
      <w:r>
        <w:rPr>
          <w:rFonts w:ascii="Calibri" w:hAnsi="Calibri" w:cs="Calibri"/>
        </w:rPr>
        <w:t>Allegato 3) Tabella attività di orientamento</w:t>
      </w:r>
    </w:p>
    <w:p xmlns:wp14="http://schemas.microsoft.com/office/word/2010/wordml" w:rsidR="00BB30FF" w:rsidP="00BB30FF" w:rsidRDefault="00BB30FF" w14:paraId="4F76A158" wp14:textId="77777777">
      <w:pPr>
        <w:pStyle w:val="Normalegiustificato12"/>
        <w:ind w:left="426"/>
        <w:rPr>
          <w:rFonts w:ascii="Calibri" w:hAnsi="Calibri" w:cs="Calibri"/>
        </w:rPr>
      </w:pPr>
      <w:r>
        <w:rPr>
          <w:rFonts w:ascii="Calibri" w:hAnsi="Calibri" w:cs="Calibri"/>
        </w:rPr>
        <w:t>Allegato 4) Percorsi interdisciplinari svolti</w:t>
      </w:r>
    </w:p>
    <w:p xmlns:wp14="http://schemas.microsoft.com/office/word/2010/wordml" w:rsidR="00BB30FF" w:rsidP="00BB30FF" w:rsidRDefault="00BB30FF" w14:paraId="3D6F1824" wp14:textId="77777777">
      <w:pPr>
        <w:pStyle w:val="Normalegiustificato12"/>
        <w:ind w:left="426"/>
        <w:rPr>
          <w:rFonts w:ascii="Calibri" w:hAnsi="Calibri" w:cs="Calibri"/>
        </w:rPr>
      </w:pPr>
      <w:r>
        <w:rPr>
          <w:rFonts w:ascii="Calibri" w:hAnsi="Calibri" w:cs="Calibri"/>
        </w:rPr>
        <w:t>Allegato 5) Testo della simulazione della prima prova</w:t>
      </w:r>
    </w:p>
    <w:p xmlns:wp14="http://schemas.microsoft.com/office/word/2010/wordml" w:rsidR="00BB30FF" w:rsidP="00BB30FF" w:rsidRDefault="00BB30FF" w14:paraId="670CC2E9" wp14:textId="77777777">
      <w:pPr>
        <w:pStyle w:val="Normalegiustificato12"/>
        <w:ind w:left="426"/>
        <w:rPr>
          <w:rFonts w:ascii="Calibri" w:hAnsi="Calibri" w:cs="Calibri"/>
        </w:rPr>
      </w:pPr>
      <w:r>
        <w:rPr>
          <w:rFonts w:ascii="Calibri" w:hAnsi="Calibri" w:cs="Calibri"/>
        </w:rPr>
        <w:t>Allegato 6) Testo della simulazione della seconda prova</w:t>
      </w:r>
    </w:p>
    <w:p xmlns:wp14="http://schemas.microsoft.com/office/word/2010/wordml" w:rsidR="00BB30FF" w:rsidP="00BB30FF" w:rsidRDefault="00BB30FF" w14:paraId="3548D6CF" wp14:textId="77777777">
      <w:pPr>
        <w:pStyle w:val="Normalegiustificato12"/>
        <w:ind w:left="426"/>
        <w:rPr>
          <w:rFonts w:ascii="Calibri" w:hAnsi="Calibri" w:cs="Calibri"/>
        </w:rPr>
      </w:pPr>
      <w:r>
        <w:rPr>
          <w:rFonts w:ascii="Calibri" w:hAnsi="Calibri" w:cs="Calibri"/>
        </w:rPr>
        <w:t xml:space="preserve">Allegato 7) Griglie di valutazione delle prove scritte </w:t>
      </w:r>
    </w:p>
    <w:p xmlns:wp14="http://schemas.microsoft.com/office/word/2010/wordml" w:rsidRPr="0064257F" w:rsidR="004D1CB2" w:rsidP="004D1CB2" w:rsidRDefault="004D1CB2" w14:paraId="48A21919" wp14:textId="77777777">
      <w:pPr>
        <w:pStyle w:val="Corpodeltesto1"/>
        <w:tabs>
          <w:tab w:val="left" w:pos="720"/>
          <w:tab w:val="left" w:pos="1985"/>
          <w:tab w:val="left" w:pos="8505"/>
        </w:tabs>
      </w:pPr>
    </w:p>
    <w:p xmlns:wp14="http://schemas.microsoft.com/office/word/2010/wordml" w:rsidRPr="0064257F" w:rsidR="006C3B67" w:rsidP="0084129D" w:rsidRDefault="0084129D" w14:paraId="6BD18F9B" wp14:textId="77777777">
      <w:pPr>
        <w:pStyle w:val="Corpodeltesto1"/>
      </w:pPr>
      <w:r w:rsidRPr="0064257F">
        <w:br w:type="page"/>
      </w:r>
    </w:p>
    <w:p xmlns:wp14="http://schemas.microsoft.com/office/word/2010/wordml" w:rsidRPr="00CF7012" w:rsidR="0084129D" w:rsidP="00225C39" w:rsidRDefault="0064257F" w14:paraId="59DE93C5" wp14:textId="77777777">
      <w:pPr>
        <w:pStyle w:val="Titolo1"/>
        <w:rPr>
          <w:color w:val="2F5496" w:themeColor="accent1" w:themeShade="BF"/>
        </w:rPr>
      </w:pPr>
      <w:bookmarkStart w:name="_Toc165210331" w:id="1"/>
      <w:r w:rsidRPr="00CF7012">
        <w:rPr>
          <w:color w:val="2F5496" w:themeColor="accent1" w:themeShade="BF"/>
        </w:rPr>
        <w:t>Presentazione della scuola</w:t>
      </w:r>
      <w:r w:rsidR="004009C6">
        <w:rPr>
          <w:color w:val="2F5496" w:themeColor="accent1" w:themeShade="BF"/>
        </w:rPr>
        <w:t>-adattato dal PTOF</w:t>
      </w:r>
      <w:bookmarkEnd w:id="1"/>
    </w:p>
    <w:p xmlns:wp14="http://schemas.microsoft.com/office/word/2010/wordml" w:rsidRPr="001D7FB0" w:rsidR="00EF1CA2" w:rsidP="00EF1CA2" w:rsidRDefault="00EF1CA2" w14:paraId="50992E61" wp14:textId="77777777">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xmlns:wp14="http://schemas.microsoft.com/office/word/2010/wordml" w:rsidRPr="001D7FB0" w:rsidR="00EF1CA2" w:rsidP="00EF1CA2" w:rsidRDefault="00EF1CA2" w14:paraId="5E1E25D2" wp14:textId="77777777">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xmlns:wp14="http://schemas.microsoft.com/office/word/2010/wordml" w:rsidRPr="001D7FB0" w:rsidR="00EF1CA2" w:rsidP="4FB1AFC6" w:rsidRDefault="00EF1CA2" w14:paraId="106682E3" wp14:textId="77777777">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Pr="4FB1AFC6" w:rsidR="39EB2263">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xmlns:wp14="http://schemas.microsoft.com/office/word/2010/wordml" w:rsidRPr="001D7FB0" w:rsidR="00EF1CA2" w:rsidP="4FB1AFC6" w:rsidRDefault="00EF1CA2" w14:paraId="4D6CF5A5" wp14:textId="77777777">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Pr="4FB1AFC6" w:rsidR="5BEFD691">
        <w:rPr>
          <w:rFonts w:asciiTheme="minorHAnsi" w:hAnsiTheme="minorHAnsi" w:cstheme="minorBidi"/>
          <w:sz w:val="24"/>
          <w:szCs w:val="24"/>
        </w:rPr>
        <w:t>.</w:t>
      </w:r>
    </w:p>
    <w:p xmlns:wp14="http://schemas.microsoft.com/office/word/2010/wordml" w:rsidRPr="001D7FB0" w:rsidR="00EF1CA2" w:rsidP="4FB1AFC6" w:rsidRDefault="00EF1CA2" w14:paraId="5CE861C3" wp14:textId="77777777">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xmlns:wp14="http://schemas.microsoft.com/office/word/2010/wordml" w:rsidRPr="001D7FB0" w:rsidR="00EF1CA2" w:rsidP="00EF1CA2" w:rsidRDefault="00EF1CA2" w14:paraId="45BD0241"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xmlns:wp14="http://schemas.microsoft.com/office/word/2010/wordml" w:rsidRPr="001D7FB0" w:rsidR="00EF1CA2" w:rsidP="00EF1CA2" w:rsidRDefault="00EF1CA2" w14:paraId="30E9C996"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Istituto tecnico settore tecnologico con gli indirizzi:</w:t>
      </w:r>
    </w:p>
    <w:p xmlns:wp14="http://schemas.microsoft.com/office/word/2010/wordml" w:rsidRPr="001D7FB0" w:rsidR="00EF1CA2" w:rsidP="00EF1CA2" w:rsidRDefault="00EF1CA2" w14:paraId="239E06AE" wp14:textId="77777777">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xmlns:wp14="http://schemas.microsoft.com/office/word/2010/wordml" w:rsidRPr="001D7FB0" w:rsidR="00EF1CA2" w:rsidP="00EF1CA2" w:rsidRDefault="00EF1CA2" w14:paraId="3EA6AEA1" wp14:textId="77777777">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xmlns:wp14="http://schemas.microsoft.com/office/word/2010/wordml" w:rsidRPr="001D7FB0" w:rsidR="00EF1CA2" w:rsidP="00EF1CA2" w:rsidRDefault="0075211B" w14:paraId="1218CE62" wp14:textId="77777777">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Pr="001D7FB0" w:rsidR="00EF1CA2">
        <w:rPr>
          <w:rFonts w:asciiTheme="minorHAnsi" w:hAnsiTheme="minorHAnsi" w:cstheme="minorHAnsi"/>
          <w:sz w:val="24"/>
          <w:szCs w:val="24"/>
          <w:lang w:eastAsia="ar-SA"/>
        </w:rPr>
        <w:t xml:space="preserve"> articolazione Informatica</w:t>
      </w:r>
      <w:r w:rsidRPr="001D7FB0" w:rsidR="00EF1CA2">
        <w:rPr>
          <w:rFonts w:asciiTheme="minorHAnsi" w:hAnsiTheme="minorHAnsi" w:cstheme="minorHAnsi"/>
          <w:sz w:val="24"/>
          <w:szCs w:val="24"/>
        </w:rPr>
        <w:t>.</w:t>
      </w:r>
    </w:p>
    <w:p xmlns:wp14="http://schemas.microsoft.com/office/word/2010/wordml" w:rsidRPr="001D7FB0" w:rsidR="00EF1CA2" w:rsidP="00EF1CA2" w:rsidRDefault="00EF1CA2" w14:paraId="62779BF7" wp14:textId="77777777">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xmlns:wp14="http://schemas.microsoft.com/office/word/2010/wordml" w:rsidRPr="001D7FB0" w:rsidR="00EF1CA2" w:rsidP="4FB1AFC6" w:rsidRDefault="00EF1CA2" w14:paraId="290A72B4" wp14:textId="77777777">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Pr="4FB1AFC6" w:rsidR="6B6FB498">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Pr="4FB1AFC6" w:rsidR="6FDC432D">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Pr="4FB1AFC6" w:rsidR="570B21D7">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xmlns:wp14="http://schemas.microsoft.com/office/word/2010/wordml" w:rsidRPr="001D7FB0" w:rsidR="00EF1CA2" w:rsidP="00EF1CA2" w:rsidRDefault="00EF1CA2" w14:paraId="55A2444A"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xmlns:wp14="http://schemas.microsoft.com/office/word/2010/wordml" w:rsidRPr="001D7FB0" w:rsidR="00EF1CA2" w:rsidP="00EF1CA2" w:rsidRDefault="00EF1CA2" w14:paraId="41C8EE7E"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xmlns:wp14="http://schemas.microsoft.com/office/word/2010/wordml" w:rsidRPr="001D7FB0" w:rsidR="00EF1CA2" w:rsidP="00EF1CA2" w:rsidRDefault="00EF1CA2" w14:paraId="28FE8D7D"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xmlns:wp14="http://schemas.microsoft.com/office/word/2010/wordml" w:rsidRPr="001D7FB0" w:rsidR="00EF1CA2" w:rsidP="00EF1CA2" w:rsidRDefault="00EF1CA2" w14:paraId="040A78B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xmlns:wp14="http://schemas.microsoft.com/office/word/2010/wordml" w:rsidRPr="001D7FB0" w:rsidR="00EF1CA2" w:rsidP="00EF1CA2" w:rsidRDefault="00EF1CA2" w14:paraId="483F6DD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xmlns:wp14="http://schemas.microsoft.com/office/word/2010/wordml" w:rsidRPr="001D7FB0" w:rsidR="00EF1CA2" w:rsidP="00EF1CA2" w:rsidRDefault="00EF1CA2" w14:paraId="28B11A60"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xmlns:wp14="http://schemas.microsoft.com/office/word/2010/wordml" w:rsidRPr="001D7FB0" w:rsidR="00EF1CA2" w:rsidP="00EF1CA2" w:rsidRDefault="00EF1CA2" w14:paraId="238601FE" wp14:textId="77777777">
      <w:pPr>
        <w:rPr>
          <w:rFonts w:asciiTheme="minorHAnsi" w:hAnsiTheme="minorHAnsi" w:cstheme="minorHAnsi"/>
          <w:sz w:val="24"/>
          <w:szCs w:val="24"/>
        </w:rPr>
      </w:pPr>
    </w:p>
    <w:p xmlns:wp14="http://schemas.microsoft.com/office/word/2010/wordml" w:rsidRPr="001D7FB0" w:rsidR="00EF1CA2" w:rsidP="00EF1CA2" w:rsidRDefault="00EF1CA2" w14:paraId="39DCA42A" wp14:textId="77777777">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xmlns:wp14="http://schemas.microsoft.com/office/word/2010/wordml" w:rsidR="00975423" w:rsidP="00A510F0" w:rsidRDefault="00975423" w14:paraId="0F3CABC7" wp14:textId="77777777"/>
    <w:p xmlns:wp14="http://schemas.microsoft.com/office/word/2010/wordml" w:rsidR="00354953" w:rsidP="00354953" w:rsidRDefault="00D555DD" w14:paraId="76967470" wp14:textId="77777777">
      <w:pPr>
        <w:pStyle w:val="Titolo2"/>
        <w:rPr>
          <w:color w:val="2F5496" w:themeColor="accent1" w:themeShade="BF"/>
        </w:rPr>
      </w:pPr>
      <w:bookmarkStart w:name="_Toc165210332" w:id="2"/>
      <w:r>
        <w:rPr>
          <w:color w:val="2F5496" w:themeColor="accent1" w:themeShade="BF"/>
        </w:rPr>
        <w:t xml:space="preserve">Istituto tecnico tecnologico </w:t>
      </w:r>
      <w:r w:rsidR="00C97412">
        <w:rPr>
          <w:color w:val="2F5496" w:themeColor="accent1" w:themeShade="BF"/>
        </w:rPr>
        <w:t>–</w:t>
      </w:r>
      <w:r w:rsidR="001C6437">
        <w:rPr>
          <w:color w:val="2F5496" w:themeColor="accent1" w:themeShade="BF"/>
        </w:rPr>
        <w:t>Elettronica, elettrotecnica e automazione</w:t>
      </w:r>
      <w:r w:rsidR="00416DB3">
        <w:rPr>
          <w:color w:val="2F5496" w:themeColor="accent1" w:themeShade="BF"/>
        </w:rPr>
        <w:t>–</w:t>
      </w:r>
      <w:r w:rsidR="00C97412">
        <w:rPr>
          <w:color w:val="2F5496" w:themeColor="accent1" w:themeShade="BF"/>
        </w:rPr>
        <w:t>Articolazione:_______________</w:t>
      </w:r>
      <w:r w:rsidR="00416DB3">
        <w:rPr>
          <w:color w:val="2F5496" w:themeColor="accent1" w:themeShade="BF"/>
        </w:rPr>
        <w:t xml:space="preserve"> adattato dal PTOF</w:t>
      </w:r>
      <w:bookmarkEnd w:id="2"/>
    </w:p>
    <w:p xmlns:wp14="http://schemas.microsoft.com/office/word/2010/wordml" w:rsidR="001C6437" w:rsidP="001C6437" w:rsidRDefault="001C6437" w14:paraId="43ABA94D" wp14:textId="77777777">
      <w:r w:rsidRPr="0035686C">
        <w:t xml:space="preserve">L’indirizzo “Elettronica ed Elettrotecnica” propone una formazione polivalente che unisce i principi, le tecnologie e le pratiche di tutti i sistemi elettrici, rivolti sia alla produzione, alla distribuzione e all’utilizzazione dell’energia elettrica, sia alla generazione, alla trasmissione e alla elaborazione di segnali analogici e digitali, sia alla creazione di sistemi automatici. Grazie a questa ampia conoscenza di tecnologie i diplomati dell’indirizzo “Elettronica ed Elettrotecnica” sono in grado di operare in molte e diverse situazioni: organizzazione dei servizi ed esercizio di sistemi elettrici; sviluppo e utilizzazione di sistemi di acquisizione dati, dispositivi, circuiti, apparecchi e apparati elettronici; utilizzazione di tecniche di controllo e interfaccia basati su software dedicati; automazione industriale e controllo dei processi produttivi, processi di conversione dell’energia elettrica, anche di fonti alternative, e del loro controllo; mantenimento della sicurezza sul lavoro e nella tutela ambientale. La padronanza tecnica è una parte fondamentale degli esiti di apprendimento. L’acquisizione dei fondamenti concettuali e delle tecniche di base dell’elettrotecnica, dell’elettronica, dell’automazione delle loro applicazioni si sviluppa principalmente nel primo biennio. La progettazione, lo studio dei processi produttivi e il loro inquadramento nel sistema aziendale sono presenti in tutti e tre gli ultimi anni, ma specialmente nel quinto vengono condotte in modo sistematico su problemi e stuazioni complesse. L’attenzione per i problemi sociali e organizzativi accompagna costantemente l’acquisizione della padronanza tecnica. In particolare sono studiati, anche con riferimento alle normative, i problemi della sicurezza sia ambientale sia lavorativa. Tre articolazioni, </w:t>
      </w:r>
      <w:r w:rsidRPr="0035686C">
        <w:t>Elettronica, Elettrotecnica, Automazione, sono dedicate ad approfondire le conoscenze e le pratiche di progettazione, realizzazione e gestione rispettivamente di sistemi e circuiti elettronici, impianti elettrici civili e industriali, sistemi di controllo</w:t>
      </w:r>
      <w:r w:rsidRPr="00D13532">
        <w:t>.</w:t>
      </w:r>
    </w:p>
    <w:p xmlns:wp14="http://schemas.microsoft.com/office/word/2010/wordml" w:rsidRPr="00C97412" w:rsidR="00C97412" w:rsidP="00C97412" w:rsidRDefault="00C97412" w14:paraId="5B08B5D1" wp14:textId="77777777"/>
    <w:p xmlns:wp14="http://schemas.microsoft.com/office/word/2010/wordml" w:rsidR="009A7D53" w:rsidP="00524DA9" w:rsidRDefault="00FE4E21" w14:paraId="68F60F0E" wp14:textId="77777777">
      <w:pPr>
        <w:pStyle w:val="Titolo1"/>
        <w:rPr>
          <w:color w:val="2F5496" w:themeColor="accent1" w:themeShade="BF"/>
        </w:rPr>
      </w:pPr>
      <w:bookmarkStart w:name="_Toc165210333" w:id="3"/>
      <w:r w:rsidRPr="00F36CFB">
        <w:rPr>
          <w:color w:val="2F5496" w:themeColor="accent1" w:themeShade="BF"/>
        </w:rPr>
        <w:t>Presentazione della classe</w:t>
      </w:r>
      <w:bookmarkEnd w:id="3"/>
    </w:p>
    <w:p xmlns:wp14="http://schemas.microsoft.com/office/word/2010/wordml" w:rsidRPr="00C97412" w:rsidR="00C97412" w:rsidP="00C97412" w:rsidRDefault="00C97412" w14:paraId="16DEB4AB" wp14:textId="77777777"/>
    <w:p xmlns:wp14="http://schemas.microsoft.com/office/word/2010/wordml" w:rsidRPr="00F36CFB" w:rsidR="00FE4E21" w:rsidP="00524DA9" w:rsidRDefault="000D76F6" w14:paraId="7BB637B7" wp14:textId="77777777">
      <w:pPr>
        <w:pStyle w:val="Titolo2"/>
        <w:rPr>
          <w:color w:val="2F5496" w:themeColor="accent1" w:themeShade="BF"/>
        </w:rPr>
      </w:pPr>
      <w:bookmarkStart w:name="_Toc165210334" w:id="4"/>
      <w:r w:rsidRPr="00F36CFB">
        <w:rPr>
          <w:color w:val="2F5496" w:themeColor="accent1" w:themeShade="BF"/>
        </w:rPr>
        <w:t>D</w:t>
      </w:r>
      <w:r w:rsidRPr="00F36CFB" w:rsidR="00FE4E21">
        <w:rPr>
          <w:color w:val="2F5496" w:themeColor="accent1" w:themeShade="BF"/>
        </w:rPr>
        <w:t>ocenti del consiglio di classe</w:t>
      </w:r>
      <w:bookmarkEnd w:id="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256"/>
        <w:gridCol w:w="3260"/>
      </w:tblGrid>
      <w:tr xmlns:wp14="http://schemas.microsoft.com/office/word/2010/wordml" w:rsidRPr="00524DA9" w:rsidR="00FE4E21" w:rsidTr="0031095F" w14:paraId="7D75DBB2" wp14:textId="77777777">
        <w:trPr>
          <w:cantSplit/>
          <w:trHeight w:val="397"/>
          <w:jc w:val="center"/>
        </w:trPr>
        <w:tc>
          <w:tcPr>
            <w:tcW w:w="3256" w:type="dxa"/>
            <w:shd w:val="clear" w:color="auto" w:fill="FFFFFF"/>
            <w:vAlign w:val="center"/>
          </w:tcPr>
          <w:p w:rsidRPr="00524DA9" w:rsidR="00FE4E21" w:rsidP="00524DA9" w:rsidRDefault="00FE4E21" w14:paraId="78A8F17B" wp14:textId="77777777">
            <w:pPr>
              <w:rPr>
                <w:rFonts w:cs="Verdana"/>
                <w:b/>
                <w:color w:val="000000"/>
              </w:rPr>
            </w:pPr>
            <w:r w:rsidRPr="00524DA9">
              <w:rPr>
                <w:rFonts w:cs="Verdana"/>
                <w:b/>
                <w:color w:val="000000"/>
              </w:rPr>
              <w:t>DISCIPLINA</w:t>
            </w:r>
          </w:p>
        </w:tc>
        <w:tc>
          <w:tcPr>
            <w:tcW w:w="3260" w:type="dxa"/>
            <w:shd w:val="clear" w:color="auto" w:fill="FFFFFF"/>
            <w:vAlign w:val="center"/>
          </w:tcPr>
          <w:p w:rsidRPr="00524DA9" w:rsidR="00FE4E21" w:rsidP="00524DA9" w:rsidRDefault="00FE4E21" w14:paraId="5FEC69EF" wp14:textId="77777777">
            <w:r w:rsidRPr="00524DA9">
              <w:rPr>
                <w:rFonts w:cs="Verdana"/>
                <w:b/>
                <w:color w:val="000000"/>
              </w:rPr>
              <w:t>DOCENTE</w:t>
            </w:r>
          </w:p>
        </w:tc>
      </w:tr>
      <w:tr xmlns:wp14="http://schemas.microsoft.com/office/word/2010/wordml" w:rsidRPr="00524DA9" w:rsidR="00F36CFB" w:rsidTr="00065A81" w14:paraId="0AD9C6F4" wp14:textId="77777777">
        <w:trPr>
          <w:cantSplit/>
          <w:trHeight w:val="397"/>
          <w:jc w:val="center"/>
        </w:trPr>
        <w:tc>
          <w:tcPr>
            <w:tcW w:w="3256" w:type="dxa"/>
            <w:shd w:val="clear" w:color="auto" w:fill="FFFFFF"/>
          </w:tcPr>
          <w:p w:rsidRPr="00524DA9" w:rsidR="00F36CFB" w:rsidP="00F36CFB" w:rsidRDefault="00F36CFB" w14:paraId="4B1F511A" wp14:textId="77777777">
            <w:pPr>
              <w:rPr>
                <w:rFonts w:cs="Verdana"/>
                <w:color w:val="000000"/>
              </w:rPr>
            </w:pPr>
          </w:p>
        </w:tc>
        <w:tc>
          <w:tcPr>
            <w:tcW w:w="3260" w:type="dxa"/>
            <w:shd w:val="clear" w:color="auto" w:fill="FFFFFF"/>
          </w:tcPr>
          <w:p w:rsidRPr="00524DA9" w:rsidR="00F36CFB" w:rsidP="00F36CFB" w:rsidRDefault="00F36CFB" w14:paraId="65F9C3DC" wp14:textId="77777777"/>
        </w:tc>
      </w:tr>
      <w:tr xmlns:wp14="http://schemas.microsoft.com/office/word/2010/wordml" w:rsidRPr="00524DA9" w:rsidR="00F36CFB" w:rsidTr="00065A81" w14:paraId="5023141B" wp14:textId="77777777">
        <w:trPr>
          <w:cantSplit/>
          <w:trHeight w:val="397"/>
          <w:jc w:val="center"/>
        </w:trPr>
        <w:tc>
          <w:tcPr>
            <w:tcW w:w="3256" w:type="dxa"/>
            <w:shd w:val="clear" w:color="auto" w:fill="FFFFFF"/>
          </w:tcPr>
          <w:p w:rsidRPr="00524DA9" w:rsidR="00F36CFB" w:rsidP="00F36CFB" w:rsidRDefault="00F36CFB" w14:paraId="1F3B1409" wp14:textId="77777777">
            <w:pPr>
              <w:rPr>
                <w:rFonts w:cs="Verdana"/>
                <w:color w:val="000000"/>
              </w:rPr>
            </w:pPr>
          </w:p>
        </w:tc>
        <w:tc>
          <w:tcPr>
            <w:tcW w:w="3260" w:type="dxa"/>
            <w:shd w:val="clear" w:color="auto" w:fill="FFFFFF"/>
          </w:tcPr>
          <w:p w:rsidRPr="00524DA9" w:rsidR="00F36CFB" w:rsidP="00F36CFB" w:rsidRDefault="00F36CFB" w14:paraId="562C75D1" wp14:textId="77777777"/>
        </w:tc>
      </w:tr>
      <w:tr xmlns:wp14="http://schemas.microsoft.com/office/word/2010/wordml" w:rsidRPr="00524DA9" w:rsidR="00F36CFB" w:rsidTr="00065A81" w14:paraId="664355AD" wp14:textId="77777777">
        <w:trPr>
          <w:cantSplit/>
          <w:trHeight w:val="397"/>
          <w:jc w:val="center"/>
        </w:trPr>
        <w:tc>
          <w:tcPr>
            <w:tcW w:w="3256" w:type="dxa"/>
            <w:shd w:val="clear" w:color="auto" w:fill="FFFFFF"/>
          </w:tcPr>
          <w:p w:rsidRPr="00524DA9" w:rsidR="00F36CFB" w:rsidP="00F36CFB" w:rsidRDefault="00F36CFB" w14:paraId="1A965116" wp14:textId="77777777">
            <w:pPr>
              <w:rPr>
                <w:rFonts w:cs="Verdana"/>
                <w:color w:val="000000"/>
              </w:rPr>
            </w:pPr>
          </w:p>
        </w:tc>
        <w:tc>
          <w:tcPr>
            <w:tcW w:w="3260" w:type="dxa"/>
            <w:shd w:val="clear" w:color="auto" w:fill="FFFFFF"/>
          </w:tcPr>
          <w:p w:rsidRPr="00524DA9" w:rsidR="00F36CFB" w:rsidP="00F36CFB" w:rsidRDefault="00F36CFB" w14:paraId="7DF4E37C" wp14:textId="77777777"/>
        </w:tc>
      </w:tr>
      <w:tr xmlns:wp14="http://schemas.microsoft.com/office/word/2010/wordml" w:rsidRPr="00524DA9" w:rsidR="00F36CFB" w:rsidTr="00065A81" w14:paraId="44FB30F8" wp14:textId="77777777">
        <w:trPr>
          <w:cantSplit/>
          <w:trHeight w:val="397"/>
          <w:jc w:val="center"/>
        </w:trPr>
        <w:tc>
          <w:tcPr>
            <w:tcW w:w="3256" w:type="dxa"/>
            <w:shd w:val="clear" w:color="auto" w:fill="FFFFFF"/>
          </w:tcPr>
          <w:p w:rsidRPr="00524DA9" w:rsidR="00F36CFB" w:rsidP="00F36CFB" w:rsidRDefault="00F36CFB" w14:paraId="1DA6542E" wp14:textId="77777777">
            <w:pPr>
              <w:rPr>
                <w:rFonts w:cs="Verdana"/>
                <w:color w:val="000000"/>
              </w:rPr>
            </w:pPr>
          </w:p>
        </w:tc>
        <w:tc>
          <w:tcPr>
            <w:tcW w:w="3260" w:type="dxa"/>
            <w:shd w:val="clear" w:color="auto" w:fill="FFFFFF"/>
          </w:tcPr>
          <w:p w:rsidRPr="00524DA9" w:rsidR="00F36CFB" w:rsidP="00F36CFB" w:rsidRDefault="00F36CFB" w14:paraId="3041E394" wp14:textId="77777777"/>
        </w:tc>
      </w:tr>
      <w:tr xmlns:wp14="http://schemas.microsoft.com/office/word/2010/wordml" w:rsidRPr="00524DA9" w:rsidR="00F36CFB" w:rsidTr="00065A81" w14:paraId="722B00AE" wp14:textId="77777777">
        <w:trPr>
          <w:cantSplit/>
          <w:trHeight w:val="397"/>
          <w:jc w:val="center"/>
        </w:trPr>
        <w:tc>
          <w:tcPr>
            <w:tcW w:w="3256" w:type="dxa"/>
            <w:shd w:val="clear" w:color="auto" w:fill="FFFFFF"/>
          </w:tcPr>
          <w:p w:rsidRPr="00524DA9" w:rsidR="00F36CFB" w:rsidP="00F36CFB" w:rsidRDefault="00F36CFB" w14:paraId="42C6D796" wp14:textId="77777777">
            <w:pPr>
              <w:rPr>
                <w:rFonts w:cs="Verdana"/>
                <w:color w:val="000000"/>
              </w:rPr>
            </w:pPr>
          </w:p>
        </w:tc>
        <w:tc>
          <w:tcPr>
            <w:tcW w:w="3260" w:type="dxa"/>
            <w:shd w:val="clear" w:color="auto" w:fill="FFFFFF"/>
          </w:tcPr>
          <w:p w:rsidRPr="00524DA9" w:rsidR="00F36CFB" w:rsidP="00F36CFB" w:rsidRDefault="00F36CFB" w14:paraId="6E1831B3" wp14:textId="77777777"/>
        </w:tc>
      </w:tr>
      <w:tr xmlns:wp14="http://schemas.microsoft.com/office/word/2010/wordml" w:rsidRPr="00524DA9" w:rsidR="00F36CFB" w:rsidTr="00065A81" w14:paraId="54E11D2A" wp14:textId="77777777">
        <w:trPr>
          <w:cantSplit/>
          <w:trHeight w:val="397"/>
          <w:jc w:val="center"/>
        </w:trPr>
        <w:tc>
          <w:tcPr>
            <w:tcW w:w="3256" w:type="dxa"/>
            <w:shd w:val="clear" w:color="auto" w:fill="FFFFFF"/>
          </w:tcPr>
          <w:p w:rsidRPr="00524DA9" w:rsidR="00F36CFB" w:rsidP="00F36CFB" w:rsidRDefault="00F36CFB" w14:paraId="31126E5D" wp14:textId="77777777">
            <w:pPr>
              <w:rPr>
                <w:rFonts w:cs="Verdana"/>
                <w:color w:val="000000"/>
              </w:rPr>
            </w:pPr>
          </w:p>
        </w:tc>
        <w:tc>
          <w:tcPr>
            <w:tcW w:w="3260" w:type="dxa"/>
            <w:shd w:val="clear" w:color="auto" w:fill="FFFFFF"/>
          </w:tcPr>
          <w:p w:rsidRPr="00524DA9" w:rsidR="00F36CFB" w:rsidP="00F36CFB" w:rsidRDefault="00F36CFB" w14:paraId="2DE403A5" wp14:textId="77777777"/>
        </w:tc>
      </w:tr>
      <w:tr xmlns:wp14="http://schemas.microsoft.com/office/word/2010/wordml" w:rsidRPr="00524DA9" w:rsidR="00F36CFB" w:rsidTr="00065A81" w14:paraId="62431CDC" wp14:textId="77777777">
        <w:trPr>
          <w:cantSplit/>
          <w:trHeight w:val="397"/>
          <w:jc w:val="center"/>
        </w:trPr>
        <w:tc>
          <w:tcPr>
            <w:tcW w:w="3256" w:type="dxa"/>
            <w:shd w:val="clear" w:color="auto" w:fill="FFFFFF"/>
          </w:tcPr>
          <w:p w:rsidRPr="00524DA9" w:rsidR="00F36CFB" w:rsidP="00F36CFB" w:rsidRDefault="00F36CFB" w14:paraId="49E398E2" wp14:textId="77777777">
            <w:pPr>
              <w:rPr>
                <w:rFonts w:cs="Verdana"/>
                <w:color w:val="000000"/>
              </w:rPr>
            </w:pPr>
          </w:p>
        </w:tc>
        <w:tc>
          <w:tcPr>
            <w:tcW w:w="3260" w:type="dxa"/>
            <w:shd w:val="clear" w:color="auto" w:fill="FFFFFF"/>
          </w:tcPr>
          <w:p w:rsidRPr="00524DA9" w:rsidR="00F36CFB" w:rsidP="00F36CFB" w:rsidRDefault="00F36CFB" w14:paraId="16287F21" wp14:textId="77777777"/>
        </w:tc>
      </w:tr>
      <w:tr xmlns:wp14="http://schemas.microsoft.com/office/word/2010/wordml" w:rsidRPr="00524DA9" w:rsidR="00F36CFB" w:rsidTr="00065A81" w14:paraId="5BE93A62" wp14:textId="77777777">
        <w:trPr>
          <w:cantSplit/>
          <w:trHeight w:val="397"/>
          <w:jc w:val="center"/>
        </w:trPr>
        <w:tc>
          <w:tcPr>
            <w:tcW w:w="3256" w:type="dxa"/>
            <w:shd w:val="clear" w:color="auto" w:fill="FFFFFF"/>
          </w:tcPr>
          <w:p w:rsidRPr="00524DA9" w:rsidR="00F36CFB" w:rsidP="00F36CFB" w:rsidRDefault="00F36CFB" w14:paraId="384BA73E" wp14:textId="77777777">
            <w:pPr>
              <w:rPr>
                <w:rFonts w:cs="Verdana"/>
                <w:color w:val="000000"/>
              </w:rPr>
            </w:pPr>
          </w:p>
        </w:tc>
        <w:tc>
          <w:tcPr>
            <w:tcW w:w="3260" w:type="dxa"/>
            <w:shd w:val="clear" w:color="auto" w:fill="FFFFFF"/>
          </w:tcPr>
          <w:p w:rsidRPr="00524DA9" w:rsidR="00F36CFB" w:rsidP="00F36CFB" w:rsidRDefault="00F36CFB" w14:paraId="34B3F2EB" wp14:textId="77777777"/>
        </w:tc>
      </w:tr>
      <w:tr xmlns:wp14="http://schemas.microsoft.com/office/word/2010/wordml" w:rsidRPr="00524DA9" w:rsidR="00F36CFB" w:rsidTr="00065A81" w14:paraId="7D34F5C7" wp14:textId="77777777">
        <w:trPr>
          <w:cantSplit/>
          <w:trHeight w:val="397"/>
          <w:jc w:val="center"/>
        </w:trPr>
        <w:tc>
          <w:tcPr>
            <w:tcW w:w="3256" w:type="dxa"/>
            <w:shd w:val="clear" w:color="auto" w:fill="FFFFFF"/>
          </w:tcPr>
          <w:p w:rsidRPr="00524DA9" w:rsidR="00F36CFB" w:rsidP="00F36CFB" w:rsidRDefault="00F36CFB" w14:paraId="0B4020A7" wp14:textId="77777777">
            <w:pPr>
              <w:rPr>
                <w:rFonts w:cs="Verdana"/>
                <w:color w:val="000000"/>
              </w:rPr>
            </w:pPr>
          </w:p>
        </w:tc>
        <w:tc>
          <w:tcPr>
            <w:tcW w:w="3260" w:type="dxa"/>
            <w:shd w:val="clear" w:color="auto" w:fill="FFFFFF"/>
          </w:tcPr>
          <w:p w:rsidRPr="00524DA9" w:rsidR="00F36CFB" w:rsidP="00F36CFB" w:rsidRDefault="00F36CFB" w14:paraId="1D7B270A" wp14:textId="77777777"/>
        </w:tc>
      </w:tr>
      <w:tr xmlns:wp14="http://schemas.microsoft.com/office/word/2010/wordml" w:rsidRPr="00524DA9" w:rsidR="00F36CFB" w:rsidTr="00065A81" w14:paraId="4F904CB7" wp14:textId="77777777">
        <w:trPr>
          <w:cantSplit/>
          <w:trHeight w:val="397"/>
          <w:jc w:val="center"/>
        </w:trPr>
        <w:tc>
          <w:tcPr>
            <w:tcW w:w="3256" w:type="dxa"/>
            <w:shd w:val="clear" w:color="auto" w:fill="FFFFFF"/>
          </w:tcPr>
          <w:p w:rsidRPr="00524DA9" w:rsidR="00F36CFB" w:rsidP="00F36CFB" w:rsidRDefault="00F36CFB" w14:paraId="06971CD3" wp14:textId="77777777">
            <w:pPr>
              <w:rPr>
                <w:rFonts w:cs="Verdana"/>
                <w:color w:val="000000"/>
              </w:rPr>
            </w:pPr>
          </w:p>
        </w:tc>
        <w:tc>
          <w:tcPr>
            <w:tcW w:w="3260" w:type="dxa"/>
            <w:shd w:val="clear" w:color="auto" w:fill="FFFFFF"/>
          </w:tcPr>
          <w:p w:rsidRPr="00524DA9" w:rsidR="00F36CFB" w:rsidP="00F36CFB" w:rsidRDefault="00F36CFB" w14:paraId="2A1F701D" wp14:textId="77777777">
            <w:pPr>
              <w:rPr>
                <w:rFonts w:cs="Verdana"/>
                <w:color w:val="000000"/>
              </w:rPr>
            </w:pPr>
          </w:p>
        </w:tc>
      </w:tr>
      <w:tr xmlns:wp14="http://schemas.microsoft.com/office/word/2010/wordml" w:rsidRPr="00524DA9" w:rsidR="00F36CFB" w:rsidTr="00065A81" w14:paraId="03EFCA41" wp14:textId="77777777">
        <w:trPr>
          <w:cantSplit/>
          <w:trHeight w:val="397"/>
          <w:jc w:val="center"/>
        </w:trPr>
        <w:tc>
          <w:tcPr>
            <w:tcW w:w="3256" w:type="dxa"/>
            <w:shd w:val="clear" w:color="auto" w:fill="FFFFFF"/>
          </w:tcPr>
          <w:p w:rsidRPr="00524DA9" w:rsidR="00F36CFB" w:rsidP="00F36CFB" w:rsidRDefault="00F36CFB" w14:paraId="5F96A722" wp14:textId="77777777">
            <w:pPr>
              <w:rPr>
                <w:rFonts w:cs="Verdana"/>
                <w:color w:val="000000"/>
              </w:rPr>
            </w:pPr>
          </w:p>
        </w:tc>
        <w:tc>
          <w:tcPr>
            <w:tcW w:w="3260" w:type="dxa"/>
            <w:shd w:val="clear" w:color="auto" w:fill="FFFFFF"/>
          </w:tcPr>
          <w:p w:rsidRPr="00524DA9" w:rsidR="00F36CFB" w:rsidP="00F36CFB" w:rsidRDefault="00F36CFB" w14:paraId="5B95CD12" wp14:textId="77777777">
            <w:pPr>
              <w:rPr>
                <w:rFonts w:cs="Verdana"/>
                <w:color w:val="000000"/>
              </w:rPr>
            </w:pPr>
          </w:p>
        </w:tc>
      </w:tr>
    </w:tbl>
    <w:p xmlns:wp14="http://schemas.microsoft.com/office/word/2010/wordml" w:rsidRPr="00524DA9" w:rsidR="00FE4E21" w:rsidP="00524DA9" w:rsidRDefault="00FE4E21" w14:paraId="5220BBB2" wp14:textId="77777777"/>
    <w:p xmlns:wp14="http://schemas.microsoft.com/office/word/2010/wordml" w:rsidR="000D76F6" w:rsidP="00524DA9" w:rsidRDefault="000D76F6" w14:paraId="77F62D93" wp14:textId="77777777">
      <w:pPr>
        <w:pStyle w:val="Titolo2"/>
        <w:rPr>
          <w:color w:val="2F5496" w:themeColor="accent1" w:themeShade="BF"/>
        </w:rPr>
      </w:pPr>
      <w:bookmarkStart w:name="_Toc165210335" w:id="5"/>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xmlns:wp14="http://schemas.microsoft.com/office/word/2010/wordml" w:rsidR="0072380E" w:rsidP="0072380E" w:rsidRDefault="0072380E" w14:paraId="13CB595B" wp14:textId="77777777"/>
    <w:p xmlns:wp14="http://schemas.microsoft.com/office/word/2010/wordml" w:rsidRPr="0072380E" w:rsidR="0072380E" w:rsidP="0072380E" w:rsidRDefault="0072380E" w14:paraId="6D9C8D39" wp14:textId="77777777"/>
    <w:tbl>
      <w:tblPr>
        <w:tblW w:w="7366" w:type="dxa"/>
        <w:jc w:val="center"/>
        <w:tblCellMar>
          <w:left w:w="70" w:type="dxa"/>
          <w:right w:w="70" w:type="dxa"/>
        </w:tblCellMar>
        <w:tblLook w:val="04A0"/>
      </w:tblPr>
      <w:tblGrid>
        <w:gridCol w:w="3964"/>
        <w:gridCol w:w="1701"/>
        <w:gridCol w:w="1701"/>
      </w:tblGrid>
      <w:tr xmlns:wp14="http://schemas.microsoft.com/office/word/2010/wordml" w:rsidRPr="001D7FB0" w:rsidR="00F36CFB" w:rsidTr="00065A81" w14:paraId="2AB1DAF2" wp14:textId="77777777">
        <w:trPr>
          <w:trHeight w:val="300"/>
          <w:jc w:val="center"/>
        </w:trPr>
        <w:tc>
          <w:tcPr>
            <w:tcW w:w="3964" w:type="dxa"/>
            <w:tcBorders>
              <w:top w:val="single" w:color="auto" w:sz="12" w:space="0"/>
              <w:left w:val="single" w:color="auto" w:sz="12" w:space="0"/>
              <w:bottom w:val="single" w:color="auto" w:sz="12" w:space="0"/>
              <w:right w:val="single" w:color="auto" w:sz="12" w:space="0"/>
            </w:tcBorders>
            <w:shd w:val="clear" w:color="auto" w:fill="auto"/>
            <w:noWrap/>
          </w:tcPr>
          <w:p w:rsidRPr="001D7FB0" w:rsidR="00F36CFB" w:rsidP="00065A81" w:rsidRDefault="00F36CFB" w14:paraId="03B53F14" wp14:textId="77777777">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B55930" w14:paraId="559A7069" wp14:textId="77777777">
            <w:pPr>
              <w:rPr>
                <w:rFonts w:asciiTheme="minorHAnsi" w:hAnsiTheme="minorHAnsi" w:cstheme="minorHAnsi"/>
                <w:b/>
                <w:bCs/>
              </w:rPr>
            </w:pPr>
            <w:r>
              <w:rPr>
                <w:rFonts w:asciiTheme="minorHAnsi" w:hAnsiTheme="minorHAnsi" w:cstheme="minorHAnsi"/>
                <w:b/>
                <w:bCs/>
              </w:rPr>
              <w:t>a.s. 20__/20__</w:t>
            </w:r>
          </w:p>
          <w:p w:rsidRPr="001D7FB0" w:rsidR="00F36CFB" w:rsidP="00065A81" w:rsidRDefault="00F36CFB" w14:paraId="72C67D15" wp14:textId="77777777">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B55930" w14:paraId="3F70128C" wp14:textId="77777777">
            <w:pPr>
              <w:rPr>
                <w:rFonts w:asciiTheme="minorHAnsi" w:hAnsiTheme="minorHAnsi" w:cstheme="minorHAnsi"/>
                <w:b/>
                <w:bCs/>
              </w:rPr>
            </w:pPr>
            <w:r>
              <w:rPr>
                <w:rFonts w:asciiTheme="minorHAnsi" w:hAnsiTheme="minorHAnsi" w:cstheme="minorHAnsi"/>
                <w:b/>
                <w:bCs/>
              </w:rPr>
              <w:t>a.s.20__/20__</w:t>
            </w:r>
          </w:p>
          <w:p w:rsidRPr="001D7FB0" w:rsidR="00F36CFB" w:rsidP="00065A81" w:rsidRDefault="00F36CFB" w14:paraId="12265861" wp14:textId="77777777">
            <w:pPr>
              <w:rPr>
                <w:rFonts w:asciiTheme="minorHAnsi" w:hAnsiTheme="minorHAnsi" w:cstheme="minorHAnsi"/>
                <w:b/>
                <w:bCs/>
              </w:rPr>
            </w:pPr>
            <w:r w:rsidRPr="001D7FB0">
              <w:rPr>
                <w:rFonts w:asciiTheme="minorHAnsi" w:hAnsiTheme="minorHAnsi" w:cstheme="minorHAnsi"/>
                <w:b/>
                <w:bCs/>
              </w:rPr>
              <w:t>4XX</w:t>
            </w:r>
          </w:p>
        </w:tc>
      </w:tr>
      <w:tr xmlns:wp14="http://schemas.microsoft.com/office/word/2010/wordml" w:rsidRPr="001D7FB0" w:rsidR="00F36CFB" w:rsidTr="00065A81" w14:paraId="739ECF7E" wp14:textId="77777777">
        <w:trPr>
          <w:trHeight w:val="300"/>
          <w:jc w:val="center"/>
        </w:trPr>
        <w:tc>
          <w:tcPr>
            <w:tcW w:w="3964" w:type="dxa"/>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1D7FB0" w:rsidR="00F36CFB" w:rsidP="00065A81" w:rsidRDefault="00F36CFB" w14:paraId="29C08866" wp14:textId="77777777">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675E05EE" wp14:textId="77777777">
            <w:pPr>
              <w:rPr>
                <w:rFonts w:asciiTheme="minorHAnsi" w:hAnsiTheme="minorHAnsi" w:cstheme="minorHAnsi"/>
              </w:rPr>
            </w:pP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2FC17F8B" wp14:textId="77777777">
            <w:pPr>
              <w:rPr>
                <w:rFonts w:asciiTheme="minorHAnsi" w:hAnsiTheme="minorHAnsi" w:cstheme="minorHAnsi"/>
              </w:rPr>
            </w:pPr>
          </w:p>
        </w:tc>
      </w:tr>
      <w:tr xmlns:wp14="http://schemas.microsoft.com/office/word/2010/wordml" w:rsidRPr="001D7FB0" w:rsidR="00F36CFB" w:rsidTr="00065A81" w14:paraId="4B0F972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3B2D434" wp14:textId="77777777">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A4F7224"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AE48A43" wp14:textId="77777777">
            <w:pPr>
              <w:rPr>
                <w:rFonts w:asciiTheme="minorHAnsi" w:hAnsiTheme="minorHAnsi" w:cstheme="minorHAnsi"/>
              </w:rPr>
            </w:pPr>
          </w:p>
        </w:tc>
      </w:tr>
      <w:tr xmlns:wp14="http://schemas.microsoft.com/office/word/2010/wordml" w:rsidRPr="001D7FB0" w:rsidR="00F36CFB" w:rsidTr="00065A81" w14:paraId="6326C2D9"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954F4E" wp14:textId="77777777">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F40DEB"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7A52294" wp14:textId="77777777">
            <w:pPr>
              <w:rPr>
                <w:rFonts w:asciiTheme="minorHAnsi" w:hAnsiTheme="minorHAnsi" w:cstheme="minorHAnsi"/>
              </w:rPr>
            </w:pPr>
          </w:p>
        </w:tc>
      </w:tr>
      <w:tr xmlns:wp14="http://schemas.microsoft.com/office/word/2010/wordml" w:rsidRPr="001D7FB0" w:rsidR="00F36CFB" w:rsidTr="00065A81" w14:paraId="02F5F246"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1011EEC" wp14:textId="77777777">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07DCDA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50EA2D7" wp14:textId="77777777">
            <w:pPr>
              <w:rPr>
                <w:rFonts w:asciiTheme="minorHAnsi" w:hAnsiTheme="minorHAnsi" w:cstheme="minorHAnsi"/>
              </w:rPr>
            </w:pPr>
          </w:p>
        </w:tc>
      </w:tr>
      <w:tr xmlns:wp14="http://schemas.microsoft.com/office/word/2010/wordml" w:rsidRPr="001D7FB0" w:rsidR="00F36CFB" w:rsidTr="00065A81" w14:paraId="75FCC2EC"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4C574D9" wp14:textId="77777777">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DD355C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A81F0B1" wp14:textId="77777777">
            <w:pPr>
              <w:rPr>
                <w:rFonts w:asciiTheme="minorHAnsi" w:hAnsiTheme="minorHAnsi" w:cstheme="minorHAnsi"/>
              </w:rPr>
            </w:pPr>
          </w:p>
        </w:tc>
      </w:tr>
      <w:tr xmlns:wp14="http://schemas.microsoft.com/office/word/2010/wordml" w:rsidRPr="001D7FB0" w:rsidR="00F36CFB" w:rsidTr="00065A81" w14:paraId="155F8618"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2617134" wp14:textId="77777777">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17AAFBA"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6EE48EE" wp14:textId="77777777">
            <w:pPr>
              <w:rPr>
                <w:rFonts w:asciiTheme="minorHAnsi" w:hAnsiTheme="minorHAnsi" w:cstheme="minorHAnsi"/>
              </w:rPr>
            </w:pPr>
          </w:p>
        </w:tc>
      </w:tr>
      <w:tr xmlns:wp14="http://schemas.microsoft.com/office/word/2010/wordml" w:rsidRPr="001D7FB0" w:rsidR="00F36CFB" w:rsidTr="00065A81" w14:paraId="3916CF4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B7B10A1" wp14:textId="77777777">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08EB2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21FD38A" wp14:textId="77777777">
            <w:pPr>
              <w:rPr>
                <w:rFonts w:asciiTheme="minorHAnsi" w:hAnsiTheme="minorHAnsi" w:cstheme="minorHAnsi"/>
              </w:rPr>
            </w:pPr>
          </w:p>
        </w:tc>
      </w:tr>
      <w:tr xmlns:wp14="http://schemas.microsoft.com/office/word/2010/wordml" w:rsidRPr="001D7FB0" w:rsidR="00F36CFB" w:rsidTr="00065A81" w14:paraId="5D860B3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7B3657" wp14:textId="77777777">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FE2DD96"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7357532" wp14:textId="77777777">
            <w:pPr>
              <w:rPr>
                <w:rFonts w:asciiTheme="minorHAnsi" w:hAnsiTheme="minorHAnsi" w:cstheme="minorHAnsi"/>
              </w:rPr>
            </w:pPr>
          </w:p>
        </w:tc>
      </w:tr>
      <w:tr xmlns:wp14="http://schemas.microsoft.com/office/word/2010/wordml" w:rsidRPr="001D7FB0" w:rsidR="00F36CFB" w:rsidTr="00065A81" w14:paraId="799E297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1CB044D" wp14:textId="77777777">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7F023C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BDB5498" wp14:textId="77777777">
            <w:pPr>
              <w:rPr>
                <w:rFonts w:asciiTheme="minorHAnsi" w:hAnsiTheme="minorHAnsi" w:cstheme="minorHAnsi"/>
              </w:rPr>
            </w:pPr>
          </w:p>
        </w:tc>
      </w:tr>
      <w:tr xmlns:wp14="http://schemas.microsoft.com/office/word/2010/wordml" w:rsidRPr="001D7FB0" w:rsidR="00F36CFB" w:rsidTr="00065A81" w14:paraId="44E1AD74"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73F9EE1" wp14:textId="77777777">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16C19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4869460" wp14:textId="77777777">
            <w:pPr>
              <w:rPr>
                <w:rFonts w:asciiTheme="minorHAnsi" w:hAnsiTheme="minorHAnsi" w:cstheme="minorHAnsi"/>
              </w:rPr>
            </w:pPr>
          </w:p>
        </w:tc>
      </w:tr>
      <w:tr xmlns:wp14="http://schemas.microsoft.com/office/word/2010/wordml" w:rsidRPr="001D7FB0" w:rsidR="00F36CFB" w:rsidTr="00065A81" w14:paraId="09CE63C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1B39335" wp14:textId="77777777">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87F57B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4738AF4" wp14:textId="77777777">
            <w:pPr>
              <w:rPr>
                <w:rFonts w:asciiTheme="minorHAnsi" w:hAnsiTheme="minorHAnsi" w:cstheme="minorHAnsi"/>
              </w:rPr>
            </w:pPr>
          </w:p>
        </w:tc>
      </w:tr>
      <w:tr xmlns:wp14="http://schemas.microsoft.com/office/word/2010/wordml" w:rsidRPr="001D7FB0" w:rsidR="00F36CFB" w:rsidTr="00065A81" w14:paraId="4F94CFD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52407C7" wp14:textId="77777777">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ABBD8F"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6BBA33E" wp14:textId="77777777">
            <w:pPr>
              <w:rPr>
                <w:rFonts w:asciiTheme="minorHAnsi" w:hAnsiTheme="minorHAnsi" w:cstheme="minorHAnsi"/>
              </w:rPr>
            </w:pPr>
          </w:p>
        </w:tc>
      </w:tr>
      <w:tr xmlns:wp14="http://schemas.microsoft.com/office/word/2010/wordml" w:rsidRPr="001D7FB0" w:rsidR="00F36CFB" w:rsidTr="00065A81" w14:paraId="2F6EF9E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5C135CD" wp14:textId="77777777">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4FCBC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8C6B09" wp14:textId="77777777">
            <w:pPr>
              <w:rPr>
                <w:rFonts w:asciiTheme="minorHAnsi" w:hAnsiTheme="minorHAnsi" w:cstheme="minorHAnsi"/>
              </w:rPr>
            </w:pPr>
          </w:p>
        </w:tc>
      </w:tr>
      <w:tr xmlns:wp14="http://schemas.microsoft.com/office/word/2010/wordml" w:rsidRPr="001D7FB0" w:rsidR="00F36CFB" w:rsidTr="00065A81" w14:paraId="63461DA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50E7E9A" wp14:textId="77777777">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382A3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71F136" wp14:textId="77777777">
            <w:pPr>
              <w:rPr>
                <w:rFonts w:asciiTheme="minorHAnsi" w:hAnsiTheme="minorHAnsi" w:cstheme="minorHAnsi"/>
              </w:rPr>
            </w:pPr>
          </w:p>
        </w:tc>
      </w:tr>
      <w:tr xmlns:wp14="http://schemas.microsoft.com/office/word/2010/wordml" w:rsidRPr="001D7FB0" w:rsidR="00F36CFB" w:rsidTr="00065A81" w14:paraId="1C75469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D3AE462" wp14:textId="77777777">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21994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DA123B1" wp14:textId="77777777">
            <w:pPr>
              <w:rPr>
                <w:rFonts w:asciiTheme="minorHAnsi" w:hAnsiTheme="minorHAnsi" w:cstheme="minorHAnsi"/>
              </w:rPr>
            </w:pPr>
          </w:p>
        </w:tc>
      </w:tr>
      <w:tr xmlns:wp14="http://schemas.microsoft.com/office/word/2010/wordml" w:rsidRPr="001D7FB0" w:rsidR="00F36CFB" w:rsidTr="00065A81" w14:paraId="45EB01FE"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1276F42" wp14:textId="77777777">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C4CEA3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895670" wp14:textId="77777777">
            <w:pPr>
              <w:rPr>
                <w:rFonts w:asciiTheme="minorHAnsi" w:hAnsiTheme="minorHAnsi" w:cstheme="minorHAnsi"/>
              </w:rPr>
            </w:pPr>
          </w:p>
        </w:tc>
      </w:tr>
      <w:tr xmlns:wp14="http://schemas.microsoft.com/office/word/2010/wordml" w:rsidRPr="001D7FB0" w:rsidR="00F36CFB" w:rsidTr="00065A81" w14:paraId="759C6BA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125F94D" wp14:textId="77777777">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8C1F85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C8FE7CE" wp14:textId="77777777">
            <w:pPr>
              <w:rPr>
                <w:rFonts w:asciiTheme="minorHAnsi" w:hAnsiTheme="minorHAnsi" w:cstheme="minorHAnsi"/>
              </w:rPr>
            </w:pPr>
          </w:p>
        </w:tc>
      </w:tr>
      <w:tr xmlns:wp14="http://schemas.microsoft.com/office/word/2010/wordml" w:rsidRPr="001D7FB0" w:rsidR="00F36CFB" w:rsidTr="00065A81" w14:paraId="244E640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04A0D0" wp14:textId="77777777">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1004F1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7C0C651" wp14:textId="77777777">
            <w:pPr>
              <w:rPr>
                <w:rFonts w:asciiTheme="minorHAnsi" w:hAnsiTheme="minorHAnsi" w:cstheme="minorHAnsi"/>
              </w:rPr>
            </w:pPr>
          </w:p>
        </w:tc>
      </w:tr>
      <w:tr xmlns:wp14="http://schemas.microsoft.com/office/word/2010/wordml" w:rsidRPr="001D7FB0" w:rsidR="00F36CFB" w:rsidTr="00065A81" w14:paraId="633E4586"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864ECFD" wp14:textId="77777777">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08D56C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97E50C6" wp14:textId="77777777">
            <w:pPr>
              <w:rPr>
                <w:rFonts w:asciiTheme="minorHAnsi" w:hAnsiTheme="minorHAnsi" w:cstheme="minorHAnsi"/>
              </w:rPr>
            </w:pPr>
          </w:p>
        </w:tc>
      </w:tr>
      <w:tr xmlns:wp14="http://schemas.microsoft.com/office/word/2010/wordml" w:rsidRPr="001D7FB0" w:rsidR="00F36CFB" w:rsidTr="00065A81" w14:paraId="1F8F7C0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82F15E9" wp14:textId="77777777">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B04FA4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68C698B" wp14:textId="77777777">
            <w:pPr>
              <w:rPr>
                <w:rFonts w:asciiTheme="minorHAnsi" w:hAnsiTheme="minorHAnsi" w:cstheme="minorHAnsi"/>
              </w:rPr>
            </w:pPr>
          </w:p>
        </w:tc>
      </w:tr>
      <w:tr xmlns:wp14="http://schemas.microsoft.com/office/word/2010/wordml" w:rsidRPr="001D7FB0" w:rsidR="00F36CFB" w:rsidTr="00065A81" w14:paraId="53A79D2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94AA45" wp14:textId="77777777">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1A93948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AA258D8" wp14:textId="77777777">
            <w:pPr>
              <w:rPr>
                <w:rFonts w:asciiTheme="minorHAnsi" w:hAnsiTheme="minorHAnsi" w:cstheme="minorHAnsi"/>
              </w:rPr>
            </w:pPr>
          </w:p>
        </w:tc>
      </w:tr>
      <w:tr xmlns:wp14="http://schemas.microsoft.com/office/word/2010/wordml" w:rsidRPr="001D7FB0" w:rsidR="00F36CFB" w:rsidTr="00065A81" w14:paraId="0A9A489F"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E4960D8" wp14:textId="77777777">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FFBD3E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shd w:val="clear" w:color="auto" w:fill="auto"/>
          </w:tcPr>
          <w:p w:rsidRPr="001D7FB0" w:rsidR="00F36CFB" w:rsidP="00065A81" w:rsidRDefault="00F36CFB" w14:paraId="30DCCCAD" wp14:textId="77777777">
            <w:pPr>
              <w:rPr>
                <w:rFonts w:asciiTheme="minorHAnsi" w:hAnsiTheme="minorHAnsi" w:cstheme="minorHAnsi"/>
              </w:rPr>
            </w:pPr>
          </w:p>
        </w:tc>
      </w:tr>
      <w:tr xmlns:wp14="http://schemas.microsoft.com/office/word/2010/wordml" w:rsidRPr="001D7FB0" w:rsidR="00F36CFB" w:rsidTr="00065A81" w14:paraId="217A6298"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8726DDD" wp14:textId="77777777">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6AF6883"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4C529ED" wp14:textId="77777777">
            <w:pPr>
              <w:rPr>
                <w:rFonts w:asciiTheme="minorHAnsi" w:hAnsiTheme="minorHAnsi" w:cstheme="minorHAnsi"/>
              </w:rPr>
            </w:pPr>
          </w:p>
        </w:tc>
      </w:tr>
      <w:tr xmlns:wp14="http://schemas.microsoft.com/office/word/2010/wordml" w:rsidRPr="001D7FB0" w:rsidR="00F36CFB" w:rsidTr="00065A81" w14:paraId="1C94E3E6" wp14:textId="77777777">
        <w:trPr>
          <w:trHeight w:val="300"/>
          <w:jc w:val="center"/>
        </w:trPr>
        <w:tc>
          <w:tcPr>
            <w:tcW w:w="3964" w:type="dxa"/>
            <w:tcBorders>
              <w:top w:val="single" w:color="auto" w:sz="4" w:space="0"/>
              <w:left w:val="single" w:color="auto" w:sz="12" w:space="0"/>
              <w:bottom w:val="single" w:color="auto" w:sz="12" w:space="0"/>
              <w:right w:val="single" w:color="auto" w:sz="12" w:space="0"/>
            </w:tcBorders>
            <w:shd w:val="clear" w:color="auto" w:fill="auto"/>
            <w:noWrap/>
            <w:hideMark/>
          </w:tcPr>
          <w:p w:rsidRPr="001D7FB0" w:rsidR="00F36CFB" w:rsidP="00065A81" w:rsidRDefault="00F36CFB" w14:paraId="17C8F2FC" wp14:textId="77777777">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1C0157D6" wp14:textId="77777777">
            <w:pPr>
              <w:rPr>
                <w:rFonts w:asciiTheme="minorHAnsi" w:hAnsiTheme="minorHAnsi" w:cstheme="minorHAnsi"/>
              </w:rPr>
            </w:pP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3691E7B2" wp14:textId="77777777">
            <w:pPr>
              <w:rPr>
                <w:rFonts w:asciiTheme="minorHAnsi" w:hAnsiTheme="minorHAnsi" w:cstheme="minorHAnsi"/>
              </w:rPr>
            </w:pPr>
          </w:p>
        </w:tc>
      </w:tr>
    </w:tbl>
    <w:p xmlns:wp14="http://schemas.microsoft.com/office/word/2010/wordml" w:rsidR="00F76860" w:rsidP="00524DA9" w:rsidRDefault="00F76860" w14:paraId="526770CE" wp14:textId="77777777"/>
    <w:p xmlns:wp14="http://schemas.microsoft.com/office/word/2010/wordml" w:rsidRPr="00524DA9" w:rsidR="00F36CFB" w:rsidP="00524DA9" w:rsidRDefault="00F36CFB" w14:paraId="7CBEED82" wp14:textId="77777777"/>
    <w:p xmlns:wp14="http://schemas.microsoft.com/office/word/2010/wordml" w:rsidRPr="00F36CFB" w:rsidR="00505CC8" w:rsidP="00524DA9" w:rsidRDefault="00505CC8" w14:paraId="65F252D9" wp14:textId="77777777">
      <w:pPr>
        <w:pStyle w:val="Titolo2"/>
        <w:rPr>
          <w:color w:val="2F5496" w:themeColor="accent1" w:themeShade="BF"/>
        </w:rPr>
      </w:pPr>
      <w:bookmarkStart w:name="_Toc165210336" w:id="6"/>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xmlns:wp14="http://schemas.microsoft.com/office/word/2010/wordml" w:rsidRPr="00524DA9" w:rsidR="00505CC8" w:rsidP="00524DA9" w:rsidRDefault="00505CC8" w14:paraId="6E36661F" wp14:textId="77777777"/>
    <w:tbl>
      <w:tblPr>
        <w:tblW w:w="9471" w:type="dxa"/>
        <w:jc w:val="center"/>
        <w:tblLayout w:type="fixed"/>
        <w:tblCellMar>
          <w:left w:w="98" w:type="dxa"/>
        </w:tblCellMar>
        <w:tblLook w:val="0000"/>
      </w:tblPr>
      <w:tblGrid>
        <w:gridCol w:w="1619"/>
        <w:gridCol w:w="1621"/>
        <w:gridCol w:w="1497"/>
        <w:gridCol w:w="1743"/>
        <w:gridCol w:w="1439"/>
        <w:gridCol w:w="1552"/>
      </w:tblGrid>
      <w:tr xmlns:wp14="http://schemas.microsoft.com/office/word/2010/wordml" w:rsidRPr="00524DA9" w:rsidR="00505CC8" w:rsidTr="009C4B71" w14:paraId="05A60576"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71FE9FF" wp14:textId="77777777">
            <w:pPr>
              <w:jc w:val="center"/>
              <w:rPr>
                <w:rFonts w:cs="Verdana"/>
                <w:b/>
              </w:rPr>
            </w:pPr>
            <w:r w:rsidRPr="00524DA9">
              <w:rPr>
                <w:rFonts w:cs="Verdana"/>
              </w:rPr>
              <w:t>Classe</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4D8DFA91" wp14:textId="77777777">
            <w:pPr>
              <w:jc w:val="center"/>
              <w:rPr>
                <w:rFonts w:cs="Verdana"/>
              </w:rPr>
            </w:pPr>
            <w:r>
              <w:rPr>
                <w:rFonts w:cs="Verdana"/>
              </w:rPr>
              <w:t xml:space="preserve"> N. </w:t>
            </w:r>
            <w:r w:rsidRPr="00524DA9" w:rsidR="00505CC8">
              <w:rPr>
                <w:rFonts w:cs="Verdana"/>
              </w:rPr>
              <w:t>Iscritti</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701E50" w14:paraId="3DFC41B7" wp14:textId="77777777">
            <w:pPr>
              <w:jc w:val="center"/>
              <w:rPr>
                <w:rFonts w:cs="Verdana"/>
              </w:rPr>
            </w:pPr>
            <w:r>
              <w:rPr>
                <w:rFonts w:cs="Verdana"/>
              </w:rPr>
              <w:t xml:space="preserve">N. </w:t>
            </w:r>
            <w:r w:rsidRPr="00524DA9" w:rsidR="00505CC8">
              <w:rPr>
                <w:rFonts w:cs="Verdana"/>
              </w:rPr>
              <w:t>Trasferiti</w:t>
            </w: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35470270" wp14:textId="77777777">
            <w:pPr>
              <w:jc w:val="center"/>
              <w:rPr>
                <w:rFonts w:cs="Verdana"/>
              </w:rPr>
            </w:pPr>
            <w:r>
              <w:rPr>
                <w:rFonts w:cs="Verdana"/>
              </w:rPr>
              <w:t>N. Ammessi</w:t>
            </w:r>
            <w:r w:rsidRPr="00524DA9" w:rsidR="00505CC8">
              <w:rPr>
                <w:rFonts w:cs="Verdana"/>
              </w:rPr>
              <w:t xml:space="preserve"> alla classe successiva</w:t>
            </w: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7059BA11" wp14:textId="77777777">
            <w:pPr>
              <w:jc w:val="center"/>
              <w:rPr>
                <w:rFonts w:cs="Verdana"/>
              </w:rPr>
            </w:pPr>
            <w:r>
              <w:rPr>
                <w:rFonts w:cs="Verdana"/>
              </w:rPr>
              <w:t>Ammessi</w:t>
            </w:r>
            <w:r w:rsidRPr="00524DA9" w:rsidR="00505CC8">
              <w:rPr>
                <w:rFonts w:cs="Verdana"/>
              </w:rPr>
              <w:t xml:space="preserve"> con sospensione di giudizio</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A63066E" wp14:textId="77777777">
            <w:pPr>
              <w:jc w:val="center"/>
            </w:pPr>
            <w:r w:rsidRPr="00524DA9">
              <w:rPr>
                <w:rFonts w:cs="Verdana"/>
              </w:rPr>
              <w:t>Non ammessi alla classe successiva</w:t>
            </w:r>
          </w:p>
        </w:tc>
      </w:tr>
      <w:tr xmlns:wp14="http://schemas.microsoft.com/office/word/2010/wordml" w:rsidRPr="00524DA9" w:rsidR="00505CC8" w:rsidTr="009C4B71" w14:paraId="5E0C445E" wp14:textId="77777777">
        <w:trPr>
          <w:trHeight w:val="98"/>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AEB00A2" wp14:textId="77777777">
            <w:pPr>
              <w:jc w:val="center"/>
              <w:rPr>
                <w:rFonts w:cs="Verdana"/>
              </w:rPr>
            </w:pPr>
            <w:r w:rsidRPr="00524DA9">
              <w:rPr>
                <w:rFonts w:cs="Verdana"/>
              </w:rPr>
              <w:t>Terza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38645DC7"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135E58C4"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2EBF9A1"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0C6C2CD5"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09E88E4" wp14:textId="77777777">
            <w:pPr>
              <w:jc w:val="center"/>
            </w:pPr>
          </w:p>
        </w:tc>
      </w:tr>
      <w:tr xmlns:wp14="http://schemas.microsoft.com/office/word/2010/wordml" w:rsidRPr="00524DA9" w:rsidR="00505CC8" w:rsidTr="009C4B71" w14:paraId="77B0551E"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8AEB19E" wp14:textId="77777777">
            <w:pPr>
              <w:jc w:val="center"/>
              <w:rPr>
                <w:rFonts w:cs="Verdana"/>
              </w:rPr>
            </w:pPr>
            <w:r w:rsidRPr="00524DA9">
              <w:rPr>
                <w:rFonts w:cs="Verdana"/>
              </w:rPr>
              <w:t>Quarta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08C98E9"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79F8E76"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7818863E"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44F69B9A"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5F07D11E" wp14:textId="77777777">
            <w:pPr>
              <w:jc w:val="center"/>
            </w:pPr>
          </w:p>
        </w:tc>
      </w:tr>
      <w:tr xmlns:wp14="http://schemas.microsoft.com/office/word/2010/wordml" w:rsidRPr="00524DA9" w:rsidR="00505CC8" w:rsidTr="009C4B71" w14:paraId="78916E9B"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F56EA5E" wp14:textId="77777777">
            <w:pPr>
              <w:jc w:val="center"/>
              <w:rPr>
                <w:rFonts w:cs="Verdana"/>
              </w:rPr>
            </w:pPr>
            <w:r w:rsidRPr="00524DA9">
              <w:rPr>
                <w:rFonts w:cs="Verdana"/>
              </w:rPr>
              <w:t>Quinta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41508A3C"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3D6B1D6" wp14:textId="77777777">
            <w:pPr>
              <w:snapToGrid w:val="0"/>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6A09E912" wp14:textId="77777777">
            <w:pPr>
              <w:snapToGrid w:val="0"/>
              <w:jc w:val="center"/>
              <w:rPr>
                <w:rFonts w:cs="Verdana"/>
              </w:rPr>
            </w:pPr>
            <w:r w:rsidRPr="00524DA9">
              <w:rPr>
                <w:rFonts w:cs="Verdana"/>
              </w:rPr>
              <w:t>-</w:t>
            </w: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33E67AC6" wp14:textId="77777777">
            <w:pPr>
              <w:snapToGrid w:val="0"/>
              <w:jc w:val="center"/>
              <w:rPr>
                <w:rFonts w:cs="Verdana"/>
              </w:rPr>
            </w:pPr>
            <w:r w:rsidRPr="00524DA9">
              <w:rPr>
                <w:rFonts w:cs="Verdana"/>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24DA9" w:rsidR="00505CC8" w:rsidP="00524DA9" w:rsidRDefault="00AA75EC" w14:paraId="1BBD13F9" wp14:textId="77777777">
            <w:pPr>
              <w:snapToGrid w:val="0"/>
              <w:jc w:val="center"/>
              <w:rPr>
                <w:rFonts w:cs="Verdana"/>
              </w:rPr>
            </w:pPr>
            <w:r w:rsidRPr="00524DA9">
              <w:rPr>
                <w:rFonts w:cs="Verdana"/>
              </w:rPr>
              <w:t>-</w:t>
            </w:r>
          </w:p>
        </w:tc>
      </w:tr>
    </w:tbl>
    <w:p xmlns:wp14="http://schemas.microsoft.com/office/word/2010/wordml" w:rsidRPr="00524DA9" w:rsidR="00505CC8" w:rsidP="00524DA9" w:rsidRDefault="00505CC8" w14:paraId="17DBC151" wp14:textId="77777777"/>
    <w:p xmlns:wp14="http://schemas.microsoft.com/office/word/2010/wordml" w:rsidRPr="00701E50" w:rsidR="00591CC9" w:rsidP="00524DA9" w:rsidRDefault="00591CC9" w14:paraId="32F3B24F" wp14:textId="77777777">
      <w:pPr>
        <w:pStyle w:val="Titolo2"/>
        <w:rPr>
          <w:color w:val="2F5496" w:themeColor="accent1" w:themeShade="BF"/>
        </w:rPr>
      </w:pPr>
      <w:bookmarkStart w:name="_Toc165210337" w:id="7"/>
      <w:r w:rsidRPr="00701E50">
        <w:rPr>
          <w:color w:val="2F5496" w:themeColor="accent1" w:themeShade="BF"/>
        </w:rPr>
        <w:t>Profilo della classe</w:t>
      </w:r>
      <w:bookmarkEnd w:id="7"/>
    </w:p>
    <w:p xmlns:wp14="http://schemas.microsoft.com/office/word/2010/wordml" w:rsidRPr="00524DA9" w:rsidR="00591CC9" w:rsidP="00524DA9" w:rsidRDefault="00591CC9" w14:paraId="3D4B17D1" wp14:textId="77777777">
      <w:r w:rsidRPr="00524DA9">
        <w:t>Anno scolastico 20</w:t>
      </w:r>
      <w:r w:rsidR="00B55930">
        <w:t>__/20__</w:t>
      </w:r>
      <w:r w:rsidRPr="00524DA9">
        <w:t>: 3</w:t>
      </w:r>
      <w:r w:rsidRPr="00524DA9" w:rsidR="006E30E5">
        <w:t>XX</w:t>
      </w:r>
    </w:p>
    <w:p xmlns:wp14="http://schemas.microsoft.com/office/word/2010/wordml" w:rsidRPr="00524DA9" w:rsidR="00591CC9" w:rsidP="00524DA9" w:rsidRDefault="00591CC9" w14:paraId="03737EFF" wp14:textId="77777777">
      <w:r w:rsidRPr="00524DA9">
        <w:t xml:space="preserve">Gli alunni iscritti alla classe terza sono </w:t>
      </w:r>
      <w:r w:rsidRPr="00524DA9" w:rsidR="006E30E5">
        <w:t>xx,</w:t>
      </w:r>
      <w:r w:rsidRPr="00524DA9">
        <w:t xml:space="preserve"> dei quali </w:t>
      </w:r>
      <w:r w:rsidRPr="00524DA9" w:rsidR="006E30E5">
        <w:t>xx</w:t>
      </w:r>
      <w:r w:rsidRPr="00524DA9">
        <w:t xml:space="preserve"> ragazze e </w:t>
      </w:r>
      <w:r w:rsidRPr="00524DA9" w:rsidR="006E30E5">
        <w:t>xx</w:t>
      </w:r>
      <w:r w:rsidRPr="00524DA9">
        <w:t xml:space="preserve"> ragazzi.</w:t>
      </w:r>
    </w:p>
    <w:p xmlns:wp14="http://schemas.microsoft.com/office/word/2010/wordml" w:rsidRPr="00524DA9" w:rsidR="00591CC9" w:rsidP="00524DA9" w:rsidRDefault="006E30E5" w14:paraId="0D9ECED4" wp14:textId="77777777">
      <w:r w:rsidRPr="00524DA9">
        <w:t>&lt;INSERIRE DESCRIZIONE CLASSE&gt;</w:t>
      </w:r>
    </w:p>
    <w:p xmlns:wp14="http://schemas.microsoft.com/office/word/2010/wordml" w:rsidRPr="00524DA9" w:rsidR="006E30E5" w:rsidP="00524DA9" w:rsidRDefault="006E30E5" w14:paraId="6F8BD81B" wp14:textId="77777777"/>
    <w:p xmlns:wp14="http://schemas.microsoft.com/office/word/2010/wordml" w:rsidRPr="00524DA9" w:rsidR="00591CC9" w:rsidP="00524DA9" w:rsidRDefault="00B55930" w14:paraId="6D744032" wp14:textId="77777777">
      <w:r>
        <w:t>Anno scolastico 20__/20__</w:t>
      </w:r>
      <w:r w:rsidRPr="00524DA9" w:rsidR="00591CC9">
        <w:t>: 4</w:t>
      </w:r>
      <w:r w:rsidRPr="00524DA9" w:rsidR="006E30E5">
        <w:t>XX</w:t>
      </w:r>
    </w:p>
    <w:p xmlns:wp14="http://schemas.microsoft.com/office/word/2010/wordml" w:rsidRPr="00524DA9" w:rsidR="006E30E5" w:rsidP="00524DA9" w:rsidRDefault="006E30E5" w14:paraId="02455B58" wp14:textId="77777777">
      <w:r w:rsidRPr="00524DA9">
        <w:t>Gli alunni iscritti alla classe quarta sono xx, dei quali xx ragazze e xx ragazzi.</w:t>
      </w:r>
    </w:p>
    <w:p xmlns:wp14="http://schemas.microsoft.com/office/word/2010/wordml" w:rsidRPr="00524DA9" w:rsidR="006E30E5" w:rsidP="00524DA9" w:rsidRDefault="006E30E5" w14:paraId="7F8C4EA7" wp14:textId="77777777">
      <w:r w:rsidRPr="00524DA9">
        <w:t>&lt;INSERIRE DESCRIZIONE CLASSE&gt;</w:t>
      </w:r>
    </w:p>
    <w:p xmlns:wp14="http://schemas.microsoft.com/office/word/2010/wordml" w:rsidRPr="00524DA9" w:rsidR="00591CC9" w:rsidP="00524DA9" w:rsidRDefault="00591CC9" w14:paraId="2613E9C1" wp14:textId="77777777"/>
    <w:p xmlns:wp14="http://schemas.microsoft.com/office/word/2010/wordml" w:rsidRPr="00524DA9" w:rsidR="00591CC9" w:rsidP="00524DA9" w:rsidRDefault="00591CC9" w14:paraId="32E16103" wp14:textId="77777777">
      <w:r w:rsidRPr="00524DA9">
        <w:t>Anno scolastico 202</w:t>
      </w:r>
      <w:r w:rsidR="00701E50">
        <w:t>2</w:t>
      </w:r>
      <w:r w:rsidRPr="00524DA9">
        <w:t>/202</w:t>
      </w:r>
      <w:r w:rsidR="00701E50">
        <w:t>3</w:t>
      </w:r>
      <w:r w:rsidRPr="00524DA9">
        <w:t>: 5</w:t>
      </w:r>
      <w:r w:rsidRPr="00524DA9" w:rsidR="006E30E5">
        <w:t>XX</w:t>
      </w:r>
    </w:p>
    <w:p xmlns:wp14="http://schemas.microsoft.com/office/word/2010/wordml" w:rsidRPr="00524DA9" w:rsidR="006E30E5" w:rsidP="00524DA9" w:rsidRDefault="006E30E5" w14:paraId="6A4EFFC2" wp14:textId="77777777">
      <w:r w:rsidRPr="00524DA9">
        <w:t>Gli alunni iscritti alla classe quinta sono xx, dei quali xx ragazze e xx ragazzi.</w:t>
      </w:r>
    </w:p>
    <w:p xmlns:wp14="http://schemas.microsoft.com/office/word/2010/wordml" w:rsidRPr="00524DA9" w:rsidR="006E30E5" w:rsidP="00524DA9" w:rsidRDefault="006E30E5" w14:paraId="2A4B066E" wp14:textId="77777777">
      <w:r w:rsidRPr="00524DA9">
        <w:t>&lt;INSERIRE DESCRIZIONE CLASSE&gt;</w:t>
      </w:r>
    </w:p>
    <w:p xmlns:wp14="http://schemas.microsoft.com/office/word/2010/wordml" w:rsidRPr="00524DA9" w:rsidR="004319BF" w:rsidP="00524DA9" w:rsidRDefault="004319BF" w14:paraId="1037B8A3" wp14:textId="77777777"/>
    <w:p xmlns:wp14="http://schemas.microsoft.com/office/word/2010/wordml" w:rsidRPr="00524DA9" w:rsidR="00591CC9" w:rsidP="00524DA9" w:rsidRDefault="00591CC9" w14:paraId="2AC7D1C9" wp14:textId="77777777">
      <w:r w:rsidRPr="00524DA9">
        <w:t>Per le attività extracurricolari alle quali gli alunni hanno partecipato, si rimanda al punto specifico di questo documento, il 3.</w:t>
      </w:r>
      <w:r w:rsidRPr="00524DA9" w:rsidR="00EA50C6">
        <w:t>9</w:t>
      </w:r>
      <w:r w:rsidRPr="00524DA9">
        <w:t>.</w:t>
      </w:r>
    </w:p>
    <w:p xmlns:wp14="http://schemas.microsoft.com/office/word/2010/wordml" w:rsidRPr="00524DA9" w:rsidR="00591CC9" w:rsidP="00524DA9" w:rsidRDefault="00591CC9" w14:paraId="687C6DE0" wp14:textId="77777777"/>
    <w:p xmlns:wp14="http://schemas.microsoft.com/office/word/2010/wordml" w:rsidR="00591CC9" w:rsidP="00524DA9" w:rsidRDefault="00102FEA" w14:paraId="1B4F80B9" wp14:textId="77777777">
      <w:pPr>
        <w:pStyle w:val="Titolo2"/>
        <w:rPr>
          <w:color w:val="2F5496" w:themeColor="accent1" w:themeShade="BF"/>
        </w:rPr>
      </w:pPr>
      <w:bookmarkStart w:name="_Toc165210338" w:id="8"/>
      <w:r w:rsidRPr="00701E50">
        <w:rPr>
          <w:color w:val="2F5496" w:themeColor="accent1" w:themeShade="BF"/>
        </w:rPr>
        <w:t>Stab</w:t>
      </w:r>
      <w:r w:rsidRPr="00701E50" w:rsidR="008136BD">
        <w:rPr>
          <w:color w:val="2F5496" w:themeColor="accent1" w:themeShade="BF"/>
        </w:rPr>
        <w:t>i</w:t>
      </w:r>
      <w:r w:rsidRPr="00701E50">
        <w:rPr>
          <w:color w:val="2F5496" w:themeColor="accent1" w:themeShade="BF"/>
        </w:rPr>
        <w:t>lità del corpo docente</w:t>
      </w:r>
      <w:bookmarkEnd w:id="8"/>
    </w:p>
    <w:p xmlns:wp14="http://schemas.microsoft.com/office/word/2010/wordml" w:rsidR="00B55930" w:rsidP="00B55930" w:rsidRDefault="00B55930" w14:paraId="5B2F9378" wp14:textId="77777777"/>
    <w:p xmlns:wp14="http://schemas.microsoft.com/office/word/2010/wordml" w:rsidRPr="00B55930" w:rsidR="00B55930" w:rsidP="00B55930" w:rsidRDefault="00B55930" w14:paraId="58E6DD4E" wp14:textId="77777777"/>
    <w:tbl>
      <w:tblPr>
        <w:tblStyle w:val="Grigliatabella"/>
        <w:tblW w:w="0" w:type="auto"/>
        <w:jc w:val="center"/>
        <w:tblLook w:val="04A0"/>
      </w:tblPr>
      <w:tblGrid>
        <w:gridCol w:w="2775"/>
        <w:gridCol w:w="1434"/>
        <w:gridCol w:w="1511"/>
        <w:gridCol w:w="1392"/>
      </w:tblGrid>
      <w:tr xmlns:wp14="http://schemas.microsoft.com/office/word/2010/wordml" w:rsidRPr="001D7FB0" w:rsidR="00701E50" w:rsidTr="00B55930" w14:paraId="3652AC7D" wp14:textId="77777777">
        <w:trPr>
          <w:jc w:val="center"/>
        </w:trPr>
        <w:tc>
          <w:tcPr>
            <w:tcW w:w="2775" w:type="dxa"/>
            <w:vMerge w:val="restart"/>
            <w:tcBorders>
              <w:top w:val="single" w:color="auto" w:sz="12" w:space="0"/>
              <w:left w:val="single" w:color="auto" w:sz="12" w:space="0"/>
              <w:right w:val="single" w:color="auto" w:sz="12" w:space="0"/>
            </w:tcBorders>
            <w:vAlign w:val="center"/>
          </w:tcPr>
          <w:p w:rsidRPr="001D7FB0" w:rsidR="00701E50" w:rsidP="00065A81" w:rsidRDefault="00701E50" w14:paraId="4A5988AB" wp14:textId="77777777">
            <w:pPr>
              <w:spacing w:line="240" w:lineRule="auto"/>
              <w:rPr>
                <w:rFonts w:asciiTheme="minorHAnsi" w:hAnsiTheme="minorHAnsi" w:cstheme="minorHAnsi"/>
                <w:b/>
                <w:bCs/>
              </w:rPr>
            </w:pPr>
            <w:r>
              <w:rPr>
                <w:rFonts w:cstheme="minorHAnsi"/>
                <w:b/>
                <w:bCs/>
              </w:rPr>
              <w:t>DISCIPLINA</w:t>
            </w:r>
          </w:p>
        </w:tc>
        <w:tc>
          <w:tcPr>
            <w:tcW w:w="1434" w:type="dxa"/>
            <w:tcBorders>
              <w:top w:val="single" w:color="auto" w:sz="12" w:space="0"/>
              <w:left w:val="single" w:color="auto" w:sz="12" w:space="0"/>
              <w:bottom w:val="single" w:color="auto" w:sz="12" w:space="0"/>
              <w:right w:val="single" w:color="auto" w:sz="12" w:space="0"/>
            </w:tcBorders>
          </w:tcPr>
          <w:p w:rsidRPr="001D7FB0" w:rsidR="00701E50" w:rsidP="00A36FCC" w:rsidRDefault="00B55930" w14:paraId="68FDF06B" wp14:textId="77777777">
            <w:pPr>
              <w:jc w:val="center"/>
              <w:rPr>
                <w:rFonts w:asciiTheme="minorHAnsi" w:hAnsiTheme="minorHAnsi" w:cstheme="minorHAnsi"/>
                <w:b/>
                <w:bCs/>
              </w:rPr>
            </w:pPr>
            <w:r>
              <w:rPr>
                <w:rFonts w:asciiTheme="minorHAnsi" w:hAnsiTheme="minorHAnsi" w:cstheme="minorHAnsi"/>
                <w:b/>
                <w:bCs/>
              </w:rPr>
              <w:t>a.s. 20__/20__</w:t>
            </w:r>
          </w:p>
          <w:p w:rsidRPr="001D7FB0" w:rsidR="00701E50" w:rsidP="00A36FCC" w:rsidRDefault="00701E50" w14:paraId="3B5F7DDB" wp14:textId="77777777">
            <w:pPr>
              <w:jc w:val="center"/>
              <w:rPr>
                <w:rFonts w:asciiTheme="minorHAnsi" w:hAnsiTheme="minorHAnsi" w:cstheme="minorHAnsi"/>
                <w:b/>
                <w:bCs/>
              </w:rPr>
            </w:pPr>
            <w:r w:rsidRPr="001D7FB0">
              <w:rPr>
                <w:rFonts w:asciiTheme="minorHAnsi" w:hAnsiTheme="minorHAnsi" w:cstheme="minorHAnsi"/>
                <w:b/>
                <w:bCs/>
              </w:rPr>
              <w:t>3XX</w:t>
            </w:r>
          </w:p>
        </w:tc>
        <w:tc>
          <w:tcPr>
            <w:tcW w:w="1511" w:type="dxa"/>
            <w:tcBorders>
              <w:top w:val="single" w:color="auto" w:sz="12" w:space="0"/>
              <w:left w:val="single" w:color="auto" w:sz="12" w:space="0"/>
              <w:bottom w:val="single" w:color="auto" w:sz="12" w:space="0"/>
              <w:right w:val="single" w:color="auto" w:sz="12" w:space="0"/>
            </w:tcBorders>
          </w:tcPr>
          <w:p w:rsidRPr="001D7FB0" w:rsidR="00701E50" w:rsidP="00A36FCC" w:rsidRDefault="00B55930" w14:paraId="206E5B21"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65E07684" wp14:textId="77777777">
            <w:pPr>
              <w:jc w:val="center"/>
              <w:rPr>
                <w:rFonts w:asciiTheme="minorHAnsi" w:hAnsiTheme="minorHAnsi" w:cstheme="minorHAnsi"/>
                <w:b/>
                <w:bCs/>
              </w:rPr>
            </w:pPr>
            <w:r w:rsidRPr="001D7FB0">
              <w:rPr>
                <w:rFonts w:asciiTheme="minorHAnsi" w:hAnsiTheme="minorHAnsi" w:cstheme="minorHAnsi"/>
                <w:b/>
                <w:bCs/>
              </w:rPr>
              <w:t>4XX</w:t>
            </w:r>
          </w:p>
        </w:tc>
        <w:tc>
          <w:tcPr>
            <w:tcW w:w="1392" w:type="dxa"/>
            <w:tcBorders>
              <w:top w:val="single" w:color="auto" w:sz="12" w:space="0"/>
              <w:left w:val="single" w:color="auto" w:sz="12" w:space="0"/>
              <w:right w:val="single" w:color="auto" w:sz="12" w:space="0"/>
            </w:tcBorders>
          </w:tcPr>
          <w:p w:rsidRPr="001D7FB0" w:rsidR="00701E50" w:rsidP="00A36FCC" w:rsidRDefault="00B55930" w14:paraId="736B506B"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2A5703CD" wp14:textId="77777777">
            <w:pPr>
              <w:jc w:val="center"/>
              <w:rPr>
                <w:rFonts w:asciiTheme="minorHAnsi" w:hAnsiTheme="minorHAnsi" w:cstheme="minorHAnsi"/>
                <w:b/>
                <w:bCs/>
              </w:rPr>
            </w:pPr>
            <w:r w:rsidRPr="001D7FB0">
              <w:rPr>
                <w:rFonts w:asciiTheme="minorHAnsi" w:hAnsiTheme="minorHAnsi" w:cstheme="minorHAnsi"/>
                <w:b/>
                <w:bCs/>
              </w:rPr>
              <w:t>5XX</w:t>
            </w:r>
          </w:p>
        </w:tc>
      </w:tr>
      <w:tr xmlns:wp14="http://schemas.microsoft.com/office/word/2010/wordml" w:rsidRPr="001D7FB0" w:rsidR="00701E50" w:rsidTr="00B55930" w14:paraId="0B4E669B" wp14:textId="77777777">
        <w:trPr>
          <w:jc w:val="center"/>
        </w:trPr>
        <w:tc>
          <w:tcPr>
            <w:tcW w:w="2775" w:type="dxa"/>
            <w:vMerge/>
            <w:tcBorders>
              <w:left w:val="single" w:color="auto" w:sz="12" w:space="0"/>
              <w:right w:val="single" w:color="auto" w:sz="12" w:space="0"/>
            </w:tcBorders>
            <w:vAlign w:val="center"/>
          </w:tcPr>
          <w:p w:rsidRPr="001D7FB0" w:rsidR="00701E50" w:rsidP="00065A81" w:rsidRDefault="00701E50" w14:paraId="7D3BEE8F" wp14:textId="77777777">
            <w:pPr>
              <w:spacing w:after="160" w:line="259" w:lineRule="auto"/>
              <w:rPr>
                <w:rFonts w:asciiTheme="minorHAnsi" w:hAnsiTheme="minorHAnsi" w:cstheme="minorHAnsi"/>
              </w:rPr>
            </w:pPr>
          </w:p>
        </w:tc>
        <w:tc>
          <w:tcPr>
            <w:tcW w:w="4337" w:type="dxa"/>
            <w:gridSpan w:val="3"/>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396174DD" wp14:textId="77777777">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xmlns:wp14="http://schemas.microsoft.com/office/word/2010/wordml" w:rsidRPr="001D7FB0" w:rsidR="00701E50" w:rsidTr="00B55930" w14:paraId="3B88899E" wp14:textId="77777777">
        <w:trPr>
          <w:jc w:val="center"/>
        </w:trPr>
        <w:tc>
          <w:tcPr>
            <w:tcW w:w="2775" w:type="dxa"/>
            <w:tcBorders>
              <w:top w:val="single" w:color="auto" w:sz="12" w:space="0"/>
              <w:left w:val="single" w:color="auto" w:sz="12" w:space="0"/>
              <w:right w:val="single" w:color="auto" w:sz="12" w:space="0"/>
            </w:tcBorders>
          </w:tcPr>
          <w:p w:rsidRPr="001D7FB0" w:rsidR="00701E50" w:rsidP="00065A81" w:rsidRDefault="00701E50" w14:paraId="69E2BB2B" wp14:textId="77777777">
            <w:pPr>
              <w:spacing w:after="160" w:line="259" w:lineRule="auto"/>
              <w:rPr>
                <w:rFonts w:asciiTheme="minorHAnsi" w:hAnsiTheme="minorHAnsi" w:cstheme="minorHAnsi"/>
                <w:b/>
                <w:bCs/>
              </w:rPr>
            </w:pPr>
          </w:p>
        </w:tc>
        <w:tc>
          <w:tcPr>
            <w:tcW w:w="1434" w:type="dxa"/>
            <w:tcBorders>
              <w:top w:val="single" w:color="auto" w:sz="12" w:space="0"/>
              <w:left w:val="single" w:color="auto" w:sz="12" w:space="0"/>
              <w:right w:val="single" w:color="auto" w:sz="12" w:space="0"/>
            </w:tcBorders>
          </w:tcPr>
          <w:p w:rsidRPr="001D7FB0" w:rsidR="00701E50" w:rsidP="00065A81" w:rsidRDefault="00701E50" w14:paraId="57C0D796" wp14:textId="77777777">
            <w:pPr>
              <w:spacing w:after="160" w:line="259" w:lineRule="auto"/>
              <w:rPr>
                <w:rFonts w:asciiTheme="minorHAnsi" w:hAnsiTheme="minorHAnsi" w:cstheme="minorHAnsi"/>
              </w:rPr>
            </w:pPr>
          </w:p>
        </w:tc>
        <w:tc>
          <w:tcPr>
            <w:tcW w:w="1511" w:type="dxa"/>
            <w:tcBorders>
              <w:top w:val="single" w:color="auto" w:sz="12" w:space="0"/>
              <w:left w:val="single" w:color="auto" w:sz="12" w:space="0"/>
              <w:right w:val="single" w:color="auto" w:sz="12" w:space="0"/>
            </w:tcBorders>
          </w:tcPr>
          <w:p w:rsidRPr="001D7FB0" w:rsidR="00701E50" w:rsidP="00065A81" w:rsidRDefault="00701E50" w14:paraId="0D142F6F" wp14:textId="77777777">
            <w:pPr>
              <w:spacing w:after="160" w:line="259" w:lineRule="auto"/>
              <w:rPr>
                <w:rFonts w:asciiTheme="minorHAnsi" w:hAnsiTheme="minorHAnsi" w:cstheme="minorHAnsi"/>
              </w:rPr>
            </w:pPr>
          </w:p>
        </w:tc>
        <w:tc>
          <w:tcPr>
            <w:tcW w:w="1392" w:type="dxa"/>
            <w:tcBorders>
              <w:top w:val="single" w:color="auto" w:sz="12" w:space="0"/>
              <w:left w:val="single" w:color="auto" w:sz="12" w:space="0"/>
              <w:right w:val="single" w:color="auto" w:sz="12" w:space="0"/>
            </w:tcBorders>
          </w:tcPr>
          <w:p w:rsidRPr="001D7FB0" w:rsidR="00701E50" w:rsidP="00065A81" w:rsidRDefault="00701E50" w14:paraId="4475AD14" wp14:textId="77777777">
            <w:pPr>
              <w:spacing w:after="160" w:line="259" w:lineRule="auto"/>
              <w:rPr>
                <w:rFonts w:asciiTheme="minorHAnsi" w:hAnsiTheme="minorHAnsi" w:cstheme="minorHAnsi"/>
              </w:rPr>
            </w:pPr>
          </w:p>
        </w:tc>
      </w:tr>
      <w:tr xmlns:wp14="http://schemas.microsoft.com/office/word/2010/wordml" w:rsidRPr="001D7FB0" w:rsidR="00701E50" w:rsidTr="00B55930" w14:paraId="120C4E94" wp14:textId="77777777">
        <w:trPr>
          <w:jc w:val="center"/>
        </w:trPr>
        <w:tc>
          <w:tcPr>
            <w:tcW w:w="2775" w:type="dxa"/>
            <w:tcBorders>
              <w:left w:val="single" w:color="auto" w:sz="12" w:space="0"/>
              <w:right w:val="single" w:color="auto" w:sz="12" w:space="0"/>
            </w:tcBorders>
          </w:tcPr>
          <w:p w:rsidRPr="001D7FB0" w:rsidR="00701E50" w:rsidP="00065A81" w:rsidRDefault="00701E50" w14:paraId="42AFC42D"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271CA723"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75FBE423"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2D3F0BEC" wp14:textId="77777777">
            <w:pPr>
              <w:spacing w:after="160" w:line="259" w:lineRule="auto"/>
              <w:rPr>
                <w:rFonts w:asciiTheme="minorHAnsi" w:hAnsiTheme="minorHAnsi" w:cstheme="minorHAnsi"/>
              </w:rPr>
            </w:pPr>
          </w:p>
        </w:tc>
      </w:tr>
      <w:tr xmlns:wp14="http://schemas.microsoft.com/office/word/2010/wordml" w:rsidRPr="001D7FB0" w:rsidR="00701E50" w:rsidTr="00B55930" w14:paraId="75CF4315" wp14:textId="77777777">
        <w:trPr>
          <w:jc w:val="center"/>
        </w:trPr>
        <w:tc>
          <w:tcPr>
            <w:tcW w:w="2775" w:type="dxa"/>
            <w:tcBorders>
              <w:left w:val="single" w:color="auto" w:sz="12" w:space="0"/>
              <w:right w:val="single" w:color="auto" w:sz="12" w:space="0"/>
            </w:tcBorders>
          </w:tcPr>
          <w:p w:rsidRPr="001D7FB0" w:rsidR="00701E50" w:rsidP="00065A81" w:rsidRDefault="00701E50" w14:paraId="3CB648E9"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0C178E9E"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3C0395D3"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3254BC2F" wp14:textId="77777777">
            <w:pPr>
              <w:spacing w:after="160" w:line="259" w:lineRule="auto"/>
              <w:rPr>
                <w:rFonts w:asciiTheme="minorHAnsi" w:hAnsiTheme="minorHAnsi" w:cstheme="minorHAnsi"/>
              </w:rPr>
            </w:pPr>
          </w:p>
        </w:tc>
      </w:tr>
      <w:tr xmlns:wp14="http://schemas.microsoft.com/office/word/2010/wordml" w:rsidRPr="001D7FB0" w:rsidR="00701E50" w:rsidTr="00B55930" w14:paraId="651E9592" wp14:textId="77777777">
        <w:trPr>
          <w:jc w:val="center"/>
        </w:trPr>
        <w:tc>
          <w:tcPr>
            <w:tcW w:w="2775" w:type="dxa"/>
            <w:tcBorders>
              <w:left w:val="single" w:color="auto" w:sz="12" w:space="0"/>
              <w:right w:val="single" w:color="auto" w:sz="12" w:space="0"/>
            </w:tcBorders>
          </w:tcPr>
          <w:p w:rsidRPr="001D7FB0" w:rsidR="00701E50" w:rsidP="00065A81" w:rsidRDefault="00701E50" w14:paraId="269E314A"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47341341"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42EF2083"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7B40C951" wp14:textId="77777777">
            <w:pPr>
              <w:spacing w:after="160" w:line="259" w:lineRule="auto"/>
              <w:rPr>
                <w:rFonts w:asciiTheme="minorHAnsi" w:hAnsiTheme="minorHAnsi" w:cstheme="minorHAnsi"/>
              </w:rPr>
            </w:pPr>
          </w:p>
        </w:tc>
      </w:tr>
      <w:tr xmlns:wp14="http://schemas.microsoft.com/office/word/2010/wordml" w:rsidRPr="001D7FB0" w:rsidR="00701E50" w:rsidTr="00B55930" w14:paraId="4B4D7232" wp14:textId="77777777">
        <w:trPr>
          <w:jc w:val="center"/>
        </w:trPr>
        <w:tc>
          <w:tcPr>
            <w:tcW w:w="2775" w:type="dxa"/>
            <w:tcBorders>
              <w:left w:val="single" w:color="auto" w:sz="12" w:space="0"/>
              <w:right w:val="single" w:color="auto" w:sz="12" w:space="0"/>
            </w:tcBorders>
          </w:tcPr>
          <w:p w:rsidRPr="001D7FB0" w:rsidR="00701E50" w:rsidP="00065A81" w:rsidRDefault="00701E50" w14:paraId="2093CA67"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2503B197"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38288749"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20BD9A1A" wp14:textId="77777777">
            <w:pPr>
              <w:spacing w:after="160" w:line="259" w:lineRule="auto"/>
              <w:rPr>
                <w:rFonts w:asciiTheme="minorHAnsi" w:hAnsiTheme="minorHAnsi" w:cstheme="minorHAnsi"/>
              </w:rPr>
            </w:pPr>
          </w:p>
        </w:tc>
      </w:tr>
      <w:tr xmlns:wp14="http://schemas.microsoft.com/office/word/2010/wordml" w:rsidRPr="001D7FB0" w:rsidR="00701E50" w:rsidTr="00B55930" w14:paraId="0C136CF1" wp14:textId="77777777">
        <w:trPr>
          <w:jc w:val="center"/>
        </w:trPr>
        <w:tc>
          <w:tcPr>
            <w:tcW w:w="2775" w:type="dxa"/>
            <w:tcBorders>
              <w:left w:val="single" w:color="auto" w:sz="12" w:space="0"/>
              <w:right w:val="single" w:color="auto" w:sz="12" w:space="0"/>
            </w:tcBorders>
          </w:tcPr>
          <w:p w:rsidRPr="001D7FB0" w:rsidR="00701E50" w:rsidP="00065A81" w:rsidRDefault="00701E50" w14:paraId="0A392C6A"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290583F9"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68F21D90"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13C326F3" wp14:textId="77777777">
            <w:pPr>
              <w:spacing w:after="160" w:line="259" w:lineRule="auto"/>
              <w:rPr>
                <w:rFonts w:asciiTheme="minorHAnsi" w:hAnsiTheme="minorHAnsi" w:cstheme="minorHAnsi"/>
              </w:rPr>
            </w:pPr>
          </w:p>
        </w:tc>
      </w:tr>
      <w:tr xmlns:wp14="http://schemas.microsoft.com/office/word/2010/wordml" w:rsidRPr="001D7FB0" w:rsidR="00701E50" w:rsidTr="00B55930" w14:paraId="4853B841" wp14:textId="77777777">
        <w:trPr>
          <w:jc w:val="center"/>
        </w:trPr>
        <w:tc>
          <w:tcPr>
            <w:tcW w:w="2775" w:type="dxa"/>
            <w:tcBorders>
              <w:left w:val="single" w:color="auto" w:sz="12" w:space="0"/>
              <w:right w:val="single" w:color="auto" w:sz="12" w:space="0"/>
            </w:tcBorders>
          </w:tcPr>
          <w:p w:rsidRPr="001D7FB0" w:rsidR="00701E50" w:rsidP="00065A81" w:rsidRDefault="00701E50" w14:paraId="50125231"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5A25747A"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09B8D95D"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78BEFD2A" wp14:textId="77777777">
            <w:pPr>
              <w:spacing w:after="160" w:line="259" w:lineRule="auto"/>
              <w:rPr>
                <w:rFonts w:asciiTheme="minorHAnsi" w:hAnsiTheme="minorHAnsi" w:cstheme="minorHAnsi"/>
              </w:rPr>
            </w:pPr>
          </w:p>
        </w:tc>
      </w:tr>
      <w:tr xmlns:wp14="http://schemas.microsoft.com/office/word/2010/wordml" w:rsidRPr="001D7FB0" w:rsidR="00701E50" w:rsidTr="00B55930" w14:paraId="27A76422" wp14:textId="77777777">
        <w:trPr>
          <w:jc w:val="center"/>
        </w:trPr>
        <w:tc>
          <w:tcPr>
            <w:tcW w:w="2775" w:type="dxa"/>
            <w:tcBorders>
              <w:left w:val="single" w:color="auto" w:sz="12" w:space="0"/>
              <w:right w:val="single" w:color="auto" w:sz="12" w:space="0"/>
            </w:tcBorders>
          </w:tcPr>
          <w:p w:rsidRPr="001D7FB0" w:rsidR="00701E50" w:rsidP="00065A81" w:rsidRDefault="00701E50" w14:paraId="49206A88"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7B7A70C"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71887C79"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3B7FD67C" wp14:textId="77777777">
            <w:pPr>
              <w:spacing w:after="160" w:line="259" w:lineRule="auto"/>
              <w:rPr>
                <w:rFonts w:asciiTheme="minorHAnsi" w:hAnsiTheme="minorHAnsi" w:cstheme="minorHAnsi"/>
              </w:rPr>
            </w:pPr>
          </w:p>
        </w:tc>
      </w:tr>
      <w:tr xmlns:wp14="http://schemas.microsoft.com/office/word/2010/wordml" w:rsidRPr="001D7FB0" w:rsidR="00701E50" w:rsidTr="00B55930" w14:paraId="38D6B9B6" wp14:textId="77777777">
        <w:trPr>
          <w:jc w:val="center"/>
        </w:trPr>
        <w:tc>
          <w:tcPr>
            <w:tcW w:w="2775" w:type="dxa"/>
            <w:tcBorders>
              <w:left w:val="single" w:color="auto" w:sz="12" w:space="0"/>
              <w:right w:val="single" w:color="auto" w:sz="12" w:space="0"/>
            </w:tcBorders>
          </w:tcPr>
          <w:p w:rsidRPr="001D7FB0" w:rsidR="00701E50" w:rsidP="00065A81" w:rsidRDefault="00701E50" w14:paraId="22F860BB"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98536F5"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7BC1BAF2"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61C988F9" wp14:textId="77777777">
            <w:pPr>
              <w:spacing w:after="160" w:line="259" w:lineRule="auto"/>
              <w:rPr>
                <w:rFonts w:asciiTheme="minorHAnsi" w:hAnsiTheme="minorHAnsi" w:cstheme="minorHAnsi"/>
              </w:rPr>
            </w:pPr>
          </w:p>
        </w:tc>
      </w:tr>
      <w:tr xmlns:wp14="http://schemas.microsoft.com/office/word/2010/wordml" w:rsidRPr="001D7FB0" w:rsidR="00701E50" w:rsidTr="00B55930" w14:paraId="3B22BB7D" wp14:textId="77777777">
        <w:trPr>
          <w:jc w:val="center"/>
        </w:trPr>
        <w:tc>
          <w:tcPr>
            <w:tcW w:w="2775" w:type="dxa"/>
            <w:tcBorders>
              <w:left w:val="single" w:color="auto" w:sz="12" w:space="0"/>
              <w:right w:val="single" w:color="auto" w:sz="12" w:space="0"/>
            </w:tcBorders>
          </w:tcPr>
          <w:p w:rsidRPr="001D7FB0" w:rsidR="00701E50" w:rsidP="00065A81" w:rsidRDefault="00701E50" w14:paraId="17B246DD"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BF89DA3"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5C3E0E74"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66A1FAB9" wp14:textId="77777777">
            <w:pPr>
              <w:spacing w:after="160" w:line="259" w:lineRule="auto"/>
              <w:rPr>
                <w:rFonts w:asciiTheme="minorHAnsi" w:hAnsiTheme="minorHAnsi" w:cstheme="minorHAnsi"/>
              </w:rPr>
            </w:pPr>
          </w:p>
        </w:tc>
      </w:tr>
      <w:tr xmlns:wp14="http://schemas.microsoft.com/office/word/2010/wordml" w:rsidRPr="001D7FB0" w:rsidR="00701E50" w:rsidTr="00B55930" w14:paraId="76BB753C" wp14:textId="77777777">
        <w:trPr>
          <w:jc w:val="center"/>
        </w:trPr>
        <w:tc>
          <w:tcPr>
            <w:tcW w:w="2775" w:type="dxa"/>
            <w:tcBorders>
              <w:left w:val="single" w:color="auto" w:sz="12" w:space="0"/>
              <w:right w:val="single" w:color="auto" w:sz="12" w:space="0"/>
            </w:tcBorders>
          </w:tcPr>
          <w:p w:rsidRPr="001D7FB0" w:rsidR="00701E50" w:rsidP="00065A81" w:rsidRDefault="00701E50" w14:paraId="513DA1E0"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5CAC6F5"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66060428"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1D0656FE" wp14:textId="77777777">
            <w:pPr>
              <w:spacing w:after="160" w:line="259" w:lineRule="auto"/>
              <w:rPr>
                <w:rFonts w:asciiTheme="minorHAnsi" w:hAnsiTheme="minorHAnsi" w:cstheme="minorHAnsi"/>
              </w:rPr>
            </w:pPr>
          </w:p>
        </w:tc>
      </w:tr>
      <w:tr xmlns:wp14="http://schemas.microsoft.com/office/word/2010/wordml" w:rsidRPr="001D7FB0" w:rsidR="00701E50" w:rsidTr="00B55930" w14:paraId="7B37605A" wp14:textId="77777777">
        <w:trPr>
          <w:jc w:val="center"/>
        </w:trPr>
        <w:tc>
          <w:tcPr>
            <w:tcW w:w="2775" w:type="dxa"/>
            <w:tcBorders>
              <w:left w:val="single" w:color="auto" w:sz="12" w:space="0"/>
              <w:right w:val="single" w:color="auto" w:sz="12" w:space="0"/>
            </w:tcBorders>
          </w:tcPr>
          <w:p w:rsidRPr="001D7FB0" w:rsidR="00701E50" w:rsidP="00065A81" w:rsidRDefault="00701E50" w14:paraId="394798F2"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3889A505" wp14:textId="77777777">
            <w:pPr>
              <w:spacing w:after="160" w:line="259" w:lineRule="auto"/>
              <w:rPr>
                <w:rFonts w:asciiTheme="minorHAnsi" w:hAnsiTheme="minorHAnsi" w:cstheme="minorHAnsi"/>
              </w:rPr>
            </w:pPr>
          </w:p>
        </w:tc>
        <w:tc>
          <w:tcPr>
            <w:tcW w:w="1511" w:type="dxa"/>
            <w:tcBorders>
              <w:left w:val="single" w:color="auto" w:sz="12" w:space="0"/>
              <w:right w:val="single" w:color="auto" w:sz="12" w:space="0"/>
            </w:tcBorders>
          </w:tcPr>
          <w:p w:rsidRPr="001D7FB0" w:rsidR="00701E50" w:rsidP="00065A81" w:rsidRDefault="00701E50" w14:paraId="29079D35"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17686DC7" wp14:textId="77777777">
            <w:pPr>
              <w:spacing w:after="160" w:line="259" w:lineRule="auto"/>
              <w:rPr>
                <w:rFonts w:asciiTheme="minorHAnsi" w:hAnsiTheme="minorHAnsi" w:cstheme="minorHAnsi"/>
              </w:rPr>
            </w:pPr>
          </w:p>
        </w:tc>
      </w:tr>
      <w:tr xmlns:wp14="http://schemas.microsoft.com/office/word/2010/wordml" w:rsidRPr="001D7FB0" w:rsidR="00AD0D8B" w:rsidTr="00B55930" w14:paraId="53BD644D" wp14:textId="77777777">
        <w:trPr>
          <w:jc w:val="center"/>
        </w:trPr>
        <w:tc>
          <w:tcPr>
            <w:tcW w:w="2775" w:type="dxa"/>
            <w:tcBorders>
              <w:left w:val="single" w:color="auto" w:sz="12" w:space="0"/>
              <w:bottom w:val="single" w:color="auto" w:sz="12" w:space="0"/>
              <w:right w:val="single" w:color="auto" w:sz="12" w:space="0"/>
            </w:tcBorders>
          </w:tcPr>
          <w:p w:rsidR="00AD0D8B" w:rsidP="00065A81" w:rsidRDefault="00AD0D8B" w14:paraId="1A3FAC43" wp14:textId="77777777">
            <w:pPr>
              <w:spacing w:after="160" w:line="259" w:lineRule="auto"/>
              <w:rPr>
                <w:rFonts w:asciiTheme="minorHAnsi" w:hAnsiTheme="minorHAnsi" w:cstheme="minorHAnsi"/>
                <w:b/>
                <w:bCs/>
              </w:rPr>
            </w:pPr>
          </w:p>
        </w:tc>
        <w:tc>
          <w:tcPr>
            <w:tcW w:w="1434" w:type="dxa"/>
            <w:tcBorders>
              <w:left w:val="single" w:color="auto" w:sz="12" w:space="0"/>
              <w:bottom w:val="single" w:color="auto" w:sz="12" w:space="0"/>
              <w:right w:val="single" w:color="auto" w:sz="12" w:space="0"/>
            </w:tcBorders>
          </w:tcPr>
          <w:p w:rsidRPr="001D7FB0" w:rsidR="00AD0D8B" w:rsidP="00065A81" w:rsidRDefault="00AD0D8B" w14:paraId="2BBD94B2" wp14:textId="77777777">
            <w:pPr>
              <w:spacing w:after="160" w:line="259" w:lineRule="auto"/>
              <w:rPr>
                <w:rFonts w:asciiTheme="minorHAnsi" w:hAnsiTheme="minorHAnsi" w:cstheme="minorHAnsi"/>
              </w:rPr>
            </w:pPr>
          </w:p>
        </w:tc>
        <w:tc>
          <w:tcPr>
            <w:tcW w:w="1511" w:type="dxa"/>
            <w:tcBorders>
              <w:left w:val="single" w:color="auto" w:sz="12" w:space="0"/>
              <w:bottom w:val="single" w:color="auto" w:sz="12" w:space="0"/>
              <w:right w:val="single" w:color="auto" w:sz="12" w:space="0"/>
            </w:tcBorders>
          </w:tcPr>
          <w:p w:rsidRPr="001D7FB0" w:rsidR="00AD0D8B" w:rsidP="00065A81" w:rsidRDefault="00AD0D8B" w14:paraId="5854DE7F" wp14:textId="77777777">
            <w:pPr>
              <w:spacing w:after="160" w:line="259" w:lineRule="auto"/>
              <w:rPr>
                <w:rFonts w:asciiTheme="minorHAnsi" w:hAnsiTheme="minorHAnsi" w:cstheme="minorHAnsi"/>
              </w:rPr>
            </w:pPr>
          </w:p>
        </w:tc>
        <w:tc>
          <w:tcPr>
            <w:tcW w:w="1392" w:type="dxa"/>
            <w:tcBorders>
              <w:left w:val="single" w:color="auto" w:sz="12" w:space="0"/>
              <w:bottom w:val="single" w:color="auto" w:sz="12" w:space="0"/>
              <w:right w:val="single" w:color="auto" w:sz="12" w:space="0"/>
            </w:tcBorders>
          </w:tcPr>
          <w:p w:rsidRPr="001D7FB0" w:rsidR="00AD0D8B" w:rsidP="00065A81" w:rsidRDefault="00AD0D8B" w14:paraId="2CA7ADD4" wp14:textId="77777777">
            <w:pPr>
              <w:spacing w:after="160" w:line="259" w:lineRule="auto"/>
              <w:rPr>
                <w:rFonts w:asciiTheme="minorHAnsi" w:hAnsiTheme="minorHAnsi" w:cstheme="minorHAnsi"/>
              </w:rPr>
            </w:pPr>
          </w:p>
        </w:tc>
      </w:tr>
    </w:tbl>
    <w:p xmlns:wp14="http://schemas.microsoft.com/office/word/2010/wordml" w:rsidRPr="00524DA9" w:rsidR="00102FEA" w:rsidP="00524DA9" w:rsidRDefault="00102FEA" w14:paraId="314EE24A" wp14:textId="77777777"/>
    <w:p xmlns:wp14="http://schemas.microsoft.com/office/word/2010/wordml" w:rsidRPr="004B41E9" w:rsidR="003274BE" w:rsidP="00524DA9" w:rsidRDefault="003274BE" w14:paraId="5E039FA4" wp14:textId="77777777">
      <w:pPr>
        <w:pStyle w:val="Titolo1"/>
        <w:rPr>
          <w:color w:val="2F5496" w:themeColor="accent1" w:themeShade="BF"/>
        </w:rPr>
      </w:pPr>
      <w:bookmarkStart w:name="_Toc165210339" w:id="9"/>
      <w:r w:rsidRPr="004B41E9">
        <w:rPr>
          <w:color w:val="2F5496" w:themeColor="accent1" w:themeShade="BF"/>
        </w:rPr>
        <w:t>Organizzazione dell’attività didattica</w:t>
      </w:r>
      <w:bookmarkEnd w:id="9"/>
    </w:p>
    <w:p xmlns:wp14="http://schemas.microsoft.com/office/word/2010/wordml" w:rsidRPr="003C58CD" w:rsidR="004B41E9" w:rsidP="004B41E9" w:rsidRDefault="004B41E9" w14:paraId="5190EE9F" wp14:textId="77777777">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xmlns:wp14="http://schemas.microsoft.com/office/word/2010/wordml" w:rsidRPr="004B41E9" w:rsidR="004B41E9" w:rsidP="004B41E9" w:rsidRDefault="00136C06" w14:paraId="0CDD2633" wp14:textId="77777777">
      <w:pPr>
        <w:rPr>
          <w:rFonts w:asciiTheme="minorHAnsi" w:hAnsiTheme="minorHAnsi" w:cstheme="minorHAnsi"/>
          <w:sz w:val="24"/>
          <w:szCs w:val="24"/>
        </w:rPr>
      </w:pPr>
      <w:r>
        <w:rPr>
          <w:rFonts w:asciiTheme="minorHAnsi" w:hAnsiTheme="minorHAnsi" w:cstheme="minorHAnsi"/>
          <w:sz w:val="24"/>
          <w:szCs w:val="24"/>
        </w:rPr>
        <w:t>Tutte le classi dell’I</w:t>
      </w:r>
      <w:r w:rsidRPr="001D7FB0" w:rsidR="004B41E9">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xmlns:wp14="http://schemas.microsoft.com/office/word/2010/wordml" w:rsidRPr="00F60D1B" w:rsidR="003274BE" w:rsidP="00524DA9" w:rsidRDefault="003274BE" w14:paraId="721EBC83" wp14:textId="77777777">
      <w:pPr>
        <w:pStyle w:val="Titolo2"/>
        <w:rPr>
          <w:color w:val="2F5496" w:themeColor="accent1" w:themeShade="BF"/>
        </w:rPr>
      </w:pPr>
      <w:bookmarkStart w:name="_Toc165210340" w:id="10"/>
      <w:r w:rsidRPr="00F60D1B">
        <w:rPr>
          <w:color w:val="2F5496" w:themeColor="accent1" w:themeShade="BF"/>
        </w:rPr>
        <w:t>Finalità ed obiettivi del Consiglio di classe</w:t>
      </w:r>
      <w:bookmarkEnd w:id="10"/>
    </w:p>
    <w:p xmlns:wp14="http://schemas.microsoft.com/office/word/2010/wordml" w:rsidRPr="00524DA9" w:rsidR="00A855F5" w:rsidP="00524DA9" w:rsidRDefault="00A855F5" w14:paraId="6C698190" wp14:textId="77777777">
      <w:r w:rsidRPr="00524DA9">
        <w:t xml:space="preserve">Tenendo conto delle </w:t>
      </w:r>
      <w:r w:rsidRPr="00D555DD" w:rsid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xmlns:wp14="http://schemas.microsoft.com/office/word/2010/wordml" w:rsidRPr="00524DA9" w:rsidR="00A855F5" w:rsidP="00524DA9" w:rsidRDefault="00A855F5" w14:paraId="76614669" wp14:textId="77777777"/>
    <w:p xmlns:wp14="http://schemas.microsoft.com/office/word/2010/wordml" w:rsidRPr="00524DA9" w:rsidR="00A855F5" w:rsidP="00524DA9" w:rsidRDefault="00A855F5" w14:paraId="2C9629A6" wp14:textId="77777777">
      <w:r w:rsidRPr="00524DA9">
        <w:t>Pertanto al termine del triennio gli alunni devono dimostrare di aver raggiunto i seguenti obiettivi:</w:t>
      </w:r>
    </w:p>
    <w:p xmlns:wp14="http://schemas.microsoft.com/office/word/2010/wordml" w:rsidRPr="00524DA9" w:rsidR="00A855F5" w:rsidP="00524DA9" w:rsidRDefault="00A855F5" w14:paraId="57590049" wp14:textId="77777777"/>
    <w:p xmlns:wp14="http://schemas.microsoft.com/office/word/2010/wordml" w:rsidRPr="00524DA9" w:rsidR="00A855F5" w:rsidP="00524DA9" w:rsidRDefault="00A855F5" w14:paraId="22649CE1" wp14:textId="77777777">
      <w:pPr>
        <w:pStyle w:val="Paragrafoelenco"/>
        <w:numPr>
          <w:ilvl w:val="0"/>
          <w:numId w:val="16"/>
        </w:numPr>
      </w:pPr>
      <w:r w:rsidRPr="00524DA9">
        <w:t>comportamentali</w:t>
      </w:r>
    </w:p>
    <w:p xmlns:wp14="http://schemas.microsoft.com/office/word/2010/wordml" w:rsidRPr="00524DA9" w:rsidR="00A855F5" w:rsidP="00524DA9" w:rsidRDefault="00A855F5" w14:paraId="3C8878D9" wp14:textId="77777777">
      <w:pPr>
        <w:pStyle w:val="Paragrafoelenco"/>
        <w:numPr>
          <w:ilvl w:val="1"/>
          <w:numId w:val="17"/>
        </w:numPr>
      </w:pPr>
      <w:r w:rsidRPr="00524DA9">
        <w:t>avere un atteggiamento corretto e rispettoso nei confronti degli altri e dell’ambiente;</w:t>
      </w:r>
    </w:p>
    <w:p xmlns:wp14="http://schemas.microsoft.com/office/word/2010/wordml" w:rsidRPr="00524DA9" w:rsidR="00A855F5" w:rsidP="00524DA9" w:rsidRDefault="00A855F5" w14:paraId="12EE7BC0" wp14:textId="77777777">
      <w:pPr>
        <w:pStyle w:val="Paragrafoelenco"/>
        <w:numPr>
          <w:ilvl w:val="1"/>
          <w:numId w:val="17"/>
        </w:numPr>
      </w:pPr>
      <w:r w:rsidRPr="00524DA9">
        <w:t>partecipare con attenzione alle lezioni;</w:t>
      </w:r>
    </w:p>
    <w:p xmlns:wp14="http://schemas.microsoft.com/office/word/2010/wordml" w:rsidRPr="00524DA9" w:rsidR="00A855F5" w:rsidP="00524DA9" w:rsidRDefault="00A855F5" w14:paraId="5BAB4EE6" wp14:textId="77777777">
      <w:pPr>
        <w:pStyle w:val="Paragrafoelenco"/>
        <w:numPr>
          <w:ilvl w:val="1"/>
          <w:numId w:val="17"/>
        </w:numPr>
      </w:pPr>
      <w:r w:rsidRPr="00524DA9">
        <w:t>saper ascoltare le opinioni altrui e saper esprimere con chiarezza le proprie;</w:t>
      </w:r>
    </w:p>
    <w:p xmlns:wp14="http://schemas.microsoft.com/office/word/2010/wordml" w:rsidRPr="00524DA9" w:rsidR="00A855F5" w:rsidP="00524DA9" w:rsidRDefault="00A855F5" w14:paraId="4C3EB814" wp14:textId="77777777">
      <w:pPr>
        <w:pStyle w:val="Paragrafoelenco"/>
        <w:numPr>
          <w:ilvl w:val="1"/>
          <w:numId w:val="17"/>
        </w:numPr>
      </w:pPr>
      <w:r w:rsidRPr="00524DA9">
        <w:t>adempiere con puntualità agli impegni di studio;</w:t>
      </w:r>
    </w:p>
    <w:p xmlns:wp14="http://schemas.microsoft.com/office/word/2010/wordml" w:rsidRPr="00524DA9" w:rsidR="00A855F5" w:rsidP="00524DA9" w:rsidRDefault="00A855F5" w14:paraId="4754AA3B" wp14:textId="77777777">
      <w:pPr>
        <w:pStyle w:val="Paragrafoelenco"/>
        <w:numPr>
          <w:ilvl w:val="1"/>
          <w:numId w:val="17"/>
        </w:numPr>
      </w:pPr>
      <w:r w:rsidRPr="00524DA9">
        <w:t>approfondire gli argomenti e i concetti studiati anche in vista dell’esame</w:t>
      </w:r>
    </w:p>
    <w:p xmlns:wp14="http://schemas.microsoft.com/office/word/2010/wordml" w:rsidRPr="00524DA9" w:rsidR="00A855F5" w:rsidP="00524DA9" w:rsidRDefault="00A855F5" w14:paraId="3F646EFC" wp14:textId="77777777">
      <w:pPr>
        <w:pStyle w:val="Paragrafoelenco"/>
        <w:numPr>
          <w:ilvl w:val="0"/>
          <w:numId w:val="16"/>
        </w:numPr>
      </w:pPr>
      <w:r w:rsidRPr="00524DA9">
        <w:t>cognitivi</w:t>
      </w:r>
    </w:p>
    <w:p xmlns:wp14="http://schemas.microsoft.com/office/word/2010/wordml" w:rsidRPr="00524DA9" w:rsidR="00A855F5" w:rsidP="00524DA9" w:rsidRDefault="00A855F5" w14:paraId="2346450D" wp14:textId="77777777">
      <w:pPr>
        <w:pStyle w:val="Paragrafoelenco"/>
        <w:numPr>
          <w:ilvl w:val="1"/>
          <w:numId w:val="18"/>
        </w:numPr>
      </w:pPr>
      <w:r w:rsidRPr="00524DA9">
        <w:t>utilizzare i linguaggi e i simboli specifici delle varie discipline;</w:t>
      </w:r>
    </w:p>
    <w:p xmlns:wp14="http://schemas.microsoft.com/office/word/2010/wordml" w:rsidRPr="00524DA9" w:rsidR="00A855F5" w:rsidP="00524DA9" w:rsidRDefault="00A855F5" w14:paraId="72C293BC" wp14:textId="77777777">
      <w:pPr>
        <w:pStyle w:val="Paragrafoelenco"/>
        <w:numPr>
          <w:ilvl w:val="1"/>
          <w:numId w:val="18"/>
        </w:numPr>
      </w:pPr>
      <w:r w:rsidRPr="00524DA9">
        <w:t>saper argomentare in modo chiaro e coerente mostrando consapevolezza delle conoscenze acquisite esprimendo anche giudizi personali;</w:t>
      </w:r>
    </w:p>
    <w:p xmlns:wp14="http://schemas.microsoft.com/office/word/2010/wordml" w:rsidRPr="00524DA9" w:rsidR="00A855F5" w:rsidP="00524DA9" w:rsidRDefault="00A855F5" w14:paraId="6994EB71" wp14:textId="77777777">
      <w:pPr>
        <w:pStyle w:val="Paragrafoelenco"/>
        <w:numPr>
          <w:ilvl w:val="1"/>
          <w:numId w:val="18"/>
        </w:numPr>
      </w:pPr>
      <w:r w:rsidRPr="00524DA9">
        <w:t>saper sintetizzare gli argomenti cogliendone i caratteri essenziali;</w:t>
      </w:r>
    </w:p>
    <w:p xmlns:wp14="http://schemas.microsoft.com/office/word/2010/wordml" w:rsidRPr="00524DA9" w:rsidR="00A855F5" w:rsidP="00524DA9" w:rsidRDefault="00A855F5" w14:paraId="011B6DF6" wp14:textId="77777777">
      <w:pPr>
        <w:pStyle w:val="Paragrafoelenco"/>
        <w:numPr>
          <w:ilvl w:val="1"/>
          <w:numId w:val="18"/>
        </w:numPr>
      </w:pPr>
      <w:r w:rsidRPr="00524DA9">
        <w:t>saper analizzare i dati di un problema e gli elementi da determinare;</w:t>
      </w:r>
    </w:p>
    <w:p xmlns:wp14="http://schemas.microsoft.com/office/word/2010/wordml" w:rsidRPr="00524DA9" w:rsidR="00A855F5" w:rsidP="00524DA9" w:rsidRDefault="00A855F5" w14:paraId="31DC214F" wp14:textId="77777777">
      <w:pPr>
        <w:pStyle w:val="Paragrafoelenco"/>
        <w:numPr>
          <w:ilvl w:val="1"/>
          <w:numId w:val="18"/>
        </w:numPr>
      </w:pPr>
      <w:r w:rsidRPr="00524DA9">
        <w:t>individuare analogie in ambiti della stessa disciplina e in ambiti di differenti discipline.</w:t>
      </w:r>
    </w:p>
    <w:p xmlns:wp14="http://schemas.microsoft.com/office/word/2010/wordml" w:rsidRPr="00F60D1B" w:rsidR="003274BE" w:rsidP="00524DA9" w:rsidRDefault="0041007F" w14:paraId="6AA1A6B2" wp14:textId="77777777">
      <w:pPr>
        <w:pStyle w:val="Titolo2"/>
        <w:rPr>
          <w:color w:val="2F5496" w:themeColor="accent1" w:themeShade="BF"/>
        </w:rPr>
      </w:pPr>
      <w:bookmarkStart w:name="_Toc165210341" w:id="11"/>
      <w:r>
        <w:rPr>
          <w:color w:val="2F5496" w:themeColor="accent1" w:themeShade="BF"/>
        </w:rPr>
        <w:t>M</w:t>
      </w:r>
      <w:r w:rsidR="0062699A">
        <w:rPr>
          <w:color w:val="2F5496" w:themeColor="accent1" w:themeShade="BF"/>
        </w:rPr>
        <w:t>etodologie didattiche utilizzate</w:t>
      </w:r>
      <w:bookmarkEnd w:id="11"/>
    </w:p>
    <w:p xmlns:wp14="http://schemas.microsoft.com/office/word/2010/wordml" w:rsidRPr="00524DA9" w:rsidR="006E0C49" w:rsidP="00524DA9" w:rsidRDefault="006E0C49" w14:paraId="5C5DB455" wp14:textId="77777777">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xmlns:wp14="http://schemas.microsoft.com/office/word/2010/wordml" w:rsidRPr="00524DA9" w:rsidR="006E0C49" w:rsidP="00524DA9" w:rsidRDefault="006E0C49" w14:paraId="0C5B615A" wp14:textId="77777777">
      <w:pPr>
        <w:pStyle w:val="Corpotesto1"/>
        <w:rPr>
          <w:rFonts w:ascii="Verdana" w:hAnsi="Verdana" w:cs="Verdana"/>
        </w:rPr>
      </w:pPr>
    </w:p>
    <w:tbl>
      <w:tblPr>
        <w:tblW w:w="9267" w:type="dxa"/>
        <w:jc w:val="center"/>
        <w:tblInd w:w="-1009" w:type="dxa"/>
        <w:tblLayout w:type="fixed"/>
        <w:tblCellMar>
          <w:left w:w="0" w:type="dxa"/>
          <w:right w:w="30" w:type="dxa"/>
        </w:tblCellMar>
        <w:tblLook w:val="0000"/>
      </w:tblPr>
      <w:tblGrid>
        <w:gridCol w:w="1716"/>
        <w:gridCol w:w="992"/>
        <w:gridCol w:w="981"/>
        <w:gridCol w:w="1418"/>
        <w:gridCol w:w="1418"/>
        <w:gridCol w:w="1276"/>
        <w:gridCol w:w="1466"/>
      </w:tblGrid>
      <w:tr xmlns:wp14="http://schemas.microsoft.com/office/word/2010/wordml" w:rsidRPr="00524DA9" w:rsidR="0072380E" w:rsidTr="00B55930" w14:paraId="3E1F822C" wp14:textId="77777777">
        <w:trPr>
          <w:cantSplit/>
          <w:trHeight w:val="672"/>
          <w:jc w:val="center"/>
        </w:trPr>
        <w:tc>
          <w:tcPr>
            <w:tcW w:w="1716" w:type="dxa"/>
            <w:tcBorders>
              <w:top w:val="single" w:color="000000" w:sz="8" w:space="0"/>
              <w:left w:val="single" w:color="000000" w:sz="8" w:space="0"/>
              <w:bottom w:val="single" w:color="000000" w:sz="8" w:space="0"/>
            </w:tcBorders>
            <w:shd w:val="clear" w:color="auto" w:fill="auto"/>
            <w:vAlign w:val="center"/>
          </w:tcPr>
          <w:p w:rsidRPr="0041007F" w:rsidR="0072380E" w:rsidP="00524DA9" w:rsidRDefault="0072380E" w14:paraId="46E4578D" wp14:textId="77777777">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color="000000" w:sz="8" w:space="0"/>
              <w:left w:val="single" w:color="000000" w:sz="8" w:space="0"/>
              <w:bottom w:val="single" w:color="000000" w:sz="8" w:space="0"/>
            </w:tcBorders>
            <w:shd w:val="clear" w:color="auto" w:fill="auto"/>
            <w:vAlign w:val="center"/>
          </w:tcPr>
          <w:p w:rsidRPr="00524DA9" w:rsidR="0072380E" w:rsidP="0072380E" w:rsidRDefault="0072380E" w14:paraId="5AD84557" wp14:textId="77777777">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color="000000" w:sz="8" w:space="0"/>
              <w:left w:val="single" w:color="000000" w:sz="8" w:space="0"/>
              <w:bottom w:val="single" w:color="000000" w:sz="8" w:space="0"/>
              <w:right w:val="single" w:color="000000" w:sz="8" w:space="0"/>
            </w:tcBorders>
          </w:tcPr>
          <w:p w:rsidRPr="00524DA9" w:rsidR="0072380E" w:rsidP="00B55930" w:rsidRDefault="0072380E" w14:paraId="3CF66877" wp14:textId="77777777">
            <w:pPr>
              <w:jc w:val="center"/>
              <w:rPr>
                <w:rFonts w:cs="Verdana"/>
                <w:color w:val="000000"/>
                <w:sz w:val="18"/>
                <w:szCs w:val="18"/>
              </w:rPr>
            </w:pPr>
            <w:r>
              <w:rPr>
                <w:rFonts w:cs="Verdana"/>
                <w:color w:val="000000"/>
                <w:sz w:val="18"/>
                <w:szCs w:val="18"/>
              </w:rPr>
              <w:t>Lezione dialogata</w:t>
            </w:r>
          </w:p>
        </w:tc>
        <w:tc>
          <w:tcPr>
            <w:tcW w:w="1418" w:type="dxa"/>
            <w:tcBorders>
              <w:top w:val="single" w:color="000000" w:sz="8" w:space="0"/>
              <w:left w:val="single" w:color="000000" w:sz="8" w:space="0"/>
              <w:bottom w:val="single" w:color="000000" w:sz="8" w:space="0"/>
              <w:right w:val="single" w:color="000000" w:sz="8" w:space="0"/>
            </w:tcBorders>
          </w:tcPr>
          <w:p w:rsidR="009C4B71" w:rsidP="00524DA9" w:rsidRDefault="009C4B71" w14:paraId="792F1AA2" wp14:textId="77777777">
            <w:pPr>
              <w:jc w:val="center"/>
              <w:rPr>
                <w:rFonts w:cs="Verdana"/>
                <w:color w:val="000000"/>
                <w:sz w:val="18"/>
                <w:szCs w:val="18"/>
              </w:rPr>
            </w:pPr>
          </w:p>
          <w:p w:rsidR="0072380E" w:rsidP="00524DA9" w:rsidRDefault="0072380E" w14:paraId="24B1DF11" wp14:textId="77777777">
            <w:pPr>
              <w:jc w:val="center"/>
              <w:rPr>
                <w:rFonts w:cs="Verdana"/>
                <w:color w:val="000000"/>
                <w:sz w:val="18"/>
                <w:szCs w:val="18"/>
              </w:rPr>
            </w:pPr>
            <w:r>
              <w:rPr>
                <w:rFonts w:cs="Verdana"/>
                <w:color w:val="000000"/>
                <w:sz w:val="18"/>
                <w:szCs w:val="18"/>
              </w:rPr>
              <w:t>Didattica laboratoriale</w:t>
            </w:r>
          </w:p>
        </w:tc>
        <w:tc>
          <w:tcPr>
            <w:tcW w:w="1418" w:type="dxa"/>
            <w:tcBorders>
              <w:top w:val="single" w:color="000000" w:sz="8" w:space="0"/>
              <w:left w:val="single" w:color="000000" w:sz="8" w:space="0"/>
              <w:bottom w:val="single" w:color="000000" w:sz="8" w:space="0"/>
            </w:tcBorders>
            <w:shd w:val="clear" w:color="auto" w:fill="auto"/>
            <w:vAlign w:val="center"/>
          </w:tcPr>
          <w:p w:rsidRPr="00524DA9" w:rsidR="0072380E" w:rsidP="00524DA9" w:rsidRDefault="0072380E" w14:paraId="043366AC" wp14:textId="77777777">
            <w:pPr>
              <w:jc w:val="center"/>
              <w:rPr>
                <w:rFonts w:cs="Verdana"/>
                <w:color w:val="000000"/>
                <w:sz w:val="18"/>
                <w:szCs w:val="18"/>
              </w:rPr>
            </w:pPr>
            <w:r>
              <w:rPr>
                <w:rFonts w:cs="Verdana"/>
                <w:color w:val="000000"/>
                <w:sz w:val="18"/>
                <w:szCs w:val="18"/>
              </w:rPr>
              <w:t>Cooperative learning</w:t>
            </w:r>
          </w:p>
        </w:tc>
        <w:tc>
          <w:tcPr>
            <w:tcW w:w="1276" w:type="dxa"/>
            <w:tcBorders>
              <w:top w:val="single" w:color="000000" w:sz="8" w:space="0"/>
              <w:left w:val="single" w:color="000000" w:sz="8" w:space="0"/>
              <w:bottom w:val="single" w:color="000000" w:sz="8" w:space="0"/>
            </w:tcBorders>
            <w:shd w:val="clear" w:color="auto" w:fill="auto"/>
            <w:vAlign w:val="center"/>
          </w:tcPr>
          <w:p w:rsidRPr="00524DA9" w:rsidR="0072380E" w:rsidP="009C4B71" w:rsidRDefault="0072380E" w14:paraId="23B1946F" wp14:textId="77777777">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524DA9" w:rsidR="0072380E" w:rsidP="00524DA9" w:rsidRDefault="009C4B71" w14:paraId="0EEC8F27" wp14:textId="77777777">
            <w:pPr>
              <w:jc w:val="center"/>
              <w:rPr>
                <w:sz w:val="18"/>
                <w:szCs w:val="18"/>
              </w:rPr>
            </w:pPr>
            <w:r>
              <w:rPr>
                <w:rFonts w:cs="Verdana"/>
                <w:color w:val="000000"/>
                <w:sz w:val="18"/>
                <w:szCs w:val="18"/>
              </w:rPr>
              <w:t>Flipped classroom</w:t>
            </w:r>
          </w:p>
        </w:tc>
      </w:tr>
      <w:tr xmlns:wp14="http://schemas.microsoft.com/office/word/2010/wordml" w:rsidRPr="00524DA9" w:rsidR="0072380E" w:rsidTr="00B55930" w14:paraId="070000D9" wp14:textId="77777777">
        <w:trPr>
          <w:cantSplit/>
          <w:trHeight w:val="397"/>
          <w:jc w:val="center"/>
        </w:trPr>
        <w:tc>
          <w:tcPr>
            <w:tcW w:w="1716" w:type="dxa"/>
            <w:tcBorders>
              <w:top w:val="single" w:color="000000" w:sz="8" w:space="0"/>
              <w:left w:val="single" w:color="000000" w:sz="4" w:space="0"/>
              <w:bottom w:val="single" w:color="000000" w:sz="8" w:space="0"/>
            </w:tcBorders>
            <w:shd w:val="clear" w:color="auto" w:fill="auto"/>
          </w:tcPr>
          <w:p w:rsidRPr="00524DA9" w:rsidR="0072380E" w:rsidP="0041007F" w:rsidRDefault="0072380E" w14:paraId="4D5C8A8C" wp14:textId="77777777">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1A499DFC" wp14:textId="77777777">
            <w:pPr>
              <w:jc w:val="center"/>
              <w:rPr>
                <w:rFonts w:cs="Verdana"/>
                <w:color w:val="000000"/>
                <w:sz w:val="18"/>
                <w:szCs w:val="18"/>
              </w:rPr>
            </w:pPr>
          </w:p>
        </w:tc>
        <w:tc>
          <w:tcPr>
            <w:tcW w:w="981"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5E7E3C41" wp14:textId="77777777">
            <w:pPr>
              <w:jc w:val="center"/>
              <w:rPr>
                <w:rFonts w:cs="Verdana"/>
                <w:color w:val="000000"/>
                <w:sz w:val="18"/>
                <w:szCs w:val="18"/>
              </w:rPr>
            </w:pPr>
          </w:p>
        </w:tc>
        <w:tc>
          <w:tcPr>
            <w:tcW w:w="1418"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03F828E4" wp14:textId="77777777">
            <w:pPr>
              <w:snapToGrid w:val="0"/>
              <w:jc w:val="center"/>
              <w:rPr>
                <w:rFonts w:cs="Verdana"/>
                <w:color w:val="000000"/>
                <w:sz w:val="18"/>
                <w:szCs w:val="18"/>
              </w:rPr>
            </w:pPr>
          </w:p>
        </w:tc>
        <w:tc>
          <w:tcPr>
            <w:tcW w:w="1418"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2AC57CB0" wp14:textId="77777777">
            <w:pPr>
              <w:snapToGrid w:val="0"/>
              <w:jc w:val="center"/>
              <w:rPr>
                <w:rFonts w:cs="Verdana"/>
                <w:color w:val="000000"/>
                <w:sz w:val="18"/>
                <w:szCs w:val="18"/>
              </w:rPr>
            </w:pPr>
          </w:p>
        </w:tc>
        <w:tc>
          <w:tcPr>
            <w:tcW w:w="1276"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5186B13D" wp14:textId="77777777">
            <w:pPr>
              <w:jc w:val="center"/>
              <w:rPr>
                <w:rFonts w:cs="Verdana"/>
                <w:color w:val="000000"/>
                <w:sz w:val="18"/>
                <w:szCs w:val="18"/>
              </w:rPr>
            </w:pPr>
          </w:p>
        </w:tc>
        <w:tc>
          <w:tcPr>
            <w:tcW w:w="1466" w:type="dxa"/>
            <w:tcBorders>
              <w:top w:val="single" w:color="000000" w:sz="8"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6C57C439" wp14:textId="77777777">
            <w:pPr>
              <w:jc w:val="center"/>
              <w:rPr>
                <w:sz w:val="18"/>
                <w:szCs w:val="18"/>
              </w:rPr>
            </w:pPr>
          </w:p>
        </w:tc>
      </w:tr>
      <w:tr xmlns:wp14="http://schemas.microsoft.com/office/word/2010/wordml" w:rsidRPr="00524DA9" w:rsidR="0072380E" w:rsidTr="00B55930" w14:paraId="415CE090"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426044BF" wp14:textId="77777777">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D404BC9"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61319B8A"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1A560F4"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0DF735C"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A413BF6" wp14:textId="77777777">
            <w:pPr>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33D28B4B" wp14:textId="77777777">
            <w:pPr>
              <w:jc w:val="center"/>
              <w:rPr>
                <w:sz w:val="18"/>
                <w:szCs w:val="18"/>
              </w:rPr>
            </w:pPr>
          </w:p>
        </w:tc>
      </w:tr>
      <w:tr xmlns:wp14="http://schemas.microsoft.com/office/word/2010/wordml" w:rsidRPr="00524DA9" w:rsidR="0072380E" w:rsidTr="00B55930" w14:paraId="38B12915"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174C9CBF" wp14:textId="77777777">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7EFA3E3"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1C6AC2A"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2DC44586"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FFCBC07"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728B4D0"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34959D4B" wp14:textId="77777777">
            <w:pPr>
              <w:jc w:val="center"/>
              <w:rPr>
                <w:sz w:val="18"/>
                <w:szCs w:val="18"/>
              </w:rPr>
            </w:pPr>
          </w:p>
        </w:tc>
      </w:tr>
      <w:tr xmlns:wp14="http://schemas.microsoft.com/office/word/2010/wordml" w:rsidRPr="00524DA9" w:rsidR="0072380E" w:rsidTr="00B55930" w14:paraId="127127D7"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437A417C" wp14:textId="77777777">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BD58BA2"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357A966"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4690661"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4539910"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5A7E0CF2"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60FA6563" wp14:textId="77777777">
            <w:pPr>
              <w:jc w:val="center"/>
              <w:rPr>
                <w:sz w:val="18"/>
                <w:szCs w:val="18"/>
              </w:rPr>
            </w:pPr>
          </w:p>
        </w:tc>
      </w:tr>
      <w:tr xmlns:wp14="http://schemas.microsoft.com/office/word/2010/wordml" w:rsidRPr="00524DA9" w:rsidR="0072380E" w:rsidTr="00B55930" w14:paraId="012DF996"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5EC4F534" wp14:textId="77777777">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AC5CDBE"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42D4C27"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572E399"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CEB15CE"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6518E39"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7E75FCD0" wp14:textId="77777777">
            <w:pPr>
              <w:jc w:val="center"/>
              <w:rPr>
                <w:sz w:val="18"/>
                <w:szCs w:val="18"/>
              </w:rPr>
            </w:pPr>
          </w:p>
        </w:tc>
      </w:tr>
      <w:tr xmlns:wp14="http://schemas.microsoft.com/office/word/2010/wordml" w:rsidRPr="00524DA9" w:rsidR="0072380E" w:rsidTr="00B55930" w14:paraId="0DE4C218"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3F3AFD3B" wp14:textId="77777777">
            <w:pPr>
              <w:jc w:val="left"/>
              <w:rPr>
                <w:sz w:val="18"/>
                <w:szCs w:val="18"/>
              </w:rPr>
            </w:pPr>
            <w:r w:rsidRPr="001D7FB0">
              <w:rPr>
                <w:rFonts w:asciiTheme="minorHAnsi" w:hAnsiTheme="minorHAnsi" w:cstheme="minorHAnsi"/>
                <w:b/>
                <w:bCs/>
              </w:rPr>
              <w:t>Informatica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0FDAA0E"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74AF2BF"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A292896"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2191599E"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673E5AE"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041D98D7" wp14:textId="77777777">
            <w:pPr>
              <w:jc w:val="center"/>
              <w:rPr>
                <w:sz w:val="18"/>
                <w:szCs w:val="18"/>
              </w:rPr>
            </w:pPr>
          </w:p>
        </w:tc>
      </w:tr>
      <w:tr xmlns:wp14="http://schemas.microsoft.com/office/word/2010/wordml" w:rsidRPr="00524DA9" w:rsidR="0072380E" w:rsidTr="00B55930" w14:paraId="30CFB28B"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524DA9" w:rsidR="0072380E" w:rsidP="0041007F" w:rsidRDefault="0072380E" w14:paraId="15221CCE" wp14:textId="77777777">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5AB7C0C5"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55B33694"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4455F193"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1C2776EB"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15342E60"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72380E" w:rsidP="0041007F" w:rsidRDefault="0072380E" w14:paraId="5EB89DE8" wp14:textId="77777777">
            <w:pPr>
              <w:snapToGrid w:val="0"/>
              <w:jc w:val="center"/>
              <w:rPr>
                <w:sz w:val="18"/>
                <w:szCs w:val="18"/>
              </w:rPr>
            </w:pPr>
          </w:p>
        </w:tc>
      </w:tr>
      <w:tr xmlns:wp14="http://schemas.microsoft.com/office/word/2010/wordml" w:rsidRPr="00524DA9" w:rsidR="0072380E" w:rsidTr="00B55930" w14:paraId="303B1783"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1E1CD3B0" wp14:textId="77777777">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D62D461"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078B034E"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492506D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1CD0C16"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FD8715F"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6BDFDFC2" wp14:textId="77777777">
            <w:pPr>
              <w:snapToGrid w:val="0"/>
              <w:jc w:val="center"/>
              <w:rPr>
                <w:sz w:val="18"/>
                <w:szCs w:val="18"/>
              </w:rPr>
            </w:pPr>
          </w:p>
        </w:tc>
      </w:tr>
      <w:tr xmlns:wp14="http://schemas.microsoft.com/office/word/2010/wordml" w:rsidRPr="00524DA9" w:rsidR="0072380E" w:rsidTr="00B55930" w14:paraId="6BE041CB"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239D69D7" wp14:textId="77777777">
            <w:pPr>
              <w:jc w:val="left"/>
              <w:rPr>
                <w:sz w:val="18"/>
                <w:szCs w:val="18"/>
              </w:rPr>
            </w:pPr>
            <w:r w:rsidRPr="001D7FB0">
              <w:rPr>
                <w:rFonts w:asciiTheme="minorHAnsi" w:hAnsiTheme="minorHAnsi" w:cstheme="minorHAnsi"/>
                <w:b/>
                <w:bCs/>
              </w:rPr>
              <w:t>Disegno e storia dell'arte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1F9AE5E"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00F03A6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930E822"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20E36DAB"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2D85219"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0CE19BC3" wp14:textId="77777777">
            <w:pPr>
              <w:snapToGrid w:val="0"/>
              <w:jc w:val="center"/>
              <w:rPr>
                <w:sz w:val="18"/>
                <w:szCs w:val="18"/>
              </w:rPr>
            </w:pPr>
          </w:p>
        </w:tc>
      </w:tr>
      <w:tr xmlns:wp14="http://schemas.microsoft.com/office/word/2010/wordml" w:rsidRPr="00524DA9" w:rsidR="0072380E" w:rsidTr="00B55930" w14:paraId="609BC673"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6D2BB2C9" wp14:textId="77777777">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3966B72"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23536548"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271AE1F2"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AE5B7AF"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955E093"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12C42424" wp14:textId="77777777">
            <w:pPr>
              <w:snapToGrid w:val="0"/>
              <w:jc w:val="center"/>
              <w:rPr>
                <w:sz w:val="18"/>
                <w:szCs w:val="18"/>
              </w:rPr>
            </w:pPr>
          </w:p>
        </w:tc>
      </w:tr>
      <w:tr xmlns:wp14="http://schemas.microsoft.com/office/word/2010/wordml" w:rsidRPr="00524DA9" w:rsidR="0072380E" w:rsidTr="00B55930" w14:paraId="432D5D88"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1D7FB0" w:rsidR="0072380E" w:rsidP="0041007F" w:rsidRDefault="0072380E" w14:paraId="045E5200" wp14:textId="77777777">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79CA55B"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5ABF93C4"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71DCB018"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B644A8D"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082C48EB"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2677290C" wp14:textId="77777777">
            <w:pPr>
              <w:snapToGrid w:val="0"/>
              <w:jc w:val="center"/>
              <w:rPr>
                <w:sz w:val="18"/>
                <w:szCs w:val="18"/>
              </w:rPr>
            </w:pPr>
          </w:p>
        </w:tc>
      </w:tr>
    </w:tbl>
    <w:p xmlns:wp14="http://schemas.microsoft.com/office/word/2010/wordml" w:rsidRPr="00524DA9" w:rsidR="006E0C49" w:rsidP="00524DA9" w:rsidRDefault="006E0C49" w14:paraId="249BF8C6" wp14:textId="77777777">
      <w:pPr>
        <w:rPr>
          <w:rFonts w:cs="Verdana"/>
        </w:rPr>
      </w:pPr>
    </w:p>
    <w:p xmlns:wp14="http://schemas.microsoft.com/office/word/2010/wordml" w:rsidRPr="00524DA9" w:rsidR="006E0C49" w:rsidP="00524DA9" w:rsidRDefault="006E0C49" w14:paraId="2A2A8393" wp14:textId="77777777">
      <w:pPr>
        <w:rPr>
          <w:rFonts w:cs="Verdana"/>
          <w:color w:val="000000"/>
        </w:rPr>
      </w:pPr>
      <w:r w:rsidRPr="00524DA9">
        <w:rPr>
          <w:rFonts w:cs="Verdana"/>
          <w:color w:val="000000"/>
        </w:rPr>
        <w:t>La definizione dettagliata dei contenuti, degli eventuali gradi di approfondimento delle varie discipline è rimandata all’allegato relativo.</w:t>
      </w:r>
    </w:p>
    <w:p xmlns:wp14="http://schemas.microsoft.com/office/word/2010/wordml" w:rsidRPr="00524DA9" w:rsidR="006E0C49" w:rsidP="00524DA9" w:rsidRDefault="006E0C49" w14:paraId="0EF46479" wp14:textId="77777777"/>
    <w:p xmlns:wp14="http://schemas.microsoft.com/office/word/2010/wordml" w:rsidRPr="00E334F1" w:rsidR="003274BE" w:rsidP="00524DA9" w:rsidRDefault="00D13DF1" w14:paraId="3CDD7FE7" wp14:textId="77777777">
      <w:pPr>
        <w:pStyle w:val="Titolo2"/>
        <w:rPr>
          <w:color w:val="2F5496" w:themeColor="accent1" w:themeShade="BF"/>
        </w:rPr>
      </w:pPr>
      <w:bookmarkStart w:name="_Toc165210342" w:id="12"/>
      <w:r>
        <w:rPr>
          <w:color w:val="2F5496" w:themeColor="accent1" w:themeShade="BF"/>
        </w:rPr>
        <w:t>S</w:t>
      </w:r>
      <w:r w:rsidRPr="00E334F1" w:rsidR="003274BE">
        <w:rPr>
          <w:color w:val="2F5496" w:themeColor="accent1" w:themeShade="BF"/>
        </w:rPr>
        <w:t>trumenti di valutazione</w:t>
      </w:r>
      <w:bookmarkEnd w:id="12"/>
    </w:p>
    <w:p xmlns:wp14="http://schemas.microsoft.com/office/word/2010/wordml" w:rsidRPr="001D7FB0" w:rsidR="00DF44B4" w:rsidP="00DF44B4" w:rsidRDefault="00DF44B4" w14:paraId="7E77EE13" wp14:textId="77777777">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xmlns:wp14="http://schemas.microsoft.com/office/word/2010/wordml" w:rsidRPr="001D7FB0" w:rsidR="00D13DF1" w:rsidTr="0028313B" w14:paraId="0486E80C" wp14:textId="77777777">
        <w:trPr>
          <w:trHeight w:val="1551"/>
          <w:jc w:val="center"/>
        </w:trPr>
        <w:tc>
          <w:tcPr>
            <w:tcW w:w="1545" w:type="dxa"/>
            <w:tcBorders>
              <w:top w:val="single" w:color="auto" w:sz="12" w:space="0"/>
              <w:left w:val="single" w:color="auto" w:sz="12" w:space="0"/>
              <w:bottom w:val="single" w:color="auto" w:sz="12" w:space="0"/>
              <w:right w:val="single" w:color="auto" w:sz="12" w:space="0"/>
            </w:tcBorders>
          </w:tcPr>
          <w:p w:rsidRPr="001D7FB0" w:rsidR="00D13DF1" w:rsidP="00065A81" w:rsidRDefault="00D13DF1" w14:paraId="2FDB8D26" wp14:textId="77777777">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70DA5078"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Pr="0028313B" w:rsidR="00D13DF1" w:rsidP="00065A81" w:rsidRDefault="00D13DF1" w14:paraId="3AB58C42" wp14:textId="77777777">
            <w:pPr>
              <w:jc w:val="center"/>
              <w:rPr>
                <w:rFonts w:asciiTheme="minorHAnsi" w:hAnsiTheme="minorHAnsi" w:cstheme="minorHAnsi"/>
                <w:b/>
                <w:bCs/>
                <w:sz w:val="14"/>
                <w:szCs w:val="14"/>
              </w:rPr>
            </w:pPr>
          </w:p>
        </w:tc>
        <w:tc>
          <w:tcPr>
            <w:tcW w:w="1134"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5BE5854B"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Pr="0028313B" w:rsidR="00D13DF1" w:rsidP="00065A81" w:rsidRDefault="00D13DF1" w14:paraId="4EA9BA15"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BC11AD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Pr="0028313B" w:rsidR="00D13DF1" w:rsidP="00065A81" w:rsidRDefault="00D13DF1" w14:paraId="7332107B" wp14:textId="77777777">
            <w:pPr>
              <w:jc w:val="center"/>
              <w:rPr>
                <w:rFonts w:asciiTheme="minorHAnsi" w:hAnsiTheme="minorHAnsi" w:cstheme="minorHAnsi"/>
                <w:color w:val="333333"/>
                <w:sz w:val="14"/>
                <w:szCs w:val="14"/>
              </w:rPr>
            </w:pPr>
          </w:p>
        </w:tc>
        <w:tc>
          <w:tcPr>
            <w:tcW w:w="1188" w:type="dxa"/>
            <w:tcBorders>
              <w:top w:val="single" w:color="auto" w:sz="12" w:space="0"/>
              <w:left w:val="single" w:color="auto" w:sz="12" w:space="0"/>
              <w:bottom w:val="single" w:color="auto" w:sz="12" w:space="0"/>
              <w:right w:val="single" w:color="auto" w:sz="12" w:space="0"/>
            </w:tcBorders>
          </w:tcPr>
          <w:p w:rsidRPr="0028313B" w:rsidR="00D13DF1" w:rsidP="00D13DF1" w:rsidRDefault="00D13DF1" w14:paraId="3BF2D29F"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w:t>
            </w:r>
            <w:r w:rsidR="00B55930">
              <w:rPr>
                <w:rFonts w:asciiTheme="minorHAnsi" w:hAnsiTheme="minorHAnsi" w:cstheme="minorHAnsi"/>
                <w:color w:val="333333"/>
                <w:sz w:val="14"/>
                <w:szCs w:val="14"/>
              </w:rPr>
              <w:t xml:space="preserve">scritte </w:t>
            </w:r>
            <w:r w:rsidRPr="0028313B">
              <w:rPr>
                <w:rFonts w:asciiTheme="minorHAnsi" w:hAnsiTheme="minorHAnsi" w:cstheme="minorHAnsi"/>
                <w:color w:val="333333"/>
                <w:sz w:val="14"/>
                <w:szCs w:val="14"/>
              </w:rPr>
              <w:t>strutturate e/o semistrutturate</w:t>
            </w:r>
          </w:p>
        </w:tc>
        <w:tc>
          <w:tcPr>
            <w:tcW w:w="851"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0134BCA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Pr="0028313B" w:rsidR="00D13DF1" w:rsidP="00065A81" w:rsidRDefault="00D13DF1" w14:paraId="5D98A3F1"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2945AC9A"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Pr="0028313B" w:rsidR="00D13DF1" w:rsidP="00065A81" w:rsidRDefault="00D13DF1" w14:paraId="50C86B8C" wp14:textId="77777777">
            <w:pPr>
              <w:jc w:val="center"/>
              <w:rPr>
                <w:rFonts w:asciiTheme="minorHAnsi" w:hAnsiTheme="minorHAnsi" w:cstheme="minorHAnsi"/>
                <w:color w:val="333333"/>
                <w:sz w:val="14"/>
                <w:szCs w:val="14"/>
              </w:rPr>
            </w:pPr>
          </w:p>
        </w:tc>
        <w:tc>
          <w:tcPr>
            <w:tcW w:w="117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3075256"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Pr="0028313B" w:rsidR="00D13DF1" w:rsidP="00065A81" w:rsidRDefault="00D13DF1" w14:paraId="60EDCC55" wp14:textId="77777777">
            <w:pPr>
              <w:jc w:val="center"/>
              <w:rPr>
                <w:rFonts w:asciiTheme="minorHAnsi" w:hAnsiTheme="minorHAnsi" w:cstheme="minorHAnsi"/>
                <w:color w:val="333333"/>
                <w:sz w:val="14"/>
                <w:szCs w:val="14"/>
              </w:rPr>
            </w:pPr>
          </w:p>
        </w:tc>
      </w:tr>
      <w:tr xmlns:wp14="http://schemas.microsoft.com/office/word/2010/wordml" w:rsidRPr="001D7FB0" w:rsidR="00D13DF1" w:rsidTr="0028313B" w14:paraId="3BBB8815" wp14:textId="77777777">
        <w:trPr>
          <w:trHeight w:val="1041"/>
          <w:jc w:val="center"/>
        </w:trPr>
        <w:tc>
          <w:tcPr>
            <w:tcW w:w="1545" w:type="dxa"/>
            <w:tcBorders>
              <w:top w:val="single" w:color="auto" w:sz="12" w:space="0"/>
              <w:left w:val="single" w:color="auto" w:sz="12" w:space="0"/>
              <w:right w:val="single" w:color="auto" w:sz="12" w:space="0"/>
            </w:tcBorders>
          </w:tcPr>
          <w:p w:rsidRPr="001D7FB0" w:rsidR="00D13DF1" w:rsidP="00065A81" w:rsidRDefault="00D13DF1" w14:paraId="55B91B0D" wp14:textId="77777777">
            <w:pPr>
              <w:spacing w:after="160" w:line="259" w:lineRule="auto"/>
              <w:rPr>
                <w:rFonts w:asciiTheme="minorHAnsi" w:hAnsiTheme="minorHAnsi" w:cstheme="minorHAnsi"/>
                <w:b/>
                <w:bCs/>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6810F0D1" wp14:textId="77777777">
            <w:pPr>
              <w:spacing w:after="160" w:line="259" w:lineRule="auto"/>
              <w:jc w:val="center"/>
              <w:rPr>
                <w:rFonts w:asciiTheme="minorHAnsi" w:hAnsiTheme="minorHAnsi" w:cstheme="minorHAnsi"/>
              </w:rPr>
            </w:pPr>
          </w:p>
        </w:tc>
        <w:tc>
          <w:tcPr>
            <w:tcW w:w="1134" w:type="dxa"/>
            <w:tcBorders>
              <w:top w:val="single" w:color="auto" w:sz="12" w:space="0"/>
              <w:left w:val="single" w:color="auto" w:sz="12" w:space="0"/>
              <w:right w:val="single" w:color="auto" w:sz="12" w:space="0"/>
            </w:tcBorders>
            <w:vAlign w:val="center"/>
          </w:tcPr>
          <w:p w:rsidRPr="001D7FB0" w:rsidR="00D13DF1" w:rsidP="00065A81" w:rsidRDefault="00D13DF1" w14:paraId="74E797DC"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25AF7EAE" wp14:textId="77777777">
            <w:pPr>
              <w:jc w:val="center"/>
              <w:rPr>
                <w:rFonts w:asciiTheme="minorHAnsi" w:hAnsiTheme="minorHAnsi" w:cstheme="minorHAnsi"/>
              </w:rPr>
            </w:pPr>
          </w:p>
        </w:tc>
        <w:tc>
          <w:tcPr>
            <w:tcW w:w="1188" w:type="dxa"/>
            <w:tcBorders>
              <w:top w:val="single" w:color="auto" w:sz="12" w:space="0"/>
              <w:left w:val="single" w:color="auto" w:sz="12" w:space="0"/>
              <w:right w:val="single" w:color="auto" w:sz="12" w:space="0"/>
            </w:tcBorders>
            <w:vAlign w:val="center"/>
          </w:tcPr>
          <w:p w:rsidRPr="001D7FB0" w:rsidR="00D13DF1" w:rsidP="00065A81" w:rsidRDefault="00D13DF1" w14:paraId="2633CEB9" wp14:textId="77777777">
            <w:pPr>
              <w:jc w:val="center"/>
              <w:rPr>
                <w:rFonts w:asciiTheme="minorHAnsi" w:hAnsiTheme="minorHAnsi" w:cstheme="minorHAnsi"/>
              </w:rPr>
            </w:pPr>
          </w:p>
        </w:tc>
        <w:tc>
          <w:tcPr>
            <w:tcW w:w="851" w:type="dxa"/>
            <w:tcBorders>
              <w:top w:val="single" w:color="auto" w:sz="12" w:space="0"/>
              <w:left w:val="single" w:color="auto" w:sz="12" w:space="0"/>
              <w:right w:val="single" w:color="auto" w:sz="12" w:space="0"/>
            </w:tcBorders>
            <w:vAlign w:val="center"/>
          </w:tcPr>
          <w:p w:rsidRPr="001D7FB0" w:rsidR="00D13DF1" w:rsidP="00065A81" w:rsidRDefault="00D13DF1" w14:paraId="4B1D477B"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65BE1F1D" wp14:textId="77777777">
            <w:pPr>
              <w:jc w:val="center"/>
              <w:rPr>
                <w:rFonts w:asciiTheme="minorHAnsi" w:hAnsiTheme="minorHAnsi" w:cstheme="minorHAnsi"/>
              </w:rPr>
            </w:pPr>
          </w:p>
        </w:tc>
        <w:tc>
          <w:tcPr>
            <w:tcW w:w="1172" w:type="dxa"/>
            <w:tcBorders>
              <w:top w:val="single" w:color="auto" w:sz="12" w:space="0"/>
              <w:left w:val="single" w:color="auto" w:sz="12" w:space="0"/>
              <w:right w:val="single" w:color="auto" w:sz="12" w:space="0"/>
            </w:tcBorders>
            <w:vAlign w:val="center"/>
          </w:tcPr>
          <w:p w:rsidRPr="001D7FB0" w:rsidR="00D13DF1" w:rsidP="00065A81" w:rsidRDefault="00D13DF1" w14:paraId="6AFAB436" wp14:textId="77777777">
            <w:pPr>
              <w:jc w:val="center"/>
              <w:rPr>
                <w:rFonts w:asciiTheme="minorHAnsi" w:hAnsiTheme="minorHAnsi" w:cstheme="minorHAnsi"/>
              </w:rPr>
            </w:pPr>
          </w:p>
        </w:tc>
      </w:tr>
      <w:tr xmlns:wp14="http://schemas.microsoft.com/office/word/2010/wordml" w:rsidRPr="001D7FB0" w:rsidR="00D13DF1" w:rsidTr="0028313B" w14:paraId="042C5D41" wp14:textId="77777777">
        <w:trPr>
          <w:trHeight w:val="951"/>
          <w:jc w:val="center"/>
        </w:trPr>
        <w:tc>
          <w:tcPr>
            <w:tcW w:w="1545" w:type="dxa"/>
            <w:tcBorders>
              <w:top w:val="single" w:color="auto" w:sz="4" w:space="0"/>
              <w:left w:val="single" w:color="auto" w:sz="12" w:space="0"/>
              <w:right w:val="single" w:color="auto" w:sz="12" w:space="0"/>
            </w:tcBorders>
          </w:tcPr>
          <w:p w:rsidRPr="001D7FB0" w:rsidR="00D13DF1" w:rsidP="00065A81" w:rsidRDefault="00D13DF1" w14:paraId="4D2E12B8" wp14:textId="77777777">
            <w:pPr>
              <w:spacing w:after="160" w:line="259" w:lineRule="auto"/>
              <w:rPr>
                <w:rFonts w:asciiTheme="minorHAnsi" w:hAnsiTheme="minorHAnsi" w:cstheme="minorHAnsi"/>
                <w:b/>
                <w:bCs/>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308F224F" wp14:textId="77777777">
            <w:pPr>
              <w:spacing w:after="160" w:line="259" w:lineRule="auto"/>
              <w:rPr>
                <w:rFonts w:asciiTheme="minorHAnsi" w:hAnsiTheme="minorHAnsi" w:cstheme="minorHAnsi"/>
              </w:rPr>
            </w:pPr>
          </w:p>
        </w:tc>
        <w:tc>
          <w:tcPr>
            <w:tcW w:w="1134" w:type="dxa"/>
            <w:tcBorders>
              <w:top w:val="single" w:color="auto" w:sz="4" w:space="0"/>
              <w:left w:val="single" w:color="auto" w:sz="12" w:space="0"/>
              <w:right w:val="single" w:color="auto" w:sz="12" w:space="0"/>
            </w:tcBorders>
            <w:vAlign w:val="center"/>
          </w:tcPr>
          <w:p w:rsidRPr="001D7FB0" w:rsidR="00D13DF1" w:rsidP="00065A81" w:rsidRDefault="00D13DF1" w14:paraId="5E6D6F63"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7B969857" wp14:textId="77777777">
            <w:pPr>
              <w:jc w:val="center"/>
              <w:rPr>
                <w:rFonts w:asciiTheme="minorHAnsi" w:hAnsiTheme="minorHAnsi" w:cstheme="minorHAnsi"/>
              </w:rPr>
            </w:pPr>
          </w:p>
        </w:tc>
        <w:tc>
          <w:tcPr>
            <w:tcW w:w="1188" w:type="dxa"/>
            <w:tcBorders>
              <w:top w:val="single" w:color="auto" w:sz="4" w:space="0"/>
              <w:left w:val="single" w:color="auto" w:sz="12" w:space="0"/>
              <w:right w:val="single" w:color="auto" w:sz="12" w:space="0"/>
            </w:tcBorders>
            <w:vAlign w:val="center"/>
          </w:tcPr>
          <w:p w:rsidRPr="001D7FB0" w:rsidR="00D13DF1" w:rsidP="00065A81" w:rsidRDefault="00D13DF1" w14:paraId="0FE634FD" wp14:textId="77777777">
            <w:pPr>
              <w:jc w:val="center"/>
              <w:rPr>
                <w:rFonts w:asciiTheme="minorHAnsi" w:hAnsiTheme="minorHAnsi" w:cstheme="minorHAnsi"/>
              </w:rPr>
            </w:pPr>
          </w:p>
        </w:tc>
        <w:tc>
          <w:tcPr>
            <w:tcW w:w="851" w:type="dxa"/>
            <w:tcBorders>
              <w:top w:val="single" w:color="auto" w:sz="4" w:space="0"/>
              <w:left w:val="single" w:color="auto" w:sz="12" w:space="0"/>
              <w:right w:val="single" w:color="auto" w:sz="12" w:space="0"/>
            </w:tcBorders>
            <w:vAlign w:val="center"/>
          </w:tcPr>
          <w:p w:rsidRPr="001D7FB0" w:rsidR="00D13DF1" w:rsidP="00065A81" w:rsidRDefault="00D13DF1" w14:paraId="62A1F980"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300079F4" wp14:textId="77777777">
            <w:pPr>
              <w:jc w:val="center"/>
              <w:rPr>
                <w:rFonts w:asciiTheme="minorHAnsi" w:hAnsiTheme="minorHAnsi" w:cstheme="minorHAnsi"/>
              </w:rPr>
            </w:pPr>
          </w:p>
        </w:tc>
        <w:tc>
          <w:tcPr>
            <w:tcW w:w="1172" w:type="dxa"/>
            <w:tcBorders>
              <w:top w:val="single" w:color="auto" w:sz="4" w:space="0"/>
              <w:left w:val="single" w:color="auto" w:sz="12" w:space="0"/>
              <w:right w:val="single" w:color="auto" w:sz="12" w:space="0"/>
            </w:tcBorders>
            <w:vAlign w:val="center"/>
          </w:tcPr>
          <w:p w:rsidRPr="001D7FB0" w:rsidR="00D13DF1" w:rsidP="00065A81" w:rsidRDefault="00D13DF1" w14:paraId="299D8616" wp14:textId="77777777">
            <w:pPr>
              <w:jc w:val="center"/>
              <w:rPr>
                <w:rFonts w:asciiTheme="minorHAnsi" w:hAnsiTheme="minorHAnsi" w:cstheme="minorHAnsi"/>
              </w:rPr>
            </w:pPr>
          </w:p>
        </w:tc>
      </w:tr>
      <w:tr xmlns:wp14="http://schemas.microsoft.com/office/word/2010/wordml" w:rsidRPr="001D7FB0" w:rsidR="00D13DF1" w:rsidTr="0028313B" w14:paraId="491D2769"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6F5CD9ED"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4EF7FBD7"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40C982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5C78039"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527D639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5101B52C"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C8EC45C"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326DC100" wp14:textId="77777777">
            <w:pPr>
              <w:jc w:val="center"/>
              <w:rPr>
                <w:rFonts w:asciiTheme="minorHAnsi" w:hAnsiTheme="minorHAnsi" w:cstheme="minorHAnsi"/>
              </w:rPr>
            </w:pPr>
          </w:p>
        </w:tc>
      </w:tr>
      <w:tr xmlns:wp14="http://schemas.microsoft.com/office/word/2010/wordml" w:rsidRPr="001D7FB0" w:rsidR="00D13DF1" w:rsidTr="0028313B" w14:paraId="0A821549"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66FDCF4E"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BEE236D"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0CCC088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A990D24"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03CC4DB"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5BAD3425"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C7D08AC"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37A31054" wp14:textId="77777777">
            <w:pPr>
              <w:jc w:val="center"/>
              <w:rPr>
                <w:rFonts w:asciiTheme="minorHAnsi" w:hAnsiTheme="minorHAnsi" w:cstheme="minorHAnsi"/>
              </w:rPr>
            </w:pPr>
          </w:p>
        </w:tc>
      </w:tr>
      <w:tr xmlns:wp14="http://schemas.microsoft.com/office/word/2010/wordml" w:rsidRPr="001D7FB0" w:rsidR="00D13DF1" w:rsidTr="0028313B" w14:paraId="7DC8C081"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0477E574"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FD9042A"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052D4810"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2D3F89E"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2780AF0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46FC4A0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DC2ECC6"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9796693" wp14:textId="77777777">
            <w:pPr>
              <w:jc w:val="center"/>
              <w:rPr>
                <w:rFonts w:asciiTheme="minorHAnsi" w:hAnsiTheme="minorHAnsi" w:cstheme="minorHAnsi"/>
              </w:rPr>
            </w:pPr>
          </w:p>
        </w:tc>
      </w:tr>
      <w:tr xmlns:wp14="http://schemas.microsoft.com/office/word/2010/wordml" w:rsidRPr="001D7FB0" w:rsidR="00D13DF1" w:rsidTr="0028313B" w14:paraId="47297C67" wp14:textId="77777777">
        <w:trPr>
          <w:trHeight w:val="444"/>
          <w:jc w:val="center"/>
        </w:trPr>
        <w:tc>
          <w:tcPr>
            <w:tcW w:w="1545" w:type="dxa"/>
            <w:tcBorders>
              <w:left w:val="single" w:color="auto" w:sz="12" w:space="0"/>
              <w:right w:val="single" w:color="auto" w:sz="12" w:space="0"/>
            </w:tcBorders>
          </w:tcPr>
          <w:p w:rsidRPr="001D7FB0" w:rsidR="00D13DF1" w:rsidP="00D555DD" w:rsidRDefault="00D13DF1" w14:paraId="048740F3"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51371A77"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32434A0"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328BB07"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256AC6DA"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38AA98D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65A140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1049383" wp14:textId="77777777">
            <w:pPr>
              <w:jc w:val="center"/>
              <w:rPr>
                <w:rFonts w:asciiTheme="minorHAnsi" w:hAnsiTheme="minorHAnsi" w:cstheme="minorHAnsi"/>
              </w:rPr>
            </w:pPr>
          </w:p>
        </w:tc>
      </w:tr>
      <w:tr xmlns:wp14="http://schemas.microsoft.com/office/word/2010/wordml" w:rsidRPr="001D7FB0" w:rsidR="00D13DF1" w:rsidTr="0028313B" w14:paraId="4D16AC41"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12A4EA11"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5A1EA135"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58717D39"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5338A720"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1DAA4D5"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2AEAF47F"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81B37BA"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E500C74" wp14:textId="77777777">
            <w:pPr>
              <w:jc w:val="center"/>
              <w:rPr>
                <w:rFonts w:asciiTheme="minorHAnsi" w:hAnsiTheme="minorHAnsi" w:cstheme="minorHAnsi"/>
              </w:rPr>
            </w:pPr>
          </w:p>
        </w:tc>
      </w:tr>
      <w:tr xmlns:wp14="http://schemas.microsoft.com/office/word/2010/wordml" w:rsidRPr="001D7FB0" w:rsidR="00D13DF1" w:rsidTr="0028313B" w14:paraId="74CD1D1F" wp14:textId="77777777">
        <w:trPr>
          <w:trHeight w:val="747"/>
          <w:jc w:val="center"/>
        </w:trPr>
        <w:tc>
          <w:tcPr>
            <w:tcW w:w="1545" w:type="dxa"/>
            <w:tcBorders>
              <w:left w:val="single" w:color="auto" w:sz="12" w:space="0"/>
              <w:right w:val="single" w:color="auto" w:sz="12" w:space="0"/>
            </w:tcBorders>
          </w:tcPr>
          <w:p w:rsidRPr="001D7FB0" w:rsidR="00D13DF1" w:rsidP="00065A81" w:rsidRDefault="00D13DF1" w14:paraId="1C5BEDD8"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02915484"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03B94F49"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D846F5D"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2F015AF"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1B15DD1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E681184"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30165FA" wp14:textId="77777777">
            <w:pPr>
              <w:jc w:val="center"/>
              <w:rPr>
                <w:rFonts w:asciiTheme="minorHAnsi" w:hAnsiTheme="minorHAnsi" w:cstheme="minorHAnsi"/>
              </w:rPr>
            </w:pPr>
          </w:p>
        </w:tc>
      </w:tr>
      <w:tr xmlns:wp14="http://schemas.microsoft.com/office/word/2010/wordml" w:rsidRPr="001D7FB0" w:rsidR="00D13DF1" w:rsidTr="0028313B" w14:paraId="7CB33CA5"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17414610"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781DF2CB"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1678823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57A6A0F0" wp14:textId="77777777">
            <w:pPr>
              <w:jc w:val="center"/>
              <w:rPr>
                <w:rFonts w:asciiTheme="minorHAnsi" w:hAnsiTheme="minorHAnsi" w:cstheme="minorHAnsi"/>
                <w:sz w:val="16"/>
                <w:szCs w:val="16"/>
              </w:rPr>
            </w:pPr>
          </w:p>
        </w:tc>
        <w:tc>
          <w:tcPr>
            <w:tcW w:w="1188" w:type="dxa"/>
            <w:tcBorders>
              <w:left w:val="single" w:color="auto" w:sz="12" w:space="0"/>
              <w:right w:val="single" w:color="auto" w:sz="12" w:space="0"/>
            </w:tcBorders>
            <w:vAlign w:val="center"/>
          </w:tcPr>
          <w:p w:rsidRPr="001D7FB0" w:rsidR="00D13DF1" w:rsidP="00065A81" w:rsidRDefault="00D13DF1" w14:paraId="7DF0CA62" wp14:textId="77777777">
            <w:pPr>
              <w:jc w:val="center"/>
              <w:rPr>
                <w:rFonts w:asciiTheme="minorHAnsi" w:hAnsiTheme="minorHAnsi" w:cstheme="minorHAnsi"/>
                <w:sz w:val="16"/>
                <w:szCs w:val="16"/>
              </w:rPr>
            </w:pPr>
          </w:p>
        </w:tc>
        <w:tc>
          <w:tcPr>
            <w:tcW w:w="851" w:type="dxa"/>
            <w:tcBorders>
              <w:left w:val="single" w:color="auto" w:sz="12" w:space="0"/>
              <w:right w:val="single" w:color="auto" w:sz="12" w:space="0"/>
            </w:tcBorders>
            <w:vAlign w:val="center"/>
          </w:tcPr>
          <w:p w:rsidRPr="001D7FB0" w:rsidR="00D13DF1" w:rsidP="00065A81" w:rsidRDefault="00D13DF1" w14:paraId="44BA342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75D53C2"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DB1D1D4" wp14:textId="77777777">
            <w:pPr>
              <w:jc w:val="center"/>
              <w:rPr>
                <w:rFonts w:asciiTheme="minorHAnsi" w:hAnsiTheme="minorHAnsi" w:cstheme="minorHAnsi"/>
              </w:rPr>
            </w:pPr>
          </w:p>
        </w:tc>
      </w:tr>
      <w:tr xmlns:wp14="http://schemas.microsoft.com/office/word/2010/wordml" w:rsidRPr="001D7FB0" w:rsidR="00D13DF1" w:rsidTr="0028313B" w14:paraId="0841E4F5"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711A9A35" wp14:textId="77777777">
            <w:pPr>
              <w:spacing w:after="160" w:line="259" w:lineRule="auto"/>
              <w:rPr>
                <w:rFonts w:asciiTheme="minorHAnsi" w:hAnsiTheme="minorHAnsi" w:cstheme="minorHAnsi"/>
                <w:b/>
                <w:bCs/>
                <w:highlight w:val="yellow"/>
              </w:rPr>
            </w:pPr>
          </w:p>
        </w:tc>
        <w:tc>
          <w:tcPr>
            <w:tcW w:w="992" w:type="dxa"/>
            <w:tcBorders>
              <w:left w:val="single" w:color="auto" w:sz="12" w:space="0"/>
              <w:right w:val="single" w:color="auto" w:sz="12" w:space="0"/>
            </w:tcBorders>
            <w:vAlign w:val="center"/>
          </w:tcPr>
          <w:p w:rsidRPr="001D7FB0" w:rsidR="00D13DF1" w:rsidP="00065A81" w:rsidRDefault="00D13DF1" w14:paraId="4EE333D4"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0D6BC73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4A104AC"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114B4F84"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1AABDC09"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F82752B" wp14:textId="77777777">
            <w:pPr>
              <w:jc w:val="center"/>
              <w:rPr>
                <w:rFonts w:asciiTheme="minorHAnsi" w:hAnsiTheme="minorHAnsi" w:cstheme="minorHAnsi"/>
                <w:sz w:val="16"/>
                <w:szCs w:val="16"/>
              </w:rPr>
            </w:pPr>
          </w:p>
        </w:tc>
        <w:tc>
          <w:tcPr>
            <w:tcW w:w="1172" w:type="dxa"/>
            <w:tcBorders>
              <w:left w:val="single" w:color="auto" w:sz="12" w:space="0"/>
              <w:right w:val="single" w:color="auto" w:sz="12" w:space="0"/>
            </w:tcBorders>
            <w:vAlign w:val="center"/>
          </w:tcPr>
          <w:p w:rsidRPr="001D7FB0" w:rsidR="00D13DF1" w:rsidP="00065A81" w:rsidRDefault="00D13DF1" w14:paraId="6CA203BD" wp14:textId="77777777">
            <w:pPr>
              <w:jc w:val="center"/>
              <w:rPr>
                <w:rFonts w:asciiTheme="minorHAnsi" w:hAnsiTheme="minorHAnsi" w:cstheme="minorHAnsi"/>
              </w:rPr>
            </w:pPr>
          </w:p>
        </w:tc>
      </w:tr>
      <w:tr xmlns:wp14="http://schemas.microsoft.com/office/word/2010/wordml" w:rsidRPr="001D7FB0" w:rsidR="00D13DF1" w:rsidTr="001214E7" w14:paraId="1EEB5C65" wp14:textId="77777777">
        <w:trPr>
          <w:trHeight w:val="947"/>
          <w:jc w:val="center"/>
        </w:trPr>
        <w:tc>
          <w:tcPr>
            <w:tcW w:w="1545" w:type="dxa"/>
            <w:tcBorders>
              <w:left w:val="single" w:color="auto" w:sz="12" w:space="0"/>
              <w:right w:val="single" w:color="auto" w:sz="12" w:space="0"/>
            </w:tcBorders>
          </w:tcPr>
          <w:p w:rsidRPr="001D7FB0" w:rsidR="00D13DF1" w:rsidP="00065A81" w:rsidRDefault="00D13DF1" w14:paraId="27EFE50A"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44D1216F"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3517F98F"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4223B45"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539CD7A1"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A9A260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DD220FA"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B186A81" wp14:textId="77777777">
            <w:pPr>
              <w:jc w:val="center"/>
              <w:rPr>
                <w:rFonts w:asciiTheme="minorHAnsi" w:hAnsiTheme="minorHAnsi" w:cstheme="minorHAnsi"/>
              </w:rPr>
            </w:pPr>
          </w:p>
        </w:tc>
      </w:tr>
      <w:tr xmlns:wp14="http://schemas.microsoft.com/office/word/2010/wordml" w:rsidRPr="001D7FB0" w:rsidR="001214E7" w:rsidTr="0028313B" w14:paraId="4F24943C" wp14:textId="77777777">
        <w:trPr>
          <w:trHeight w:val="947"/>
          <w:jc w:val="center"/>
        </w:trPr>
        <w:tc>
          <w:tcPr>
            <w:tcW w:w="1545" w:type="dxa"/>
            <w:tcBorders>
              <w:left w:val="single" w:color="auto" w:sz="12" w:space="0"/>
              <w:bottom w:val="single" w:color="auto" w:sz="12" w:space="0"/>
              <w:right w:val="single" w:color="auto" w:sz="12" w:space="0"/>
            </w:tcBorders>
          </w:tcPr>
          <w:p w:rsidR="001214E7" w:rsidP="001214E7" w:rsidRDefault="001214E7" w14:paraId="6AD9664E" wp14:textId="77777777">
            <w:pPr>
              <w:spacing w:after="160" w:line="259" w:lineRule="auto"/>
              <w:rPr>
                <w:rFonts w:asciiTheme="minorHAnsi" w:hAnsiTheme="minorHAnsi" w:cstheme="minorHAnsi"/>
                <w:b/>
                <w:bCs/>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6BF7610E" wp14:textId="77777777">
            <w:pPr>
              <w:spacing w:after="160" w:line="259" w:lineRule="auto"/>
              <w:jc w:val="center"/>
              <w:rPr>
                <w:rFonts w:asciiTheme="minorHAnsi" w:hAnsiTheme="minorHAnsi" w:cstheme="minorHAnsi"/>
              </w:rPr>
            </w:pPr>
          </w:p>
        </w:tc>
        <w:tc>
          <w:tcPr>
            <w:tcW w:w="1134" w:type="dxa"/>
            <w:tcBorders>
              <w:left w:val="single" w:color="auto" w:sz="12" w:space="0"/>
              <w:bottom w:val="single" w:color="auto" w:sz="12" w:space="0"/>
              <w:right w:val="single" w:color="auto" w:sz="12" w:space="0"/>
            </w:tcBorders>
            <w:vAlign w:val="center"/>
          </w:tcPr>
          <w:p w:rsidRPr="001D7FB0" w:rsidR="001214E7" w:rsidP="00065A81" w:rsidRDefault="001214E7" w14:paraId="25DC539F"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63E83F18" wp14:textId="77777777">
            <w:pPr>
              <w:jc w:val="center"/>
              <w:rPr>
                <w:rFonts w:asciiTheme="minorHAnsi" w:hAnsiTheme="minorHAnsi" w:cstheme="minorHAnsi"/>
              </w:rPr>
            </w:pPr>
          </w:p>
        </w:tc>
        <w:tc>
          <w:tcPr>
            <w:tcW w:w="1188" w:type="dxa"/>
            <w:tcBorders>
              <w:left w:val="single" w:color="auto" w:sz="12" w:space="0"/>
              <w:bottom w:val="single" w:color="auto" w:sz="12" w:space="0"/>
              <w:right w:val="single" w:color="auto" w:sz="12" w:space="0"/>
            </w:tcBorders>
            <w:vAlign w:val="center"/>
          </w:tcPr>
          <w:p w:rsidRPr="001D7FB0" w:rsidR="001214E7" w:rsidP="00065A81" w:rsidRDefault="001214E7" w14:paraId="6FBAD364" wp14:textId="77777777">
            <w:pPr>
              <w:jc w:val="center"/>
              <w:rPr>
                <w:rFonts w:asciiTheme="minorHAnsi" w:hAnsiTheme="minorHAnsi" w:cstheme="minorHAnsi"/>
              </w:rPr>
            </w:pPr>
          </w:p>
        </w:tc>
        <w:tc>
          <w:tcPr>
            <w:tcW w:w="851" w:type="dxa"/>
            <w:tcBorders>
              <w:left w:val="single" w:color="auto" w:sz="12" w:space="0"/>
              <w:bottom w:val="single" w:color="auto" w:sz="12" w:space="0"/>
              <w:right w:val="single" w:color="auto" w:sz="12" w:space="0"/>
            </w:tcBorders>
            <w:vAlign w:val="center"/>
          </w:tcPr>
          <w:p w:rsidRPr="001D7FB0" w:rsidR="001214E7" w:rsidP="00065A81" w:rsidRDefault="001214E7" w14:paraId="5DC4596E"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71E9947C" wp14:textId="77777777">
            <w:pPr>
              <w:jc w:val="center"/>
              <w:rPr>
                <w:rFonts w:asciiTheme="minorHAnsi" w:hAnsiTheme="minorHAnsi" w:cstheme="minorHAnsi"/>
              </w:rPr>
            </w:pPr>
          </w:p>
        </w:tc>
        <w:tc>
          <w:tcPr>
            <w:tcW w:w="1172" w:type="dxa"/>
            <w:tcBorders>
              <w:left w:val="single" w:color="auto" w:sz="12" w:space="0"/>
              <w:bottom w:val="single" w:color="auto" w:sz="12" w:space="0"/>
              <w:right w:val="single" w:color="auto" w:sz="12" w:space="0"/>
            </w:tcBorders>
            <w:vAlign w:val="center"/>
          </w:tcPr>
          <w:p w:rsidRPr="001D7FB0" w:rsidR="001214E7" w:rsidP="00065A81" w:rsidRDefault="001214E7" w14:paraId="1413D853" wp14:textId="77777777">
            <w:pPr>
              <w:jc w:val="center"/>
              <w:rPr>
                <w:rFonts w:asciiTheme="minorHAnsi" w:hAnsiTheme="minorHAnsi" w:cstheme="minorHAnsi"/>
              </w:rPr>
            </w:pPr>
          </w:p>
        </w:tc>
      </w:tr>
    </w:tbl>
    <w:p xmlns:wp14="http://schemas.microsoft.com/office/word/2010/wordml" w:rsidRPr="00DF44B4" w:rsidR="003274BE" w:rsidP="00524DA9" w:rsidRDefault="003274BE" w14:paraId="5A0EFF62" wp14:textId="77777777">
      <w:pPr>
        <w:pStyle w:val="Titolo2"/>
        <w:rPr>
          <w:color w:val="2F5496" w:themeColor="accent1" w:themeShade="BF"/>
        </w:rPr>
      </w:pPr>
      <w:bookmarkStart w:name="_Toc165210343" w:id="13"/>
      <w:r w:rsidRPr="00DF44B4">
        <w:rPr>
          <w:color w:val="2F5496" w:themeColor="accent1" w:themeShade="BF"/>
        </w:rPr>
        <w:t>Attività di recupero</w:t>
      </w:r>
      <w:bookmarkEnd w:id="13"/>
    </w:p>
    <w:p xmlns:wp14="http://schemas.microsoft.com/office/word/2010/wordml" w:rsidRPr="00524DA9" w:rsidR="007D2426" w:rsidP="00524DA9" w:rsidRDefault="007D2426" w14:paraId="2409B075" wp14:textId="77777777">
      <w:r w:rsidRPr="00524DA9">
        <w:t>&lt;INSERIRE DESCRIZIONE&gt;</w:t>
      </w:r>
    </w:p>
    <w:p xmlns:wp14="http://schemas.microsoft.com/office/word/2010/wordml" w:rsidRPr="00524DA9" w:rsidR="007D2426" w:rsidP="00524DA9" w:rsidRDefault="007D2426" w14:paraId="2A7A9836" wp14:textId="77777777"/>
    <w:p xmlns:wp14="http://schemas.microsoft.com/office/word/2010/wordml" w:rsidRPr="00DF44B4" w:rsidR="003274BE" w:rsidP="00524DA9" w:rsidRDefault="003274BE" w14:paraId="7F5EFCAC" wp14:textId="77777777">
      <w:pPr>
        <w:pStyle w:val="Titolo2"/>
        <w:rPr>
          <w:color w:val="2F5496" w:themeColor="accent1" w:themeShade="BF"/>
        </w:rPr>
      </w:pPr>
      <w:bookmarkStart w:name="_Toc165210344" w:id="14"/>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Pr="00DF44B4" w:rsidR="008A50A0">
        <w:rPr>
          <w:color w:val="2F5496" w:themeColor="accent1" w:themeShade="BF"/>
        </w:rPr>
        <w:t>PCTO</w:t>
      </w:r>
      <w:r w:rsidR="00FC7A33">
        <w:rPr>
          <w:color w:val="2F5496" w:themeColor="accent1" w:themeShade="BF"/>
        </w:rPr>
        <w:t>)</w:t>
      </w:r>
      <w:bookmarkEnd w:id="14"/>
    </w:p>
    <w:p xmlns:wp14="http://schemas.microsoft.com/office/word/2010/wordml" w:rsidRPr="00DF44B4" w:rsidR="009B5416" w:rsidP="00524DA9" w:rsidRDefault="00DF44B4" w14:paraId="51C1985F" wp14:textId="77777777">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Pr="00524DA9" w:rsidR="009B5416">
        <w:t>er informazioni spec</w:t>
      </w:r>
      <w:r>
        <w:t>ifiche sulle singole attività,</w:t>
      </w:r>
      <w:r w:rsidRPr="00524DA9" w:rsidR="009B5416">
        <w:t xml:space="preserve"> a</w:t>
      </w:r>
      <w:r>
        <w:t>i</w:t>
      </w:r>
      <w:r w:rsidRPr="00524DA9" w:rsidR="009B5416">
        <w:t xml:space="preserve"> fascicol</w:t>
      </w:r>
      <w:r>
        <w:t>i</w:t>
      </w:r>
      <w:r w:rsidRPr="00524DA9" w:rsidR="009B5416">
        <w:t xml:space="preserve"> personal</w:t>
      </w:r>
      <w:r>
        <w:t>i</w:t>
      </w:r>
      <w:r w:rsidRPr="00524DA9" w:rsidR="009B5416">
        <w:t xml:space="preserve"> de</w:t>
      </w:r>
      <w:r>
        <w:t>gli</w:t>
      </w:r>
      <w:r w:rsidRPr="00524DA9" w:rsidR="009B5416">
        <w:t xml:space="preserve"> student</w:t>
      </w:r>
      <w:r>
        <w:t>i</w:t>
      </w:r>
      <w:r w:rsidRPr="00524DA9" w:rsidR="009B5416">
        <w:t>.</w:t>
      </w:r>
    </w:p>
    <w:p xmlns:wp14="http://schemas.microsoft.com/office/word/2010/wordml" w:rsidRPr="00524DA9" w:rsidR="009B5416" w:rsidP="00524DA9" w:rsidRDefault="009B5416" w14:paraId="47CE7A2C" wp14:textId="77777777"/>
    <w:p xmlns:wp14="http://schemas.microsoft.com/office/word/2010/wordml" w:rsidRPr="003350EF" w:rsidR="00DF44B4" w:rsidP="00B55930" w:rsidRDefault="003274BE" w14:paraId="4DD585EC" wp14:textId="77777777">
      <w:pPr>
        <w:pStyle w:val="Titolo2"/>
      </w:pPr>
      <w:bookmarkStart w:name="_Toc165210345" w:id="15"/>
      <w:r w:rsidRPr="003350EF">
        <w:t xml:space="preserve">Attività di </w:t>
      </w:r>
      <w:r w:rsidRPr="003350EF" w:rsidR="002D16A9">
        <w:t>Educazione Civica</w:t>
      </w:r>
      <w:bookmarkEnd w:id="15"/>
    </w:p>
    <w:p xmlns:wp14="http://schemas.microsoft.com/office/word/2010/wordml" w:rsidRPr="003350EF" w:rsidR="00DF44B4" w:rsidP="000363D8" w:rsidRDefault="00DF44B4" w14:paraId="7FC50A1D" wp14:textId="77777777">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xmlns:wp14="http://schemas.microsoft.com/office/word/2010/wordml" w:rsidR="007D2426" w:rsidP="000363D8" w:rsidRDefault="007D2426" w14:paraId="2CF5DC4E" wp14:textId="77777777">
      <w:pPr>
        <w:pStyle w:val="Corpodeltesto1"/>
        <w:rPr>
          <w:rFonts w:asciiTheme="minorHAnsi" w:hAnsiTheme="minorHAnsi" w:cstheme="minorHAnsi"/>
        </w:rPr>
      </w:pPr>
      <w:r w:rsidRPr="003350EF">
        <w:rPr>
          <w:rFonts w:asciiTheme="minorHAnsi" w:hAnsiTheme="minorHAnsi" w:cstheme="minorHAnsi"/>
        </w:rPr>
        <w:t>&lt;INSERIRE DESCRIZIONE</w:t>
      </w:r>
      <w:r w:rsidRPr="003350EF" w:rsidR="00DF44B4">
        <w:rPr>
          <w:rFonts w:asciiTheme="minorHAnsi" w:hAnsiTheme="minorHAnsi" w:cstheme="minorHAnsi"/>
        </w:rPr>
        <w:t xml:space="preserve"> DELLE ATTIVITÀ</w:t>
      </w:r>
      <w:r w:rsidRPr="003350EF">
        <w:rPr>
          <w:rFonts w:asciiTheme="minorHAnsi" w:hAnsiTheme="minorHAnsi" w:cstheme="minorHAnsi"/>
        </w:rPr>
        <w:t>&gt;</w:t>
      </w:r>
    </w:p>
    <w:p xmlns:wp14="http://schemas.microsoft.com/office/word/2010/wordml" w:rsidR="00B55930" w:rsidP="000363D8" w:rsidRDefault="00B55930" w14:paraId="2C7DA92C" wp14:textId="77777777">
      <w:pPr>
        <w:pStyle w:val="Corpodeltesto1"/>
        <w:rPr>
          <w:rFonts w:asciiTheme="minorHAnsi" w:hAnsiTheme="minorHAnsi" w:cstheme="minorHAnsi"/>
        </w:rPr>
      </w:pPr>
    </w:p>
    <w:p xmlns:wp14="http://schemas.microsoft.com/office/word/2010/wordml" w:rsidRPr="00B55930" w:rsidR="00B55930" w:rsidP="00BB30FF" w:rsidRDefault="00B55930" w14:paraId="459BB595" wp14:textId="77777777">
      <w:pPr>
        <w:pStyle w:val="Titolo2"/>
      </w:pPr>
      <w:bookmarkStart w:name="_Toc165210346" w:id="16"/>
      <w:r w:rsidRPr="00B55930">
        <w:t>Attività di orientamento</w:t>
      </w:r>
      <w:bookmarkEnd w:id="16"/>
    </w:p>
    <w:p xmlns:wp14="http://schemas.microsoft.com/office/word/2010/wordml" w:rsidRPr="00524DA9" w:rsidR="007D2426" w:rsidP="00524DA9" w:rsidRDefault="007D2426" w14:paraId="3F904CCB" wp14:textId="77777777"/>
    <w:p xmlns:wp14="http://schemas.microsoft.com/office/word/2010/wordml" w:rsidRPr="00DF44B4" w:rsidR="003274BE" w:rsidP="00524DA9" w:rsidRDefault="003274BE" w14:paraId="38303AF1" wp14:textId="77777777">
      <w:pPr>
        <w:pStyle w:val="Titolo2"/>
        <w:rPr>
          <w:color w:val="2F5496" w:themeColor="accent1" w:themeShade="BF"/>
        </w:rPr>
      </w:pPr>
      <w:bookmarkStart w:name="_Toc165210347" w:id="17"/>
      <w:r w:rsidRPr="00DF44B4">
        <w:rPr>
          <w:color w:val="2F5496" w:themeColor="accent1" w:themeShade="BF"/>
        </w:rPr>
        <w:t>Disciplina svolta secondo modalità CLIL</w:t>
      </w:r>
      <w:bookmarkEnd w:id="17"/>
    </w:p>
    <w:p xmlns:wp14="http://schemas.microsoft.com/office/word/2010/wordml" w:rsidRPr="001D7FB0" w:rsidR="001040E9" w:rsidP="001040E9" w:rsidRDefault="001040E9" w14:paraId="2FD2E478" wp14:textId="77777777">
      <w:pPr>
        <w:rPr>
          <w:rFonts w:eastAsia="Calibri" w:asciiTheme="minorHAnsi" w:hAnsiTheme="minorHAnsi" w:cstheme="minorHAnsi"/>
          <w:color w:val="000000" w:themeColor="text1"/>
          <w:sz w:val="24"/>
          <w:szCs w:val="24"/>
        </w:rPr>
      </w:pPr>
      <w:r w:rsidRPr="001D7FB0">
        <w:rPr>
          <w:rFonts w:eastAsia="Calibri" w:asciiTheme="minorHAns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xmlns:wp14="http://schemas.microsoft.com/office/word/2010/wordml" w:rsidRPr="00524DA9" w:rsidR="007D2426" w:rsidP="00524DA9" w:rsidRDefault="007D2426" w14:paraId="47479B5C" wp14:textId="77777777">
      <w:r w:rsidRPr="00524DA9">
        <w:t>&lt;INSERIRE DESCRIZIONE&gt;</w:t>
      </w:r>
    </w:p>
    <w:p xmlns:wp14="http://schemas.microsoft.com/office/word/2010/wordml" w:rsidRPr="00524DA9" w:rsidR="007D2426" w:rsidP="00524DA9" w:rsidRDefault="007D2426" w14:paraId="040360B8" wp14:textId="77777777"/>
    <w:p xmlns:wp14="http://schemas.microsoft.com/office/word/2010/wordml" w:rsidRPr="001040E9" w:rsidR="003274BE" w:rsidP="00524DA9" w:rsidRDefault="003274BE" w14:paraId="55A27CEF" wp14:textId="77777777">
      <w:pPr>
        <w:pStyle w:val="Titolo2"/>
        <w:rPr>
          <w:color w:val="2F5496" w:themeColor="accent1" w:themeShade="BF"/>
        </w:rPr>
      </w:pPr>
      <w:bookmarkStart w:name="_Toc165210348" w:id="18"/>
      <w:r w:rsidRPr="001040E9">
        <w:rPr>
          <w:color w:val="2F5496" w:themeColor="accent1" w:themeShade="BF"/>
        </w:rPr>
        <w:t>A</w:t>
      </w:r>
      <w:r w:rsidR="001040E9">
        <w:rPr>
          <w:color w:val="2F5496" w:themeColor="accent1" w:themeShade="BF"/>
        </w:rPr>
        <w:t>mpliamento dell’offerta formativa</w:t>
      </w:r>
      <w:bookmarkEnd w:id="18"/>
    </w:p>
    <w:p xmlns:wp14="http://schemas.microsoft.com/office/word/2010/wordml" w:rsidRPr="001D7FB0" w:rsidR="001040E9" w:rsidP="001040E9" w:rsidRDefault="00524DA9" w14:paraId="4BA39B80" wp14:textId="77777777">
      <w:pPr>
        <w:rPr>
          <w:rFonts w:asciiTheme="minorHAnsi" w:hAnsiTheme="minorHAnsi" w:cstheme="minorHAnsi"/>
          <w:sz w:val="24"/>
          <w:szCs w:val="24"/>
        </w:rPr>
      </w:pPr>
      <w:r w:rsidRPr="00524DA9">
        <w:t>&lt;INSERIRE DESCRIZIONE</w:t>
      </w:r>
      <w:r w:rsidRPr="001D7FB0" w:rsidR="001040E9">
        <w:rPr>
          <w:rFonts w:asciiTheme="minorHAnsi" w:hAnsiTheme="minorHAnsi" w:cstheme="minorHAnsi"/>
          <w:sz w:val="24"/>
          <w:szCs w:val="24"/>
        </w:rPr>
        <w:t xml:space="preserve">DELLE ATTIVITA’ EXTRACURRICULARI SVOLTE NEL SECONDO </w:t>
      </w:r>
      <w:r w:rsidR="001040E9">
        <w:rPr>
          <w:rFonts w:cstheme="minorHAnsi"/>
          <w:sz w:val="24"/>
          <w:szCs w:val="24"/>
        </w:rPr>
        <w:t>B</w:t>
      </w:r>
      <w:r w:rsidRPr="001D7FB0" w:rsidR="001040E9">
        <w:rPr>
          <w:rFonts w:asciiTheme="minorHAnsi" w:hAnsiTheme="minorHAnsi" w:cstheme="minorHAnsi"/>
          <w:sz w:val="24"/>
          <w:szCs w:val="24"/>
        </w:rPr>
        <w:t>IENNIO E NEL 5°ANNO&gt;</w:t>
      </w:r>
    </w:p>
    <w:p xmlns:wp14="http://schemas.microsoft.com/office/word/2010/wordml" w:rsidRPr="00524DA9" w:rsidR="00524DA9" w:rsidP="00524DA9" w:rsidRDefault="00524DA9" w14:paraId="17A1CA98" wp14:textId="77777777"/>
    <w:p xmlns:wp14="http://schemas.microsoft.com/office/word/2010/wordml" w:rsidRPr="0034386E" w:rsidR="005706AA" w:rsidP="00524DA9" w:rsidRDefault="005706AA" w14:paraId="1E045B2E" wp14:textId="77777777">
      <w:pPr>
        <w:pStyle w:val="Titolo1"/>
        <w:rPr>
          <w:color w:val="2F5496" w:themeColor="accent1" w:themeShade="BF"/>
        </w:rPr>
      </w:pPr>
      <w:bookmarkStart w:name="_Toc165210349" w:id="19"/>
      <w:r w:rsidRPr="0034386E">
        <w:rPr>
          <w:color w:val="2F5496" w:themeColor="accent1" w:themeShade="BF"/>
        </w:rPr>
        <w:t>Obiettivi raggiunti dagli studenti nel presente A.S.</w:t>
      </w:r>
      <w:bookmarkEnd w:id="19"/>
    </w:p>
    <w:p xmlns:wp14="http://schemas.microsoft.com/office/word/2010/wordml" w:rsidRPr="00524DA9" w:rsidR="00524DA9" w:rsidP="00524DA9" w:rsidRDefault="00524DA9" w14:paraId="6C3C2B70" wp14:textId="77777777">
      <w:r w:rsidRPr="00524DA9">
        <w:t>&lt;INSERIRE DESCRIZIONE&gt;</w:t>
      </w:r>
    </w:p>
    <w:p xmlns:wp14="http://schemas.microsoft.com/office/word/2010/wordml" w:rsidRPr="00524DA9" w:rsidR="00524DA9" w:rsidP="00524DA9" w:rsidRDefault="00524DA9" w14:paraId="1A55251A" wp14:textId="77777777"/>
    <w:p xmlns:wp14="http://schemas.microsoft.com/office/word/2010/wordml" w:rsidRPr="00524DA9" w:rsidR="00131FA0" w:rsidP="00524DA9" w:rsidRDefault="00131FA0" w14:paraId="4F6D2C48" wp14:textId="77777777"/>
    <w:p xmlns:wp14="http://schemas.microsoft.com/office/word/2010/wordml" w:rsidRPr="00524DA9" w:rsidR="001A4669" w:rsidP="00524DA9" w:rsidRDefault="001A4669" w14:paraId="31F27C88" wp14:textId="77777777"/>
    <w:p xmlns:wp14="http://schemas.microsoft.com/office/word/2010/wordml" w:rsidR="00225328" w:rsidP="00524DA9" w:rsidRDefault="00B55930" w14:paraId="5D3E3B8D" wp14:textId="77777777">
      <w:r>
        <w:t>Roma, xx maggio 20__</w:t>
      </w:r>
    </w:p>
    <w:sectPr w:rsidR="00225328" w:rsidSect="00D57DEE">
      <w:headerReference w:type="default" r:id="rId12"/>
      <w:footerReference w:type="default" r:id="rId13"/>
      <w:pgSz w:w="11906" w:h="16838" w:orient="portrait"/>
      <w:pgMar w:top="1417" w:right="1134" w:bottom="1134" w:left="1134" w:header="720" w:footer="567" w:gutter="0"/>
      <w:pgNumType w:start="0"/>
      <w:cols w:space="720"/>
      <w:titlePg/>
      <w:docGrid w:linePitch="272"/>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844E07" w:rsidRDefault="00844E07" w14:paraId="145C11DD" wp14:textId="77777777">
      <w:r>
        <w:separator/>
      </w:r>
    </w:p>
  </w:endnote>
  <w:endnote w:type="continuationSeparator" w:id="1">
    <w:p xmlns:wp14="http://schemas.microsoft.com/office/word/2010/wordml" w:rsidR="00844E07" w:rsidRDefault="00844E07" w14:paraId="6B40E7A7"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66108399"/>
      <w:docPartObj>
        <w:docPartGallery w:val="Page Numbers (Bottom of Page)"/>
        <w:docPartUnique/>
      </w:docPartObj>
    </w:sdtPr>
    <w:sdtContent>
      <w:p xmlns:wp14="http://schemas.microsoft.com/office/word/2010/wordml" w:rsidR="00C55B7D" w:rsidRDefault="00011152" w14:paraId="649841BE" wp14:textId="77777777">
        <w:pPr>
          <w:pStyle w:val="Pidipagina"/>
          <w:jc w:val="center"/>
        </w:pPr>
        <w:r>
          <w:fldChar w:fldCharType="begin"/>
        </w:r>
        <w:r>
          <w:instrText> PAGE   \* MERGEFORMAT </w:instrText>
        </w:r>
        <w:r>
          <w:fldChar w:fldCharType="separate"/>
        </w:r>
        <w:r w:rsidR="00BB30FF">
          <w:rPr>
            <w:noProof/>
          </w:rPr>
          <w:t>1</w:t>
        </w:r>
        <w:r>
          <w:fldChar w:fldCharType="end"/>
        </w:r>
      </w:p>
    </w:sdtContent>
  </w:sdt>
  <w:p xmlns:wp14="http://schemas.microsoft.com/office/word/2010/wordml" w:rsidR="003C58CD" w:rsidRDefault="003C58CD" w14:paraId="79B88F8C" wp14:textId="77777777">
    <w:pPr>
      <w:pStyle w:val="Pidipa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844E07" w:rsidRDefault="00844E07" w14:paraId="287B69A3" wp14:textId="77777777">
      <w:r>
        <w:separator/>
      </w:r>
    </w:p>
  </w:footnote>
  <w:footnote w:type="continuationSeparator" w:id="1">
    <w:p xmlns:wp14="http://schemas.microsoft.com/office/word/2010/wordml" w:rsidR="00844E07" w:rsidRDefault="00844E07" w14:paraId="63A0829D"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C58CD" w:rsidP="0064257F" w:rsidRDefault="003C58CD" w14:paraId="0E357BE4" wp14:textId="77777777">
    <w:pPr>
      <w:pStyle w:val="WW-Rigadintestazione"/>
    </w:pPr>
    <w:r>
      <w:t>IIS Giorgi-Woolf -Do</w:t>
    </w:r>
    <w:r w:rsidR="00B55930">
      <w:t>cumento di classe 5XX- A.S. 20__/20__</w:t>
    </w:r>
  </w:p>
  <w:p xmlns:wp14="http://schemas.microsoft.com/office/word/2010/wordml" w:rsidR="003C58CD" w:rsidRDefault="003C58CD" w14:paraId="3FFF7D4A" wp14:textId="777777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0A477498"/>
    <w:multiLevelType w:val="hybridMultilevel"/>
    <w:tmpl w:val="546285A6"/>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nsid w:val="0DAA5394"/>
    <w:multiLevelType w:val="hybridMultilevel"/>
    <w:tmpl w:val="427CDF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nsid w:val="15493C72"/>
    <w:multiLevelType w:val="hybridMultilevel"/>
    <w:tmpl w:val="241C8B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632ACF"/>
    <w:multiLevelType w:val="hybridMultilevel"/>
    <w:tmpl w:val="E09694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190AA8"/>
    <w:multiLevelType w:val="hybridMultilevel"/>
    <w:tmpl w:val="0DC0DD8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24144225"/>
    <w:multiLevelType w:val="hybridMultilevel"/>
    <w:tmpl w:val="7A12781E"/>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FE7AD4"/>
    <w:multiLevelType w:val="hybridMultilevel"/>
    <w:tmpl w:val="DD5243E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Trebuchet MS"/>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Trebuchet MS"/>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Trebuchet MS"/>
      </w:rPr>
    </w:lvl>
    <w:lvl w:ilvl="8" w:tplc="04100005" w:tentative="1">
      <w:start w:val="1"/>
      <w:numFmt w:val="bullet"/>
      <w:lvlText w:val=""/>
      <w:lvlJc w:val="left"/>
      <w:pPr>
        <w:ind w:left="6120" w:hanging="360"/>
      </w:pPr>
      <w:rPr>
        <w:rFonts w:hint="default" w:ascii="Wingdings" w:hAnsi="Wingdings"/>
      </w:rPr>
    </w:lvl>
  </w:abstractNum>
  <w:abstractNum w:abstractNumId="17">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9">
    <w:nsid w:val="398F5457"/>
    <w:multiLevelType w:val="hybridMultilevel"/>
    <w:tmpl w:val="8D0C82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nsid w:val="3ABC77D9"/>
    <w:multiLevelType w:val="hybridMultilevel"/>
    <w:tmpl w:val="249CF1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nsid w:val="3DFB7838"/>
    <w:multiLevelType w:val="hybridMultilevel"/>
    <w:tmpl w:val="92F6932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nsid w:val="43211721"/>
    <w:multiLevelType w:val="hybridMultilevel"/>
    <w:tmpl w:val="F63C1E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7">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7DA3B80"/>
    <w:multiLevelType w:val="hybridMultilevel"/>
    <w:tmpl w:val="97D8E09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nsid w:val="7CDA0E2E"/>
    <w:multiLevelType w:val="hybridMultilevel"/>
    <w:tmpl w:val="214A678C"/>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nsid w:val="7F1B7907"/>
    <w:multiLevelType w:val="hybridMultilevel"/>
    <w:tmpl w:val="C360E6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8"/>
  </w:num>
  <w:num w:numId="2">
    <w:abstractNumId w:val="32"/>
  </w:num>
  <w:num w:numId="3">
    <w:abstractNumId w:val="7"/>
  </w:num>
  <w:num w:numId="4">
    <w:abstractNumId w:val="24"/>
  </w:num>
  <w:num w:numId="5">
    <w:abstractNumId w:val="31"/>
  </w:num>
  <w:num w:numId="6">
    <w:abstractNumId w:val="22"/>
  </w:num>
  <w:num w:numId="7">
    <w:abstractNumId w:val="20"/>
  </w:num>
  <w:num w:numId="8">
    <w:abstractNumId w:val="14"/>
  </w:num>
  <w:num w:numId="9">
    <w:abstractNumId w:val="23"/>
  </w:num>
  <w:num w:numId="10">
    <w:abstractNumId w:val="25"/>
  </w:num>
  <w:num w:numId="11">
    <w:abstractNumId w:val="3"/>
  </w:num>
  <w:num w:numId="12">
    <w:abstractNumId w:val="29"/>
  </w:num>
  <w:num w:numId="13">
    <w:abstractNumId w:val="8"/>
  </w:num>
  <w:num w:numId="14">
    <w:abstractNumId w:val="26"/>
  </w:num>
  <w:num w:numId="15">
    <w:abstractNumId w:val="11"/>
  </w:num>
  <w:num w:numId="16">
    <w:abstractNumId w:val="30"/>
  </w:num>
  <w:num w:numId="17">
    <w:abstractNumId w:val="4"/>
  </w:num>
  <w:num w:numId="18">
    <w:abstractNumId w:val="13"/>
  </w:num>
  <w:num w:numId="19">
    <w:abstractNumId w:val="0"/>
  </w:num>
  <w:num w:numId="20">
    <w:abstractNumId w:val="1"/>
  </w:num>
  <w:num w:numId="21">
    <w:abstractNumId w:val="2"/>
  </w:num>
  <w:num w:numId="22">
    <w:abstractNumId w:val="15"/>
  </w:num>
  <w:num w:numId="23">
    <w:abstractNumId w:val="27"/>
  </w:num>
  <w:num w:numId="24">
    <w:abstractNumId w:val="9"/>
  </w:num>
  <w:num w:numId="25">
    <w:abstractNumId w:val="28"/>
  </w:num>
  <w:num w:numId="26">
    <w:abstractNumId w:val="17"/>
  </w:num>
  <w:num w:numId="27">
    <w:abstractNumId w:val="5"/>
  </w:num>
  <w:num w:numId="28">
    <w:abstractNumId w:val="21"/>
  </w:num>
  <w:num w:numId="29">
    <w:abstractNumId w:val="12"/>
  </w:num>
  <w:num w:numId="30">
    <w:abstractNumId w:val="10"/>
  </w:num>
  <w:num w:numId="31">
    <w:abstractNumId w:val="16"/>
  </w:num>
  <w:num w:numId="32">
    <w:abstractNumId w:val="19"/>
  </w:num>
  <w:num w:numId="33">
    <w:abstractNumId w:val="6"/>
  </w:num>
  <w:numIdMacAtCleanup w:val="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0"/>
  <w:stylePaneFormatFilter w:val="3001"/>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doNotUseHTMLParagraphAutoSpacing/>
  </w:compat>
  <w:rsids>
    <w:rsidRoot w:val="00A56BDB"/>
    <w:rsid w:val="00000340"/>
    <w:rsid w:val="0000377D"/>
    <w:rsid w:val="0000562D"/>
    <w:rsid w:val="00011152"/>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C6437"/>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C72DB"/>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5D79"/>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44E07"/>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7EF"/>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930"/>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30FF"/>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97412"/>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C7EBB"/>
    <w:rsid w:val="00DD0A62"/>
    <w:rsid w:val="00DD23F8"/>
    <w:rsid w:val="00DD33FB"/>
    <w:rsid w:val="00DE7CC7"/>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0FE53675"/>
    <w:rsid w:val="18663CA6"/>
    <w:rsid w:val="228B227F"/>
    <w:rsid w:val="25C2C341"/>
    <w:rsid w:val="2A1499CA"/>
    <w:rsid w:val="2A212F49"/>
    <w:rsid w:val="346C539D"/>
    <w:rsid w:val="39EB2263"/>
    <w:rsid w:val="3D22C325"/>
    <w:rsid w:val="4BB5CF72"/>
    <w:rsid w:val="4FB1AFC6"/>
    <w:rsid w:val="51C03EE1"/>
    <w:rsid w:val="570B21D7"/>
    <w:rsid w:val="58FAA521"/>
    <w:rsid w:val="5BEFD691"/>
    <w:rsid w:val="69B59CA8"/>
    <w:rsid w:val="6B6FB498"/>
    <w:rsid w:val="6C715623"/>
    <w:rsid w:val="6FDC432D"/>
    <w:rsid w:val="73BC9ABA"/>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14:docId w14:val="31B7A762"/>
  <w15:docId w15:val="{BAD2FFC2-6151-45D3-A34D-24B817802E5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e" w:default="1">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left" w:pos="851"/>
      </w:tabs>
      <w:spacing w:before="240" w:after="240"/>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6A1712"/>
    <w:pPr>
      <w:tabs>
        <w:tab w:val="center" w:pos="4819"/>
        <w:tab w:val="right" w:pos="9638"/>
      </w:tabs>
    </w:pPr>
  </w:style>
  <w:style w:type="paragraph" w:styleId="Corpodeltesto1" w:customStyle="1">
    <w:name w:val="Corpo del testo1"/>
    <w:basedOn w:val="Normale"/>
    <w:rsid w:val="006A1712"/>
    <w:rPr>
      <w:sz w:val="24"/>
    </w:rPr>
  </w:style>
  <w:style w:type="paragraph" w:styleId="TestoNormale" w:customStyle="1">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styleId="HeaderTitle" w:customStyle="1">
    <w:name w:val="Header Title"/>
    <w:basedOn w:val="Normale"/>
    <w:rsid w:val="006444DE"/>
    <w:pPr>
      <w:ind w:left="57"/>
    </w:pPr>
    <w:rPr>
      <w:rFonts w:ascii="Arial" w:hAnsi="Arial"/>
      <w:sz w:val="14"/>
      <w:szCs w:val="24"/>
    </w:rPr>
  </w:style>
  <w:style w:type="paragraph" w:styleId="HeaderContent" w:customStyle="1">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B30FF"/>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styleId="WW-Rigadintestazione" w:customStyle="1">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styleId="Paragrafoelenco1" w:customStyle="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styleId="Corpotesto1" w:customStyle="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styleId="CorpodeltestoCarattere" w:customStyle="1">
    <w:name w:val="Corpo del testo Carattere"/>
    <w:basedOn w:val="Carpredefinitoparagrafo"/>
    <w:link w:val="Corpodeltesto"/>
    <w:rsid w:val="00647F6A"/>
    <w:rPr>
      <w:color w:val="00000A"/>
      <w:sz w:val="24"/>
      <w:szCs w:val="24"/>
      <w:lang w:eastAsia="ar-SA"/>
    </w:rPr>
  </w:style>
  <w:style w:type="character" w:styleId="PidipaginaCarattere" w:customStyle="1">
    <w:name w:val="Piè di pagina Carattere"/>
    <w:basedOn w:val="Carpredefinitoparagrafo"/>
    <w:link w:val="Pidipagina"/>
    <w:uiPriority w:val="99"/>
    <w:rsid w:val="00A81E10"/>
    <w:rPr>
      <w:rFonts w:ascii="Verdana" w:hAnsi="Verdana"/>
    </w:rPr>
  </w:style>
  <w:style w:type="paragraph" w:styleId="Normalegiustificato12" w:customStyle="1">
    <w:name w:val="Normale giustificato 12"/>
    <w:basedOn w:val="Normale"/>
    <w:link w:val="Normalegiustificato12Carattere"/>
    <w:qFormat/>
    <w:rsid w:val="000363D8"/>
    <w:pPr>
      <w:spacing w:after="160" w:line="259" w:lineRule="auto"/>
    </w:pPr>
    <w:rPr>
      <w:rFonts w:asciiTheme="minorHAnsi" w:hAnsiTheme="minorHAnsi" w:eastAsiaTheme="minorHAnsi" w:cstheme="minorHAnsi"/>
      <w:sz w:val="24"/>
      <w:szCs w:val="24"/>
      <w:lang w:eastAsia="en-US"/>
    </w:rPr>
  </w:style>
  <w:style w:type="character" w:styleId="Normalegiustificato12Carattere" w:customStyle="1">
    <w:name w:val="Normale giustificato 12 Carattere"/>
    <w:basedOn w:val="Carpredefinitoparagrafo"/>
    <w:link w:val="Normalegiustificato12"/>
    <w:rsid w:val="000363D8"/>
    <w:rPr>
      <w:rFonts w:asciiTheme="minorHAnsi" w:hAnsiTheme="minorHAnsi" w:eastAsia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098213127">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MIS121002@pec.istruzione" TargetMode="External" Id="rId10" /><Relationship Type="http://schemas.openxmlformats.org/officeDocument/2006/relationships/settings" Target="settings.xml" Id="rId4" /><Relationship Type="http://schemas.openxmlformats.org/officeDocument/2006/relationships/hyperlink" Target="mailto:RMIS121002@istruzione.it" TargetMode="External" Id="rId9" /><Relationship Type="http://schemas.openxmlformats.org/officeDocument/2006/relationships/fontTable" Target="fontTable.xml" Id="rId14" /><Relationship Type="http://schemas.openxmlformats.org/officeDocument/2006/relationships/image" Target="/media/image3.png" Id="R2ec902adfbca4e98" /><Relationship Type="http://schemas.openxmlformats.org/officeDocument/2006/relationships/glossaryDocument" Target="glossary/document.xml" Id="R2dc3b0c3d5c2486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83dee3-e8ca-4377-8bd3-21f846b3b570}"/>
      </w:docPartPr>
      <w:docPartBody>
        <w:p w14:paraId="22A63131">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CIP</dc:creator>
  <lastModifiedBy>Iannone Andrea</lastModifiedBy>
  <revision>6</revision>
  <lastPrinted>2021-05-17T18:03:00.0000000Z</lastPrinted>
  <dcterms:created xsi:type="dcterms:W3CDTF">2024-04-28T13:04:00.0000000Z</dcterms:created>
  <dcterms:modified xsi:type="dcterms:W3CDTF">2024-05-03T09:19:31.9403178Z</dcterms:modified>
</coreProperties>
</file>