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32137F" w:rsidP="0032137F" w:rsidRDefault="0032137F" w14:paraId="672A6659" wp14:textId="77777777">
      <w:pPr>
        <w:jc w:val="center"/>
        <w:rPr>
          <w:rFonts w:ascii="Times New Roman" w:hAnsi="Times New Roman"/>
        </w:rPr>
      </w:pPr>
      <w:r>
        <w:rPr>
          <w:rFonts w:ascii="Times New Roman" w:hAnsi="Times New Roman"/>
          <w:noProof/>
        </w:rPr>
        <w:drawing>
          <wp:inline xmlns:wp14="http://schemas.microsoft.com/office/word/2010/wordprocessingDrawing" distT="0" distB="0" distL="0" distR="0" wp14:anchorId="673CDF6C" wp14:editId="7777777">
            <wp:extent cx="1501140" cy="855345"/>
            <wp:effectExtent l="0" t="0" r="0" b="0"/>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1140" cy="855345"/>
                    </a:xfrm>
                    <a:prstGeom prst="rect">
                      <a:avLst/>
                    </a:prstGeom>
                    <a:noFill/>
                  </pic:spPr>
                </pic:pic>
              </a:graphicData>
            </a:graphic>
          </wp:inline>
        </w:drawing>
      </w:r>
    </w:p>
    <w:p xmlns:wp14="http://schemas.microsoft.com/office/word/2010/wordml" w:rsidRPr="001D7FB0" w:rsidR="0032137F" w:rsidP="0032137F" w:rsidRDefault="0032137F" w14:paraId="38573524" wp14:textId="77777777">
      <w:pPr>
        <w:jc w:val="center"/>
        <w:rPr>
          <w:rFonts w:asciiTheme="minorHAnsi" w:hAnsiTheme="minorHAnsi" w:cstheme="minorHAnsi"/>
        </w:rPr>
      </w:pPr>
      <w:r w:rsidRPr="001D7FB0">
        <w:rPr>
          <w:rFonts w:asciiTheme="minorHAnsi" w:hAnsiTheme="minorHAnsi" w:cstheme="minorHAnsi"/>
        </w:rPr>
        <w:t>MINISTERO DELL’ISTRUZIONE E DEL MERITO</w:t>
      </w:r>
    </w:p>
    <w:p xmlns:wp14="http://schemas.microsoft.com/office/word/2010/wordml" w:rsidRPr="001D7FB0" w:rsidR="0032137F" w:rsidP="0032137F" w:rsidRDefault="0032137F" w14:paraId="32BDDB1F" wp14:textId="77777777">
      <w:pPr>
        <w:jc w:val="center"/>
        <w:rPr>
          <w:rFonts w:asciiTheme="minorHAnsi" w:hAnsiTheme="minorHAnsi" w:cstheme="minorHAnsi"/>
          <w:b/>
        </w:rPr>
      </w:pPr>
      <w:r w:rsidRPr="001D7FB0">
        <w:rPr>
          <w:rFonts w:asciiTheme="minorHAnsi" w:hAnsiTheme="minorHAnsi" w:cstheme="minorHAnsi"/>
        </w:rPr>
        <w:t>UFFICIO SCOLASTICO REGIONALE PER IL LAZIO</w:t>
      </w:r>
    </w:p>
    <w:p xmlns:wp14="http://schemas.microsoft.com/office/word/2010/wordml" w:rsidRPr="001D7FB0" w:rsidR="0032137F" w:rsidP="0032137F" w:rsidRDefault="0032137F" w14:paraId="5867DE61" wp14:textId="77777777">
      <w:pPr>
        <w:jc w:val="center"/>
        <w:rPr>
          <w:rFonts w:asciiTheme="minorHAnsi" w:hAnsiTheme="minorHAnsi" w:cstheme="minorHAnsi"/>
          <w:b/>
          <w:sz w:val="36"/>
          <w:szCs w:val="36"/>
        </w:rPr>
      </w:pPr>
      <w:r w:rsidRPr="001D7FB0">
        <w:rPr>
          <w:rFonts w:asciiTheme="minorHAnsi" w:hAnsiTheme="minorHAnsi" w:cstheme="minorHAnsi"/>
          <w:b/>
          <w:sz w:val="36"/>
          <w:szCs w:val="36"/>
        </w:rPr>
        <w:t>ISTITUTO DI ISTRUZIONE SUPERIORE</w:t>
      </w:r>
    </w:p>
    <w:p xmlns:wp14="http://schemas.microsoft.com/office/word/2010/wordml" w:rsidRPr="001D7FB0" w:rsidR="0032137F" w:rsidP="0032137F" w:rsidRDefault="0032137F" w14:paraId="6E714C83" wp14:textId="77777777">
      <w:pPr>
        <w:jc w:val="center"/>
        <w:rPr>
          <w:rFonts w:asciiTheme="minorHAnsi" w:hAnsiTheme="minorHAnsi" w:cstheme="minorHAnsi"/>
          <w:sz w:val="36"/>
          <w:szCs w:val="36"/>
        </w:rPr>
      </w:pPr>
      <w:r w:rsidRPr="001D7FB0">
        <w:rPr>
          <w:rFonts w:asciiTheme="minorHAnsi" w:hAnsiTheme="minorHAnsi" w:cstheme="minorHAnsi"/>
          <w:b/>
          <w:sz w:val="36"/>
          <w:szCs w:val="36"/>
        </w:rPr>
        <w:t>«GIORGI-WOOLF»</w:t>
      </w:r>
    </w:p>
    <w:p xmlns:wp14="http://schemas.microsoft.com/office/word/2010/wordml" w:rsidRPr="001D7FB0" w:rsidR="0032137F" w:rsidP="0032137F" w:rsidRDefault="0032137F" w14:paraId="552F4D99" wp14:textId="77777777">
      <w:pPr>
        <w:jc w:val="center"/>
        <w:rPr>
          <w:rFonts w:eastAsia="Wingdings 2" w:asciiTheme="minorHAnsi" w:hAnsiTheme="minorHAnsi" w:cstheme="minorHAnsi"/>
        </w:rPr>
      </w:pPr>
      <w:r w:rsidRPr="001D7FB0">
        <w:rPr>
          <w:rFonts w:asciiTheme="minorHAnsi" w:hAnsiTheme="minorHAnsi" w:cstheme="minorHAnsi"/>
        </w:rPr>
        <w:t xml:space="preserve">V.le P. Togliatti, 1161 – 00155 ROMA – Municipio V - Distretto XV – </w:t>
      </w:r>
      <w:r w:rsidRPr="001D7FB0">
        <w:rPr>
          <w:rFonts w:asciiTheme="minorHAnsi" w:hAnsiTheme="minorHAnsi" w:cstheme="minorHAnsi"/>
        </w:rPr>
        <w:t> 06.121127300/1</w:t>
      </w:r>
    </w:p>
    <w:p xmlns:wp14="http://schemas.microsoft.com/office/word/2010/wordml" w:rsidRPr="001D7FB0" w:rsidR="0032137F" w:rsidP="0032137F" w:rsidRDefault="0032137F" w14:paraId="304F62BC" wp14:textId="77777777">
      <w:pPr>
        <w:jc w:val="center"/>
        <w:rPr>
          <w:rFonts w:asciiTheme="minorHAnsi" w:hAnsiTheme="minorHAnsi" w:cstheme="minorHAnsi"/>
        </w:rPr>
      </w:pPr>
      <w:r w:rsidRPr="001D7FB0">
        <w:rPr>
          <w:rFonts w:asciiTheme="minorHAnsi" w:hAnsiTheme="minorHAnsi" w:cstheme="minorHAnsi"/>
        </w:rPr>
        <w:t>htt</w:t>
      </w:r>
      <w:r w:rsidR="00715208">
        <w:rPr>
          <w:rFonts w:asciiTheme="minorHAnsi" w:hAnsiTheme="minorHAnsi" w:cstheme="minorHAnsi"/>
        </w:rPr>
        <w:t xml:space="preserve">ps://www.iisgiorgiwoolf.edu.it </w:t>
      </w:r>
      <w:r w:rsidRPr="001D7FB0">
        <w:rPr>
          <w:rFonts w:asciiTheme="minorHAnsi" w:hAnsiTheme="minorHAnsi" w:cstheme="minorHAnsi"/>
        </w:rPr>
        <w:t xml:space="preserve"> – Codice Mecc.: RMIS121002 – C.F.: 97977620588</w:t>
      </w:r>
    </w:p>
    <w:p xmlns:wp14="http://schemas.microsoft.com/office/word/2010/wordml" w:rsidRPr="001D7FB0" w:rsidR="0032137F" w:rsidP="0032137F" w:rsidRDefault="00715208" w14:paraId="5DADB332" wp14:textId="77777777">
      <w:pPr>
        <w:spacing w:after="120"/>
        <w:jc w:val="center"/>
        <w:rPr>
          <w:rFonts w:asciiTheme="minorHAnsi" w:hAnsiTheme="minorHAnsi" w:cstheme="minorHAnsi"/>
          <w:sz w:val="28"/>
          <w:szCs w:val="28"/>
        </w:rPr>
      </w:pPr>
      <w:r>
        <w:rPr>
          <w:rFonts w:asciiTheme="minorHAnsi" w:hAnsiTheme="minorHAnsi" w:cstheme="minorHAnsi"/>
        </w:rPr>
        <w:tab/>
      </w:r>
      <w:r w:rsidRPr="001D7FB0" w:rsidR="0032137F">
        <w:rPr>
          <w:rFonts w:asciiTheme="minorHAnsi" w:hAnsiTheme="minorHAnsi" w:cstheme="minorHAnsi"/>
        </w:rPr>
        <w:t xml:space="preserve"> </w:t>
      </w:r>
      <w:hyperlink w:history="1" r:id="rId9">
        <w:r w:rsidRPr="001D7FB0" w:rsidR="0032137F">
          <w:rPr>
            <w:rStyle w:val="Collegamentoipertestuale"/>
            <w:rFonts w:asciiTheme="minorHAnsi" w:hAnsiTheme="minorHAnsi" w:cstheme="minorHAnsi"/>
          </w:rPr>
          <w:t>RMIS121002@istruzione.it</w:t>
        </w:r>
      </w:hyperlink>
      <w:r w:rsidRPr="001D7FB0" w:rsidR="0032137F">
        <w:rPr>
          <w:rFonts w:asciiTheme="minorHAnsi" w:hAnsiTheme="minorHAnsi" w:cstheme="minorHAnsi"/>
        </w:rPr>
        <w:t xml:space="preserve"> </w:t>
      </w:r>
      <w:r>
        <w:rPr>
          <w:rFonts w:asciiTheme="minorHAnsi" w:hAnsiTheme="minorHAnsi" w:cstheme="minorHAnsi"/>
        </w:rPr>
        <w:t xml:space="preserve"> </w:t>
      </w:r>
      <w:r w:rsidRPr="001D7FB0" w:rsidR="0032137F">
        <w:rPr>
          <w:rFonts w:asciiTheme="minorHAnsi" w:hAnsiTheme="minorHAnsi" w:cstheme="minorHAnsi"/>
        </w:rPr>
        <w:t xml:space="preserve">PEC: </w:t>
      </w:r>
      <w:hyperlink w:history="1" r:id="rId10">
        <w:r w:rsidRPr="001D7FB0" w:rsidR="0032137F">
          <w:rPr>
            <w:rStyle w:val="Collegamentoipertestuale"/>
            <w:rFonts w:asciiTheme="minorHAnsi" w:hAnsiTheme="minorHAnsi" w:cstheme="minorHAnsi"/>
          </w:rPr>
          <w:t>RMIS121002@pec.istruzione</w:t>
        </w:r>
      </w:hyperlink>
      <w:r w:rsidRPr="001D7FB0" w:rsidR="0032137F">
        <w:rPr>
          <w:rStyle w:val="Collegamentoipertestuale"/>
          <w:rFonts w:asciiTheme="minorHAnsi" w:hAnsiTheme="minorHAnsi" w:cstheme="minorHAnsi"/>
        </w:rPr>
        <w:t>.it</w:t>
      </w:r>
    </w:p>
    <w:p xmlns:wp14="http://schemas.microsoft.com/office/word/2010/wordml" w:rsidRPr="001D7FB0" w:rsidR="0032137F" w:rsidP="0032137F" w:rsidRDefault="0032137F" w14:paraId="0A37501D" wp14:textId="77777777">
      <w:pPr>
        <w:rPr>
          <w:rFonts w:asciiTheme="minorHAnsi" w:hAnsiTheme="minorHAnsi" w:cstheme="minorHAnsi"/>
        </w:rPr>
      </w:pPr>
    </w:p>
    <w:p xmlns:wp14="http://schemas.microsoft.com/office/word/2010/wordml" w:rsidRPr="001D7FB0" w:rsidR="0032137F" w:rsidP="0032137F" w:rsidRDefault="0032137F" w14:paraId="515CAD3A" wp14:textId="77777777">
      <w:pPr>
        <w:spacing w:after="60"/>
        <w:jc w:val="center"/>
        <w:rPr>
          <w:rFonts w:asciiTheme="minorHAnsi" w:hAnsiTheme="minorHAnsi" w:cstheme="minorHAnsi"/>
          <w:b/>
          <w:bCs/>
          <w:sz w:val="40"/>
          <w:szCs w:val="40"/>
        </w:rPr>
      </w:pPr>
      <w:r w:rsidRPr="001D7FB0">
        <w:rPr>
          <w:rFonts w:asciiTheme="minorHAnsi" w:hAnsiTheme="minorHAnsi" w:cstheme="minorHAnsi"/>
          <w:b/>
          <w:bCs/>
          <w:sz w:val="40"/>
          <w:szCs w:val="40"/>
        </w:rPr>
        <w:t>Documento del Consiglio di classe</w:t>
      </w:r>
    </w:p>
    <w:p xmlns:wp14="http://schemas.microsoft.com/office/word/2010/wordml" w:rsidRPr="001D7FB0" w:rsidR="0032137F" w:rsidP="0032137F" w:rsidRDefault="0032137F" w14:paraId="6BAF3CBC" wp14:textId="77777777">
      <w:pPr>
        <w:spacing w:after="60"/>
        <w:jc w:val="center"/>
        <w:rPr>
          <w:rFonts w:asciiTheme="minorHAnsi" w:hAnsiTheme="minorHAnsi" w:cstheme="minorHAnsi"/>
          <w:b/>
          <w:bCs/>
          <w:sz w:val="32"/>
          <w:szCs w:val="32"/>
        </w:rPr>
      </w:pPr>
      <w:r w:rsidRPr="001D7FB0">
        <w:rPr>
          <w:rFonts w:asciiTheme="minorHAnsi" w:hAnsiTheme="minorHAnsi" w:cstheme="minorHAnsi"/>
          <w:b/>
          <w:bCs/>
          <w:sz w:val="32"/>
          <w:szCs w:val="32"/>
        </w:rPr>
        <w:t xml:space="preserve">Classe V sez. </w:t>
      </w:r>
      <w:r>
        <w:rPr>
          <w:rFonts w:cstheme="minorHAnsi"/>
          <w:b/>
          <w:bCs/>
          <w:sz w:val="32"/>
          <w:szCs w:val="32"/>
        </w:rPr>
        <w:t>XX</w:t>
      </w:r>
    </w:p>
    <w:p xmlns:wp14="http://schemas.microsoft.com/office/word/2010/wordml" w:rsidR="0032137F" w:rsidP="0032137F" w:rsidRDefault="003B3CB0" w14:paraId="4BC0C1EC" wp14:textId="77777777">
      <w:pPr>
        <w:spacing w:after="60"/>
        <w:jc w:val="center"/>
        <w:rPr>
          <w:rFonts w:asciiTheme="minorHAnsi" w:hAnsiTheme="minorHAnsi" w:cstheme="minorHAnsi"/>
          <w:b/>
          <w:bCs/>
          <w:sz w:val="28"/>
          <w:szCs w:val="28"/>
        </w:rPr>
      </w:pPr>
      <w:r>
        <w:rPr>
          <w:rFonts w:asciiTheme="minorHAnsi" w:hAnsiTheme="minorHAnsi" w:cstheme="minorHAnsi"/>
          <w:b/>
          <w:bCs/>
          <w:sz w:val="28"/>
          <w:szCs w:val="28"/>
        </w:rPr>
        <w:t xml:space="preserve">Istituto tecnico tecnologico </w:t>
      </w:r>
      <w:r w:rsidR="00F62A2E">
        <w:rPr>
          <w:rFonts w:asciiTheme="minorHAnsi" w:hAnsiTheme="minorHAnsi" w:cstheme="minorHAnsi"/>
          <w:b/>
          <w:bCs/>
          <w:sz w:val="28"/>
          <w:szCs w:val="28"/>
        </w:rPr>
        <w:t>–</w:t>
      </w:r>
      <w:r>
        <w:rPr>
          <w:rFonts w:asciiTheme="minorHAnsi" w:hAnsiTheme="minorHAnsi" w:cstheme="minorHAnsi"/>
          <w:b/>
          <w:bCs/>
          <w:sz w:val="28"/>
          <w:szCs w:val="28"/>
        </w:rPr>
        <w:t xml:space="preserve"> Informatica</w:t>
      </w:r>
      <w:r w:rsidR="00F62A2E">
        <w:rPr>
          <w:rFonts w:asciiTheme="minorHAnsi" w:hAnsiTheme="minorHAnsi" w:cstheme="minorHAnsi"/>
          <w:b/>
          <w:bCs/>
          <w:sz w:val="28"/>
          <w:szCs w:val="28"/>
        </w:rPr>
        <w:t xml:space="preserve"> e telecomunicazioni –</w:t>
      </w:r>
    </w:p>
    <w:p xmlns:wp14="http://schemas.microsoft.com/office/word/2010/wordml" w:rsidRPr="001D7FB0" w:rsidR="00F62A2E" w:rsidP="0032137F" w:rsidRDefault="00F62A2E" w14:paraId="172D2030" wp14:textId="77777777">
      <w:pPr>
        <w:spacing w:after="60"/>
        <w:jc w:val="center"/>
        <w:rPr>
          <w:rFonts w:asciiTheme="minorHAnsi" w:hAnsiTheme="minorHAnsi" w:cstheme="minorHAnsi"/>
          <w:b/>
          <w:bCs/>
          <w:sz w:val="28"/>
          <w:szCs w:val="28"/>
        </w:rPr>
      </w:pPr>
      <w:r>
        <w:rPr>
          <w:rFonts w:asciiTheme="minorHAnsi" w:hAnsiTheme="minorHAnsi" w:cstheme="minorHAnsi"/>
          <w:b/>
          <w:bCs/>
          <w:sz w:val="28"/>
          <w:szCs w:val="28"/>
        </w:rPr>
        <w:t>Articolazione Informatica</w:t>
      </w:r>
    </w:p>
    <w:p xmlns:wp14="http://schemas.microsoft.com/office/word/2010/wordml" w:rsidRPr="001D7FB0" w:rsidR="0032137F" w:rsidP="0032137F" w:rsidRDefault="0032137F" w14:paraId="5DAB6C7B" wp14:textId="77777777">
      <w:pPr>
        <w:rPr>
          <w:rFonts w:asciiTheme="minorHAnsi" w:hAnsiTheme="minorHAnsi" w:cstheme="minorHAnsi"/>
        </w:rPr>
      </w:pPr>
    </w:p>
    <w:p xmlns:wp14="http://schemas.microsoft.com/office/word/2010/wordml" w:rsidRPr="001D7FB0" w:rsidR="0032137F" w:rsidP="0032137F" w:rsidRDefault="00E2448B" w14:paraId="60D23621" wp14:textId="77777777">
      <w:pPr>
        <w:pStyle w:val="Paragrafoelenco1"/>
        <w:spacing w:after="120"/>
        <w:ind w:left="0"/>
        <w:jc w:val="center"/>
        <w:rPr>
          <w:rFonts w:asciiTheme="minorHAnsi" w:hAnsiTheme="minorHAnsi" w:cstheme="minorHAnsi"/>
          <w:b/>
          <w:bCs/>
          <w:sz w:val="28"/>
          <w:szCs w:val="28"/>
        </w:rPr>
      </w:pPr>
      <w:r>
        <w:rPr>
          <w:rFonts w:asciiTheme="minorHAnsi" w:hAnsiTheme="minorHAnsi" w:cstheme="minorHAnsi"/>
          <w:b/>
          <w:bCs/>
          <w:sz w:val="28"/>
          <w:szCs w:val="28"/>
        </w:rPr>
        <w:t>Anno Scolastico 20__/20__</w:t>
      </w:r>
    </w:p>
    <w:p xmlns:wp14="http://schemas.microsoft.com/office/word/2010/wordml" w:rsidRPr="001D7FB0" w:rsidR="0032137F" w:rsidP="45846540" w:rsidRDefault="0032137F" w14:paraId="302F0AD9" wp14:textId="4B6576E1">
      <w:pPr>
        <w:suppressAutoHyphens/>
        <w:spacing w:after="60" w:line="240" w:lineRule="auto"/>
        <w:jc w:val="center"/>
        <w:rPr>
          <w:rFonts w:ascii="Calibri" w:hAnsi="Calibri" w:cs="" w:asciiTheme="minorAscii" w:hAnsiTheme="minorAscii" w:cstheme="minorBidi"/>
          <w:i w:val="1"/>
          <w:iCs w:val="1"/>
          <w:sz w:val="22"/>
          <w:szCs w:val="22"/>
          <w:lang w:eastAsia="ar-SA"/>
        </w:rPr>
      </w:pPr>
      <w:r w:rsidRPr="45846540" w:rsidR="0032137F">
        <w:rPr>
          <w:rFonts w:ascii="Calibri" w:hAnsi="Calibri" w:cs="" w:asciiTheme="minorAscii" w:hAnsiTheme="minorAscii" w:cstheme="minorBidi"/>
          <w:i w:val="1"/>
          <w:iCs w:val="1"/>
          <w:sz w:val="22"/>
          <w:szCs w:val="22"/>
          <w:lang w:eastAsia="ar-SA"/>
        </w:rPr>
        <w:t>predisposto come in</w:t>
      </w:r>
      <w:r w:rsidRPr="45846540" w:rsidR="00E2448B">
        <w:rPr>
          <w:rFonts w:ascii="Calibri" w:hAnsi="Calibri" w:cs="" w:asciiTheme="minorAscii" w:hAnsiTheme="minorAscii" w:cstheme="minorBidi"/>
          <w:i w:val="1"/>
          <w:iCs w:val="1"/>
          <w:sz w:val="22"/>
          <w:szCs w:val="22"/>
          <w:lang w:eastAsia="ar-SA"/>
        </w:rPr>
        <w:t>dicato nell’art</w:t>
      </w:r>
      <w:r w:rsidRPr="45846540" w:rsidR="1570AF83">
        <w:rPr>
          <w:rFonts w:ascii="Calibri" w:hAnsi="Calibri" w:cs="" w:asciiTheme="minorAscii" w:hAnsiTheme="minorAscii" w:cstheme="minorBidi"/>
          <w:i w:val="1"/>
          <w:iCs w:val="1"/>
          <w:sz w:val="22"/>
          <w:szCs w:val="22"/>
          <w:lang w:eastAsia="ar-SA"/>
        </w:rPr>
        <w:t>____</w:t>
      </w:r>
      <w:r w:rsidRPr="45846540" w:rsidR="00E2448B">
        <w:rPr>
          <w:rFonts w:ascii="Calibri" w:hAnsi="Calibri" w:cs="" w:asciiTheme="minorAscii" w:hAnsiTheme="minorAscii" w:cstheme="minorBidi"/>
          <w:i w:val="1"/>
          <w:iCs w:val="1"/>
          <w:sz w:val="22"/>
          <w:szCs w:val="22"/>
          <w:lang w:eastAsia="ar-SA"/>
        </w:rPr>
        <w:t xml:space="preserve"> dell’O.M. n.______</w:t>
      </w:r>
    </w:p>
    <w:p xmlns:wp14="http://schemas.microsoft.com/office/word/2010/wordml" w:rsidRPr="001D7FB0" w:rsidR="0032137F" w:rsidP="45846540" w:rsidRDefault="0032137F" w14:paraId="36ACD1D4" wp14:textId="69618B82">
      <w:pPr>
        <w:suppressAutoHyphens/>
        <w:spacing w:after="60" w:line="240" w:lineRule="auto"/>
        <w:jc w:val="center"/>
        <w:rPr>
          <w:rFonts w:ascii="Calibri" w:hAnsi="Calibri" w:cs="Calibri" w:asciiTheme="minorAscii" w:hAnsiTheme="minorAscii" w:cstheme="minorAscii"/>
          <w:i w:val="1"/>
          <w:iCs w:val="1"/>
          <w:sz w:val="22"/>
          <w:szCs w:val="22"/>
          <w:lang w:eastAsia="ar-SA"/>
        </w:rPr>
      </w:pPr>
      <w:r w:rsidRPr="45846540" w:rsidR="0032137F">
        <w:rPr>
          <w:rFonts w:ascii="Calibri" w:hAnsi="Calibri" w:cs="Calibri" w:asciiTheme="minorAscii" w:hAnsiTheme="minorAscii" w:cstheme="minorAscii"/>
          <w:i w:val="1"/>
          <w:iCs w:val="1"/>
          <w:sz w:val="22"/>
          <w:szCs w:val="22"/>
          <w:lang w:eastAsia="ar-SA"/>
        </w:rPr>
        <w:t>che fa riferiment</w:t>
      </w:r>
      <w:r w:rsidRPr="45846540" w:rsidR="00E2448B">
        <w:rPr>
          <w:rFonts w:ascii="Calibri" w:hAnsi="Calibri" w:cs="Calibri" w:asciiTheme="minorAscii" w:hAnsiTheme="minorAscii" w:cstheme="minorAscii"/>
          <w:i w:val="1"/>
          <w:iCs w:val="1"/>
          <w:sz w:val="22"/>
          <w:szCs w:val="22"/>
          <w:lang w:eastAsia="ar-SA"/>
        </w:rPr>
        <w:t xml:space="preserve">o all’art </w:t>
      </w:r>
      <w:r w:rsidRPr="45846540" w:rsidR="4192A653">
        <w:rPr>
          <w:rFonts w:ascii="Calibri" w:hAnsi="Calibri" w:cs="Calibri" w:asciiTheme="minorAscii" w:hAnsiTheme="minorAscii" w:cstheme="minorAscii"/>
          <w:i w:val="1"/>
          <w:iCs w:val="1"/>
          <w:sz w:val="22"/>
          <w:szCs w:val="22"/>
          <w:lang w:eastAsia="ar-SA"/>
        </w:rPr>
        <w:t>______</w:t>
      </w:r>
      <w:r w:rsidRPr="45846540" w:rsidR="00E2448B">
        <w:rPr>
          <w:rFonts w:ascii="Calibri" w:hAnsi="Calibri" w:cs="Calibri" w:asciiTheme="minorAscii" w:hAnsiTheme="minorAscii" w:cstheme="minorAscii"/>
          <w:i w:val="1"/>
          <w:iCs w:val="1"/>
          <w:sz w:val="22"/>
          <w:szCs w:val="22"/>
          <w:lang w:eastAsia="ar-SA"/>
        </w:rPr>
        <w:t>del D.L. n._______</w:t>
      </w:r>
    </w:p>
    <w:p xmlns:wp14="http://schemas.microsoft.com/office/word/2010/wordml" w:rsidRPr="001D7FB0" w:rsidR="0032137F" w:rsidP="0032137F" w:rsidRDefault="0032137F" w14:paraId="02EB378F" wp14:textId="77777777">
      <w:pPr>
        <w:pStyle w:val="Paragrafoelenco1"/>
        <w:spacing w:after="120"/>
        <w:ind w:left="0"/>
        <w:jc w:val="center"/>
        <w:rPr>
          <w:rFonts w:asciiTheme="minorHAnsi" w:hAnsiTheme="minorHAnsi" w:cstheme="minorHAnsi"/>
          <w:sz w:val="28"/>
          <w:szCs w:val="28"/>
        </w:rPr>
      </w:pPr>
    </w:p>
    <w:p xmlns:wp14="http://schemas.microsoft.com/office/word/2010/wordml" w:rsidRPr="001D7FB0" w:rsidR="0032137F" w:rsidP="0032137F" w:rsidRDefault="0032137F" w14:paraId="6A05A809" wp14:textId="77777777">
      <w:pPr>
        <w:pStyle w:val="Paragrafoelenco1"/>
        <w:spacing w:after="120"/>
        <w:ind w:left="0"/>
        <w:rPr>
          <w:rFonts w:asciiTheme="minorHAnsi" w:hAnsiTheme="minorHAnsi" w:cstheme="minorHAnsi"/>
          <w:color w:val="000000"/>
          <w:sz w:val="28"/>
          <w:szCs w:val="28"/>
        </w:rPr>
      </w:pPr>
    </w:p>
    <w:p xmlns:wp14="http://schemas.microsoft.com/office/word/2010/wordml" w:rsidR="0032137F" w:rsidP="0032137F" w:rsidRDefault="0032137F" w14:paraId="5A39BBE3"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32137F" w:rsidP="0032137F" w:rsidRDefault="0032137F" w14:paraId="41C8F396"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72A3D3EC"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0D0B940D"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0E27B00A"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60061E4C"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Pr="001D7FB0" w:rsidR="0032137F" w:rsidP="70E4B4F8" w:rsidRDefault="0032137F" w14:paraId="44EAFD9C" wp14:textId="77777777">
      <w:pPr>
        <w:pStyle w:val="Paragrafoelenco1"/>
        <w:spacing w:after="120"/>
        <w:ind w:left="0"/>
        <w:jc w:val="center"/>
        <w:rPr>
          <w:rFonts w:ascii="Calibri" w:hAnsi="Calibri" w:cs="Calibri" w:asciiTheme="minorAscii" w:hAnsiTheme="minorAscii" w:cstheme="minorAscii"/>
          <w:b w:val="1"/>
          <w:bCs w:val="1"/>
          <w:color w:val="000000"/>
          <w:sz w:val="20"/>
          <w:szCs w:val="20"/>
        </w:rPr>
      </w:pPr>
      <w:r w:rsidR="0032137F">
        <w:drawing>
          <wp:inline xmlns:wp14="http://schemas.microsoft.com/office/word/2010/wordprocessingDrawing" wp14:editId="70E4B4F8" wp14:anchorId="4644F059">
            <wp:extent cx="2870820" cy="1856935"/>
            <wp:effectExtent l="19050" t="0" r="5730" b="0"/>
            <wp:docPr id="2" name="Immagine 1" title=""/>
            <wp:cNvGraphicFramePr>
              <a:graphicFrameLocks/>
            </wp:cNvGraphicFramePr>
            <a:graphic>
              <a:graphicData uri="http://schemas.openxmlformats.org/drawingml/2006/picture">
                <pic:pic>
                  <pic:nvPicPr>
                    <pic:cNvPr id="0" name="Immagine 1"/>
                    <pic:cNvPicPr/>
                  </pic:nvPicPr>
                  <pic:blipFill>
                    <a:blip r:embed="R25ed258368544e6f">
                      <a:extLst xmlns:a="http://schemas.openxmlformats.org/drawingml/2006/main">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0" flipH="0" flipV="0">
                      <a:off x="0" y="0"/>
                      <a:ext cx="2870820" cy="1856935"/>
                    </a:xfrm>
                    <a:prstGeom prst="rect">
                      <a:avLst/>
                    </a:prstGeom>
                  </pic:spPr>
                </pic:pic>
              </a:graphicData>
            </a:graphic>
          </wp:inline>
        </w:drawing>
      </w:r>
    </w:p>
    <w:p w:rsidR="7AA31200" w:rsidP="70E4B4F8" w:rsidRDefault="7AA31200" w14:paraId="4481E797" w14:textId="3796D448">
      <w:pPr>
        <w:pStyle w:val="Paragrafoelenco1"/>
        <w:spacing w:after="120" w:line="276" w:lineRule="auto"/>
        <w:ind w:left="0"/>
        <w:jc w:val="left"/>
      </w:pPr>
      <w:r w:rsidRPr="70E4B4F8" w:rsidR="7AA31200">
        <w:rPr>
          <w:rFonts w:ascii="Calibri" w:hAnsi="Calibri" w:eastAsia="Calibri" w:cs="Calibri"/>
          <w:b w:val="0"/>
          <w:bCs w:val="0"/>
          <w:i w:val="0"/>
          <w:iCs w:val="0"/>
          <w:caps w:val="0"/>
          <w:smallCaps w:val="0"/>
          <w:noProof w:val="0"/>
          <w:color w:val="2F5496" w:themeColor="accent1" w:themeTint="FF" w:themeShade="BF"/>
          <w:sz w:val="32"/>
          <w:szCs w:val="32"/>
          <w:lang w:val="it-IT"/>
        </w:rPr>
        <w:t xml:space="preserve">Il Consiglio di classe </w:t>
      </w:r>
      <w:r w:rsidRPr="70E4B4F8" w:rsidR="7AA31200">
        <w:rPr>
          <w:noProof w:val="0"/>
          <w:lang w:val="it-IT"/>
        </w:rPr>
        <w:t xml:space="preserve"> </w:t>
      </w:r>
    </w:p>
    <w:p w:rsidR="70E4B4F8" w:rsidP="70E4B4F8" w:rsidRDefault="70E4B4F8" w14:paraId="37D3EB5C" w14:textId="745106C9">
      <w:pPr>
        <w:pStyle w:val="Paragrafoelenco1"/>
        <w:spacing w:after="120"/>
        <w:ind w:left="0"/>
        <w:jc w:val="center"/>
        <w:rPr>
          <w:rFonts w:ascii="Calibri" w:hAnsi="Calibri" w:cs="Calibri" w:asciiTheme="minorAscii" w:hAnsiTheme="minorAscii" w:cstheme="minorAscii"/>
          <w:b w:val="1"/>
          <w:bCs w:val="1"/>
          <w:color w:val="000000" w:themeColor="text1" w:themeTint="FF" w:themeShade="FF"/>
          <w:sz w:val="20"/>
          <w:szCs w:val="20"/>
        </w:rPr>
      </w:pPr>
    </w:p>
    <w:tbl>
      <w:tblPr>
        <w:tblpPr w:leftFromText="141" w:rightFromText="141" w:vertAnchor="text" w:horzAnchor="margin" w:tblpY="679"/>
        <w:tblW w:w="97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8" w:type="dxa"/>
        </w:tblCellMar>
        <w:tblLook w:val="0000"/>
      </w:tblPr>
      <w:tblGrid>
        <w:gridCol w:w="3500"/>
        <w:gridCol w:w="3146"/>
        <w:gridCol w:w="3095"/>
      </w:tblGrid>
      <w:tr xmlns:wp14="http://schemas.microsoft.com/office/word/2010/wordml" w:rsidRPr="001D7FB0" w:rsidR="0032137F" w:rsidTr="70E4B4F8" w14:paraId="2C18C8EB" wp14:textId="77777777">
        <w:trPr>
          <w:cantSplit/>
          <w:trHeight w:val="534"/>
        </w:trPr>
        <w:tc>
          <w:tcPr>
            <w:tcW w:w="3500" w:type="dxa"/>
            <w:shd w:val="clear" w:color="auto" w:fill="FFFFFF" w:themeFill="background1"/>
            <w:tcMar/>
            <w:vAlign w:val="center"/>
          </w:tcPr>
          <w:p w:rsidRPr="001D7FB0" w:rsidR="0032137F" w:rsidP="00065A81" w:rsidRDefault="0032137F" w14:paraId="52F65381"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DISCIPLINA</w:t>
            </w:r>
          </w:p>
        </w:tc>
        <w:tc>
          <w:tcPr>
            <w:tcW w:w="3146" w:type="dxa"/>
            <w:shd w:val="clear" w:color="auto" w:fill="FFFFFF" w:themeFill="background1"/>
            <w:tcMar/>
            <w:vAlign w:val="center"/>
          </w:tcPr>
          <w:p w:rsidRPr="001D7FB0" w:rsidR="0032137F" w:rsidP="00065A81" w:rsidRDefault="0032137F" w14:paraId="669EE532"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DOCENTE</w:t>
            </w:r>
          </w:p>
        </w:tc>
        <w:tc>
          <w:tcPr>
            <w:tcW w:w="3095" w:type="dxa"/>
            <w:shd w:val="clear" w:color="auto" w:fill="FFFFFF" w:themeFill="background1"/>
            <w:tcMar/>
            <w:vAlign w:val="center"/>
          </w:tcPr>
          <w:p w:rsidRPr="001D7FB0" w:rsidR="0032137F" w:rsidP="00065A81" w:rsidRDefault="0032137F" w14:paraId="2ED095D6"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FIRMA</w:t>
            </w:r>
          </w:p>
        </w:tc>
      </w:tr>
      <w:tr xmlns:wp14="http://schemas.microsoft.com/office/word/2010/wordml" w:rsidRPr="001D7FB0" w:rsidR="0032137F" w:rsidTr="70E4B4F8" w14:paraId="4B94D5A5" wp14:textId="77777777">
        <w:trPr>
          <w:cantSplit/>
          <w:trHeight w:val="534"/>
        </w:trPr>
        <w:tc>
          <w:tcPr>
            <w:tcW w:w="3500" w:type="dxa"/>
            <w:shd w:val="clear" w:color="auto" w:fill="FFFFFF" w:themeFill="background1"/>
            <w:tcMar/>
            <w:vAlign w:val="center"/>
          </w:tcPr>
          <w:p w:rsidRPr="001D7FB0" w:rsidR="0032137F" w:rsidP="00065A81" w:rsidRDefault="0032137F" w14:paraId="3DEEC669"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3656B9AB"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45FB0818" wp14:textId="77777777">
            <w:pPr>
              <w:rPr>
                <w:rFonts w:asciiTheme="minorHAnsi" w:hAnsiTheme="minorHAnsi" w:cstheme="minorHAnsi"/>
                <w:sz w:val="22"/>
                <w:szCs w:val="22"/>
              </w:rPr>
            </w:pPr>
          </w:p>
        </w:tc>
      </w:tr>
      <w:tr xmlns:wp14="http://schemas.microsoft.com/office/word/2010/wordml" w:rsidRPr="001D7FB0" w:rsidR="0032137F" w:rsidTr="70E4B4F8" w14:paraId="049F31CB" wp14:textId="77777777">
        <w:trPr>
          <w:cantSplit/>
          <w:trHeight w:val="534"/>
        </w:trPr>
        <w:tc>
          <w:tcPr>
            <w:tcW w:w="3500" w:type="dxa"/>
            <w:shd w:val="clear" w:color="auto" w:fill="FFFFFF" w:themeFill="background1"/>
            <w:tcMar/>
            <w:vAlign w:val="center"/>
          </w:tcPr>
          <w:p w:rsidRPr="001D7FB0" w:rsidR="0032137F" w:rsidP="00065A81" w:rsidRDefault="0032137F" w14:paraId="53128261"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62486C05"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4101652C" wp14:textId="77777777">
            <w:pPr>
              <w:rPr>
                <w:rFonts w:asciiTheme="minorHAnsi" w:hAnsiTheme="minorHAnsi" w:cstheme="minorHAnsi"/>
                <w:sz w:val="22"/>
                <w:szCs w:val="22"/>
              </w:rPr>
            </w:pPr>
          </w:p>
        </w:tc>
      </w:tr>
      <w:tr xmlns:wp14="http://schemas.microsoft.com/office/word/2010/wordml" w:rsidRPr="001D7FB0" w:rsidR="0032137F" w:rsidTr="70E4B4F8" w14:paraId="4B99056E" wp14:textId="77777777">
        <w:trPr>
          <w:cantSplit/>
          <w:trHeight w:val="534"/>
        </w:trPr>
        <w:tc>
          <w:tcPr>
            <w:tcW w:w="3500" w:type="dxa"/>
            <w:shd w:val="clear" w:color="auto" w:fill="FFFFFF" w:themeFill="background1"/>
            <w:tcMar/>
            <w:vAlign w:val="center"/>
          </w:tcPr>
          <w:p w:rsidRPr="001D7FB0" w:rsidR="0032137F" w:rsidP="00065A81" w:rsidRDefault="0032137F" w14:paraId="1299C43A"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4DDBEF00"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3461D779" wp14:textId="77777777">
            <w:pPr>
              <w:rPr>
                <w:rFonts w:asciiTheme="minorHAnsi" w:hAnsiTheme="minorHAnsi" w:cstheme="minorHAnsi"/>
                <w:sz w:val="22"/>
                <w:szCs w:val="22"/>
              </w:rPr>
            </w:pPr>
          </w:p>
        </w:tc>
      </w:tr>
      <w:tr xmlns:wp14="http://schemas.microsoft.com/office/word/2010/wordml" w:rsidRPr="001D7FB0" w:rsidR="0032137F" w:rsidTr="70E4B4F8" w14:paraId="3CF2D8B6" wp14:textId="77777777">
        <w:trPr>
          <w:cantSplit/>
          <w:trHeight w:val="534"/>
        </w:trPr>
        <w:tc>
          <w:tcPr>
            <w:tcW w:w="3500" w:type="dxa"/>
            <w:shd w:val="clear" w:color="auto" w:fill="FFFFFF" w:themeFill="background1"/>
            <w:tcMar/>
            <w:vAlign w:val="center"/>
          </w:tcPr>
          <w:p w:rsidRPr="001D7FB0" w:rsidR="0032137F" w:rsidP="00065A81" w:rsidRDefault="0032137F" w14:paraId="0FB78278"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1FC39945"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0562CB0E" wp14:textId="77777777">
            <w:pPr>
              <w:rPr>
                <w:rFonts w:asciiTheme="minorHAnsi" w:hAnsiTheme="minorHAnsi" w:cstheme="minorHAnsi"/>
                <w:sz w:val="22"/>
                <w:szCs w:val="22"/>
              </w:rPr>
            </w:pPr>
          </w:p>
        </w:tc>
      </w:tr>
      <w:tr xmlns:wp14="http://schemas.microsoft.com/office/word/2010/wordml" w:rsidRPr="001D7FB0" w:rsidR="0032137F" w:rsidTr="70E4B4F8" w14:paraId="34CE0A41" wp14:textId="77777777">
        <w:trPr>
          <w:cantSplit/>
          <w:trHeight w:val="534"/>
        </w:trPr>
        <w:tc>
          <w:tcPr>
            <w:tcW w:w="3500" w:type="dxa"/>
            <w:shd w:val="clear" w:color="auto" w:fill="FFFFFF" w:themeFill="background1"/>
            <w:tcMar/>
            <w:vAlign w:val="center"/>
          </w:tcPr>
          <w:p w:rsidRPr="001D7FB0" w:rsidR="0032137F" w:rsidP="00065A81" w:rsidRDefault="0032137F" w14:paraId="62EBF3C5"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6D98A12B"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2946DB82" wp14:textId="77777777">
            <w:pPr>
              <w:rPr>
                <w:rFonts w:asciiTheme="minorHAnsi" w:hAnsiTheme="minorHAnsi" w:cstheme="minorHAnsi"/>
                <w:sz w:val="22"/>
                <w:szCs w:val="22"/>
              </w:rPr>
            </w:pPr>
          </w:p>
        </w:tc>
      </w:tr>
      <w:tr xmlns:wp14="http://schemas.microsoft.com/office/word/2010/wordml" w:rsidRPr="001D7FB0" w:rsidR="0032137F" w:rsidTr="70E4B4F8" w14:paraId="5997CC1D" wp14:textId="77777777">
        <w:trPr>
          <w:cantSplit/>
          <w:trHeight w:val="534"/>
        </w:trPr>
        <w:tc>
          <w:tcPr>
            <w:tcW w:w="3500" w:type="dxa"/>
            <w:shd w:val="clear" w:color="auto" w:fill="FFFFFF" w:themeFill="background1"/>
            <w:tcMar/>
            <w:vAlign w:val="center"/>
          </w:tcPr>
          <w:p w:rsidRPr="001D7FB0" w:rsidR="0032137F" w:rsidP="00065A81" w:rsidRDefault="0032137F" w14:paraId="110FFD37"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6B699379"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3FE9F23F" wp14:textId="77777777">
            <w:pPr>
              <w:rPr>
                <w:rFonts w:asciiTheme="minorHAnsi" w:hAnsiTheme="minorHAnsi" w:cstheme="minorHAnsi"/>
                <w:sz w:val="22"/>
                <w:szCs w:val="22"/>
              </w:rPr>
            </w:pPr>
          </w:p>
        </w:tc>
      </w:tr>
      <w:tr xmlns:wp14="http://schemas.microsoft.com/office/word/2010/wordml" w:rsidRPr="001D7FB0" w:rsidR="0032137F" w:rsidTr="70E4B4F8" w14:paraId="29D6B04F" wp14:textId="77777777">
        <w:trPr>
          <w:cantSplit/>
          <w:trHeight w:val="534"/>
        </w:trPr>
        <w:tc>
          <w:tcPr>
            <w:tcW w:w="3500" w:type="dxa"/>
            <w:shd w:val="clear" w:color="auto" w:fill="FFFFFF" w:themeFill="background1"/>
            <w:tcMar/>
            <w:vAlign w:val="center"/>
          </w:tcPr>
          <w:p w:rsidRPr="001D7FB0" w:rsidR="0032137F" w:rsidP="00D555DD" w:rsidRDefault="0032137F" w14:paraId="0A6959E7" wp14:textId="77777777">
            <w:pPr>
              <w:jc w:val="center"/>
              <w:rPr>
                <w:rFonts w:asciiTheme="minorHAnsi" w:hAnsiTheme="minorHAnsi" w:cstheme="minorHAnsi"/>
                <w:sz w:val="24"/>
                <w:szCs w:val="24"/>
              </w:rPr>
            </w:pPr>
            <w:r w:rsidRPr="001D7FB0">
              <w:rPr>
                <w:rFonts w:asciiTheme="minorHAnsi" w:hAnsiTheme="minorHAnsi" w:cstheme="minorHAnsi"/>
                <w:sz w:val="24"/>
                <w:szCs w:val="24"/>
              </w:rPr>
              <w:t xml:space="preserve"> </w:t>
            </w:r>
          </w:p>
        </w:tc>
        <w:tc>
          <w:tcPr>
            <w:tcW w:w="3146" w:type="dxa"/>
            <w:shd w:val="clear" w:color="auto" w:fill="FFFFFF" w:themeFill="background1"/>
            <w:tcMar/>
            <w:vAlign w:val="center"/>
          </w:tcPr>
          <w:p w:rsidRPr="001D7FB0" w:rsidR="0032137F" w:rsidP="00065A81" w:rsidRDefault="0032137F" w14:paraId="1F72F646"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08CE6F91" wp14:textId="77777777">
            <w:pPr>
              <w:rPr>
                <w:rFonts w:asciiTheme="minorHAnsi" w:hAnsiTheme="minorHAnsi" w:cstheme="minorHAnsi"/>
                <w:sz w:val="22"/>
                <w:szCs w:val="22"/>
              </w:rPr>
            </w:pPr>
          </w:p>
        </w:tc>
      </w:tr>
      <w:tr xmlns:wp14="http://schemas.microsoft.com/office/word/2010/wordml" w:rsidRPr="001D7FB0" w:rsidR="0032137F" w:rsidTr="70E4B4F8" w14:paraId="61CDCEAD" wp14:textId="77777777">
        <w:trPr>
          <w:cantSplit/>
          <w:trHeight w:val="534"/>
        </w:trPr>
        <w:tc>
          <w:tcPr>
            <w:tcW w:w="3500" w:type="dxa"/>
            <w:shd w:val="clear" w:color="auto" w:fill="FFFFFF" w:themeFill="background1"/>
            <w:tcMar/>
            <w:vAlign w:val="center"/>
          </w:tcPr>
          <w:p w:rsidRPr="001D7FB0" w:rsidR="0032137F" w:rsidP="003D7AC6" w:rsidRDefault="0032137F" w14:paraId="6BB9E253"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23DE523C"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52E56223" wp14:textId="77777777">
            <w:pPr>
              <w:rPr>
                <w:rFonts w:asciiTheme="minorHAnsi" w:hAnsiTheme="minorHAnsi" w:cstheme="minorHAnsi"/>
                <w:sz w:val="22"/>
                <w:szCs w:val="22"/>
              </w:rPr>
            </w:pPr>
          </w:p>
        </w:tc>
      </w:tr>
      <w:tr xmlns:wp14="http://schemas.microsoft.com/office/word/2010/wordml" w:rsidRPr="001D7FB0" w:rsidR="0032137F" w:rsidTr="70E4B4F8" w14:paraId="07547A01" wp14:textId="77777777">
        <w:trPr>
          <w:cantSplit/>
          <w:trHeight w:val="534"/>
        </w:trPr>
        <w:tc>
          <w:tcPr>
            <w:tcW w:w="3500" w:type="dxa"/>
            <w:shd w:val="clear" w:color="auto" w:fill="FFFFFF" w:themeFill="background1"/>
            <w:tcMar/>
            <w:vAlign w:val="center"/>
          </w:tcPr>
          <w:p w:rsidRPr="001D7FB0" w:rsidR="0032137F" w:rsidP="00065A81" w:rsidRDefault="0032137F" w14:paraId="5043CB0F"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07459315"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6537F28F" wp14:textId="77777777">
            <w:pPr>
              <w:rPr>
                <w:rFonts w:asciiTheme="minorHAnsi" w:hAnsiTheme="minorHAnsi" w:cstheme="minorHAnsi"/>
                <w:sz w:val="22"/>
                <w:szCs w:val="22"/>
              </w:rPr>
            </w:pPr>
          </w:p>
        </w:tc>
      </w:tr>
      <w:tr xmlns:wp14="http://schemas.microsoft.com/office/word/2010/wordml" w:rsidRPr="001D7FB0" w:rsidR="0032137F" w:rsidTr="70E4B4F8" w14:paraId="6DFB9E20" wp14:textId="77777777">
        <w:trPr>
          <w:cantSplit/>
          <w:trHeight w:val="534"/>
        </w:trPr>
        <w:tc>
          <w:tcPr>
            <w:tcW w:w="3500" w:type="dxa"/>
            <w:shd w:val="clear" w:color="auto" w:fill="FFFFFF" w:themeFill="background1"/>
            <w:tcMar/>
            <w:vAlign w:val="center"/>
          </w:tcPr>
          <w:p w:rsidRPr="001D7FB0" w:rsidR="0032137F" w:rsidP="00065A81" w:rsidRDefault="0032137F" w14:paraId="70DF9E56"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44E871BC"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144A5D23" wp14:textId="77777777">
            <w:pPr>
              <w:rPr>
                <w:rFonts w:asciiTheme="minorHAnsi" w:hAnsiTheme="minorHAnsi" w:cstheme="minorHAnsi"/>
                <w:sz w:val="22"/>
                <w:szCs w:val="22"/>
              </w:rPr>
            </w:pPr>
          </w:p>
        </w:tc>
      </w:tr>
      <w:tr xmlns:wp14="http://schemas.microsoft.com/office/word/2010/wordml" w:rsidRPr="001D7FB0" w:rsidR="0032137F" w:rsidTr="70E4B4F8" w14:paraId="738610EB" wp14:textId="77777777">
        <w:trPr>
          <w:cantSplit/>
          <w:trHeight w:val="534"/>
        </w:trPr>
        <w:tc>
          <w:tcPr>
            <w:tcW w:w="3500" w:type="dxa"/>
            <w:shd w:val="clear" w:color="auto" w:fill="FFFFFF" w:themeFill="background1"/>
            <w:tcMar/>
            <w:vAlign w:val="center"/>
          </w:tcPr>
          <w:p w:rsidRPr="001D7FB0" w:rsidR="0032137F" w:rsidP="00065A81" w:rsidRDefault="0032137F" w14:paraId="637805D2"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2137F" w:rsidP="00065A81" w:rsidRDefault="0032137F" w14:paraId="463F29E8"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3B7B4B86" wp14:textId="77777777">
            <w:pPr>
              <w:rPr>
                <w:rFonts w:asciiTheme="minorHAnsi" w:hAnsiTheme="minorHAnsi" w:cstheme="minorHAnsi"/>
                <w:sz w:val="22"/>
                <w:szCs w:val="22"/>
              </w:rPr>
            </w:pPr>
          </w:p>
        </w:tc>
      </w:tr>
      <w:tr xmlns:wp14="http://schemas.microsoft.com/office/word/2010/wordml" w:rsidRPr="001D7FB0" w:rsidR="003D7AC6" w:rsidTr="70E4B4F8" w14:paraId="3A0FF5F2" wp14:textId="77777777">
        <w:trPr>
          <w:cantSplit/>
          <w:trHeight w:val="534"/>
        </w:trPr>
        <w:tc>
          <w:tcPr>
            <w:tcW w:w="3500" w:type="dxa"/>
            <w:shd w:val="clear" w:color="auto" w:fill="FFFFFF" w:themeFill="background1"/>
            <w:tcMar/>
            <w:vAlign w:val="center"/>
          </w:tcPr>
          <w:p w:rsidRPr="001D7FB0" w:rsidR="003D7AC6" w:rsidP="00065A81" w:rsidRDefault="003D7AC6" w14:paraId="5630AD66" wp14:textId="77777777">
            <w:pPr>
              <w:jc w:val="center"/>
              <w:rPr>
                <w:rFonts w:asciiTheme="minorHAnsi" w:hAnsiTheme="minorHAnsi" w:cstheme="minorHAnsi"/>
                <w:sz w:val="24"/>
                <w:szCs w:val="24"/>
              </w:rPr>
            </w:pPr>
          </w:p>
        </w:tc>
        <w:tc>
          <w:tcPr>
            <w:tcW w:w="3146" w:type="dxa"/>
            <w:shd w:val="clear" w:color="auto" w:fill="FFFFFF" w:themeFill="background1"/>
            <w:tcMar/>
            <w:vAlign w:val="center"/>
          </w:tcPr>
          <w:p w:rsidRPr="001D7FB0" w:rsidR="003D7AC6" w:rsidP="00065A81" w:rsidRDefault="003D7AC6" w14:paraId="61829076"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D7AC6" w:rsidP="00065A81" w:rsidRDefault="003D7AC6" w14:paraId="2BA226A1" wp14:textId="77777777">
            <w:pPr>
              <w:rPr>
                <w:rFonts w:asciiTheme="minorHAnsi" w:hAnsiTheme="minorHAnsi" w:cstheme="minorHAnsi"/>
                <w:sz w:val="22"/>
                <w:szCs w:val="22"/>
              </w:rPr>
            </w:pPr>
          </w:p>
        </w:tc>
      </w:tr>
    </w:tbl>
    <w:p xmlns:wp14="http://schemas.microsoft.com/office/word/2010/wordml" w:rsidRPr="001D7FB0" w:rsidR="0032137F" w:rsidP="0032137F" w:rsidRDefault="0032137F" w14:paraId="17AD93B2"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0DE4B5B7"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32137F" w:rsidR="0032137F" w:rsidP="0032137F" w:rsidRDefault="0032137F" w14:paraId="12F7C32D" wp14:textId="77777777">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 xml:space="preserve">Dirigente Scolastico Prof.ssa Elena Tropea </w:t>
      </w:r>
    </w:p>
    <w:p xmlns:wp14="http://schemas.microsoft.com/office/word/2010/wordml" w:rsidRPr="0032137F" w:rsidR="0032137F" w:rsidP="70E4B4F8" w:rsidRDefault="0032137F" w14:paraId="0783E2AC" wp14:textId="77777777">
      <w:pPr>
        <w:keepNext w:val="1"/>
        <w:keepLines w:val="1"/>
        <w:spacing w:before="240" w:line="259" w:lineRule="auto"/>
        <w:jc w:val="left"/>
        <w:rPr>
          <w:rFonts w:ascii="Calibri" w:hAnsi="Calibri" w:cs="Calibri" w:asciiTheme="minorAscii" w:hAnsiTheme="minorAscii" w:cstheme="minorAscii"/>
          <w:sz w:val="24"/>
          <w:szCs w:val="24"/>
        </w:rPr>
      </w:pPr>
      <w:r w:rsidRPr="70E4B4F8" w:rsidR="0032137F">
        <w:rPr>
          <w:rFonts w:ascii="Calibri" w:hAnsi="Calibri" w:cs="Calibri" w:asciiTheme="minorAscii" w:hAnsiTheme="minorAscii" w:cstheme="minorAscii"/>
          <w:sz w:val="24"/>
          <w:szCs w:val="24"/>
        </w:rPr>
        <w:t xml:space="preserve">Coordinatore di </w:t>
      </w:r>
      <w:r w:rsidRPr="70E4B4F8" w:rsidR="0032137F">
        <w:rPr>
          <w:rFonts w:ascii="Calibri" w:hAnsi="Calibri" w:cs="Calibri" w:asciiTheme="minorAscii" w:hAnsiTheme="minorAscii" w:cstheme="minorAscii"/>
          <w:sz w:val="24"/>
          <w:szCs w:val="24"/>
        </w:rPr>
        <w:t xml:space="preserve">classe </w:t>
      </w:r>
      <w:r w:rsidRPr="70E4B4F8" w:rsidR="0032137F">
        <w:rPr>
          <w:rFonts w:ascii="Calibri" w:hAnsi="Calibri" w:cs="Calibri" w:asciiTheme="minorAscii" w:hAnsiTheme="minorAscii" w:cstheme="minorAscii"/>
          <w:sz w:val="24"/>
          <w:szCs w:val="24"/>
        </w:rPr>
        <w:t>:</w:t>
      </w:r>
    </w:p>
    <w:p w:rsidR="65B44474" w:rsidP="70E4B4F8" w:rsidRDefault="65B44474" w14:paraId="41DD3FD0" w14:textId="18DFEC4F">
      <w:pPr>
        <w:pStyle w:val="Normale"/>
        <w:keepNext w:val="1"/>
        <w:keepLines w:val="1"/>
        <w:spacing w:before="240" w:line="259" w:lineRule="auto"/>
        <w:jc w:val="left"/>
        <w:rPr>
          <w:rFonts w:ascii="Calibri" w:hAnsi="Calibri" w:cs="Calibri" w:asciiTheme="minorAscii" w:hAnsiTheme="minorAscii" w:cstheme="minorAscii"/>
          <w:sz w:val="24"/>
          <w:szCs w:val="24"/>
        </w:rPr>
      </w:pPr>
      <w:r w:rsidRPr="70E4B4F8" w:rsidR="65B44474">
        <w:rPr>
          <w:rFonts w:ascii="Calibri" w:hAnsi="Calibri" w:cs="Calibri" w:asciiTheme="minorAscii" w:hAnsiTheme="minorAscii" w:cstheme="minorAscii"/>
          <w:sz w:val="24"/>
          <w:szCs w:val="24"/>
        </w:rPr>
        <w:t>Tutor orientamento:</w:t>
      </w:r>
    </w:p>
    <w:p xmlns:wp14="http://schemas.microsoft.com/office/word/2010/wordml" w:rsidRPr="0032137F" w:rsidR="0032137F" w:rsidP="0032137F" w:rsidRDefault="0032137F" w14:paraId="66204FF1" wp14:textId="77777777">
      <w:pPr>
        <w:keepNext/>
        <w:keepLines/>
        <w:spacing w:before="240" w:line="259" w:lineRule="auto"/>
        <w:jc w:val="left"/>
        <w:rPr>
          <w:rFonts w:asciiTheme="minorHAnsi" w:hAnsiTheme="minorHAnsi" w:cstheme="minorHAnsi"/>
          <w:bCs/>
          <w:sz w:val="24"/>
          <w:szCs w:val="24"/>
        </w:rPr>
      </w:pPr>
    </w:p>
    <w:p xmlns:wp14="http://schemas.microsoft.com/office/word/2010/wordml" w:rsidRPr="0032137F" w:rsidR="0032137F" w:rsidP="0032137F" w:rsidRDefault="0032137F" w14:paraId="2DBF0D7D"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6B62F1B3"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02F2C34E"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680A4E5D"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19219836"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296FEF7D"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0032137F" w:rsidP="0032137F" w:rsidRDefault="0032137F" w14:paraId="7194DBDC"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CF7012" w:rsidP="0032137F" w:rsidRDefault="00CF7012" w14:paraId="769D0D3C"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64257F" w:rsidR="0084129D" w:rsidP="0084129D" w:rsidRDefault="0084129D" w14:paraId="54CD245A" wp14:textId="77777777">
      <w:pPr>
        <w:pStyle w:val="Corpodeltesto1"/>
      </w:pPr>
    </w:p>
    <w:p xmlns:wp14="http://schemas.microsoft.com/office/word/2010/wordml" w:rsidRPr="00474AA3" w:rsidR="006C3B67" w:rsidP="0084129D" w:rsidRDefault="006C3B67" w14:paraId="1231BE67" wp14:textId="77777777">
      <w:pPr>
        <w:pStyle w:val="Corpodeltesto1"/>
      </w:pPr>
    </w:p>
    <w:p xmlns:wp14="http://schemas.microsoft.com/office/word/2010/wordml" w:rsidRPr="00474AA3" w:rsidR="00C74C45" w:rsidP="0084129D" w:rsidRDefault="00C74C45" w14:paraId="36FEB5B0" wp14:textId="77777777">
      <w:pPr>
        <w:pStyle w:val="Corpodeltesto1"/>
      </w:pPr>
    </w:p>
    <w:p xmlns:wp14="http://schemas.microsoft.com/office/word/2010/wordml" w:rsidRPr="000363D8" w:rsidR="006C3B67" w:rsidP="00BD6A65" w:rsidRDefault="006A2C8C" w14:paraId="34CCB0AB" wp14:textId="77777777">
      <w:pPr>
        <w:pStyle w:val="Corpodeltesto1"/>
        <w:ind w:left="567"/>
        <w:rPr>
          <w:b/>
          <w:bCs/>
          <w:color w:val="2F5496" w:themeColor="accent1" w:themeShade="BF"/>
          <w:u w:val="single"/>
        </w:rPr>
      </w:pPr>
      <w:r w:rsidRPr="000363D8">
        <w:rPr>
          <w:b/>
          <w:bCs/>
          <w:color w:val="2F5496" w:themeColor="accent1" w:themeShade="BF"/>
          <w:u w:val="single"/>
        </w:rPr>
        <w:t>Indice</w:t>
      </w:r>
    </w:p>
    <w:p xmlns:wp14="http://schemas.microsoft.com/office/word/2010/wordml" w:rsidRPr="00474AA3" w:rsidR="006A2C8C" w:rsidP="0084129D" w:rsidRDefault="006A2C8C" w14:paraId="30D7AA69" wp14:textId="77777777">
      <w:pPr>
        <w:pStyle w:val="Corpodeltesto1"/>
      </w:pPr>
    </w:p>
    <w:p xmlns:wp14="http://schemas.microsoft.com/office/word/2010/wordml" w:rsidR="00D905C6" w:rsidRDefault="00FF1712" w14:paraId="2C2056FF" wp14:textId="77777777">
      <w:pPr>
        <w:pStyle w:val="Sommario1"/>
        <w:rPr>
          <w:rFonts w:asciiTheme="minorHAnsi" w:hAnsiTheme="minorHAnsi" w:eastAsiaTheme="minorEastAsia" w:cstheme="minorBidi"/>
          <w:noProof/>
          <w:sz w:val="22"/>
          <w:szCs w:val="22"/>
        </w:rPr>
      </w:pPr>
      <w:r w:rsidRPr="0064257F">
        <w:fldChar w:fldCharType="begin"/>
      </w:r>
      <w:r w:rsidRPr="0064257F" w:rsidR="006A2C8C">
        <w:instrText xml:space="preserve"> TOC \o "1-3" \h \z \u </w:instrText>
      </w:r>
      <w:r w:rsidRPr="0064257F">
        <w:fldChar w:fldCharType="separate"/>
      </w:r>
      <w:hyperlink w:history="1" w:anchor="_Toc165210209">
        <w:r w:rsidRPr="00D56567" w:rsidR="00D905C6">
          <w:rPr>
            <w:rStyle w:val="Collegamentoipertestuale"/>
            <w:noProof/>
          </w:rPr>
          <w:t>1</w:t>
        </w:r>
        <w:r w:rsidR="00D905C6">
          <w:rPr>
            <w:rFonts w:asciiTheme="minorHAnsi" w:hAnsiTheme="minorHAnsi" w:eastAsiaTheme="minorEastAsia" w:cstheme="minorBidi"/>
            <w:noProof/>
            <w:sz w:val="22"/>
            <w:szCs w:val="22"/>
          </w:rPr>
          <w:tab/>
        </w:r>
        <w:r w:rsidRPr="00D56567" w:rsidR="00D905C6">
          <w:rPr>
            <w:rStyle w:val="Collegamentoipertestuale"/>
            <w:noProof/>
          </w:rPr>
          <w:t>Presentazione della scuola-adattato dal PTOF</w:t>
        </w:r>
        <w:r w:rsidR="00D905C6">
          <w:rPr>
            <w:noProof/>
            <w:webHidden/>
          </w:rPr>
          <w:tab/>
        </w:r>
        <w:r w:rsidR="00D905C6">
          <w:rPr>
            <w:noProof/>
            <w:webHidden/>
          </w:rPr>
          <w:fldChar w:fldCharType="begin"/>
        </w:r>
        <w:r w:rsidR="00D905C6">
          <w:rPr>
            <w:noProof/>
            <w:webHidden/>
          </w:rPr>
          <w:instrText xml:space="preserve"> PAGEREF _Toc165210209 \h </w:instrText>
        </w:r>
        <w:r w:rsidR="00D905C6">
          <w:rPr>
            <w:noProof/>
            <w:webHidden/>
          </w:rPr>
        </w:r>
        <w:r w:rsidR="00D905C6">
          <w:rPr>
            <w:noProof/>
            <w:webHidden/>
          </w:rPr>
          <w:fldChar w:fldCharType="separate"/>
        </w:r>
        <w:r w:rsidR="00D905C6">
          <w:rPr>
            <w:noProof/>
            <w:webHidden/>
          </w:rPr>
          <w:t>3</w:t>
        </w:r>
        <w:r w:rsidR="00D905C6">
          <w:rPr>
            <w:noProof/>
            <w:webHidden/>
          </w:rPr>
          <w:fldChar w:fldCharType="end"/>
        </w:r>
      </w:hyperlink>
    </w:p>
    <w:p xmlns:wp14="http://schemas.microsoft.com/office/word/2010/wordml" w:rsidR="00D905C6" w:rsidRDefault="00D905C6" w14:paraId="1DC3E5DB" wp14:textId="77777777">
      <w:pPr>
        <w:pStyle w:val="Sommario2"/>
        <w:rPr>
          <w:rFonts w:asciiTheme="minorHAnsi" w:hAnsiTheme="minorHAnsi" w:eastAsiaTheme="minorEastAsia" w:cstheme="minorBidi"/>
        </w:rPr>
      </w:pPr>
      <w:hyperlink w:history="1" w:anchor="_Toc165210210">
        <w:r w:rsidRPr="00D56567">
          <w:rPr>
            <w:rStyle w:val="Collegamentoipertestuale"/>
          </w:rPr>
          <w:t>1.1</w:t>
        </w:r>
        <w:r>
          <w:rPr>
            <w:rFonts w:asciiTheme="minorHAnsi" w:hAnsiTheme="minorHAnsi" w:eastAsiaTheme="minorEastAsia" w:cstheme="minorBidi"/>
          </w:rPr>
          <w:tab/>
        </w:r>
        <w:r w:rsidRPr="00D56567">
          <w:rPr>
            <w:rStyle w:val="Collegamentoipertestuale"/>
          </w:rPr>
          <w:t>Istituto tecnico tecnologico -Informatica– adattato dal PTOF</w:t>
        </w:r>
        <w:r>
          <w:rPr>
            <w:webHidden/>
          </w:rPr>
          <w:tab/>
        </w:r>
        <w:r>
          <w:rPr>
            <w:webHidden/>
          </w:rPr>
          <w:fldChar w:fldCharType="begin"/>
        </w:r>
        <w:r>
          <w:rPr>
            <w:webHidden/>
          </w:rPr>
          <w:instrText xml:space="preserve"> PAGEREF _Toc165210210 \h </w:instrText>
        </w:r>
        <w:r>
          <w:rPr>
            <w:webHidden/>
          </w:rPr>
        </w:r>
        <w:r>
          <w:rPr>
            <w:webHidden/>
          </w:rPr>
          <w:fldChar w:fldCharType="separate"/>
        </w:r>
        <w:r>
          <w:rPr>
            <w:webHidden/>
          </w:rPr>
          <w:t>4</w:t>
        </w:r>
        <w:r>
          <w:rPr>
            <w:webHidden/>
          </w:rPr>
          <w:fldChar w:fldCharType="end"/>
        </w:r>
      </w:hyperlink>
    </w:p>
    <w:p xmlns:wp14="http://schemas.microsoft.com/office/word/2010/wordml" w:rsidR="00D905C6" w:rsidRDefault="00D905C6" w14:paraId="6A7A0F6A" wp14:textId="77777777">
      <w:pPr>
        <w:pStyle w:val="Sommario1"/>
        <w:rPr>
          <w:rFonts w:asciiTheme="minorHAnsi" w:hAnsiTheme="minorHAnsi" w:eastAsiaTheme="minorEastAsia" w:cstheme="minorBidi"/>
          <w:noProof/>
          <w:sz w:val="22"/>
          <w:szCs w:val="22"/>
        </w:rPr>
      </w:pPr>
      <w:hyperlink w:history="1" w:anchor="_Toc165210211">
        <w:r w:rsidRPr="00D56567">
          <w:rPr>
            <w:rStyle w:val="Collegamentoipertestuale"/>
            <w:noProof/>
          </w:rPr>
          <w:t>2</w:t>
        </w:r>
        <w:r>
          <w:rPr>
            <w:rFonts w:asciiTheme="minorHAnsi" w:hAnsiTheme="minorHAnsi" w:eastAsiaTheme="minorEastAsia" w:cstheme="minorBidi"/>
            <w:noProof/>
            <w:sz w:val="22"/>
            <w:szCs w:val="22"/>
          </w:rPr>
          <w:tab/>
        </w:r>
        <w:r w:rsidRPr="00D56567">
          <w:rPr>
            <w:rStyle w:val="Collegamentoipertestuale"/>
            <w:noProof/>
          </w:rPr>
          <w:t>Presentazione della classe</w:t>
        </w:r>
        <w:r>
          <w:rPr>
            <w:noProof/>
            <w:webHidden/>
          </w:rPr>
          <w:tab/>
        </w:r>
        <w:r>
          <w:rPr>
            <w:noProof/>
            <w:webHidden/>
          </w:rPr>
          <w:fldChar w:fldCharType="begin"/>
        </w:r>
        <w:r>
          <w:rPr>
            <w:noProof/>
            <w:webHidden/>
          </w:rPr>
          <w:instrText xml:space="preserve"> PAGEREF _Toc165210211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00D905C6" w:rsidRDefault="00D905C6" w14:paraId="4FC03EA1" wp14:textId="77777777">
      <w:pPr>
        <w:pStyle w:val="Sommario2"/>
        <w:rPr>
          <w:rFonts w:asciiTheme="minorHAnsi" w:hAnsiTheme="minorHAnsi" w:eastAsiaTheme="minorEastAsia" w:cstheme="minorBidi"/>
        </w:rPr>
      </w:pPr>
      <w:hyperlink w:history="1" w:anchor="_Toc165210212">
        <w:r w:rsidRPr="00D56567">
          <w:rPr>
            <w:rStyle w:val="Collegamentoipertestuale"/>
          </w:rPr>
          <w:t>2.1</w:t>
        </w:r>
        <w:r>
          <w:rPr>
            <w:rFonts w:asciiTheme="minorHAnsi" w:hAnsiTheme="minorHAnsi" w:eastAsiaTheme="minorEastAsia" w:cstheme="minorBidi"/>
          </w:rPr>
          <w:tab/>
        </w:r>
        <w:r w:rsidRPr="00D56567">
          <w:rPr>
            <w:rStyle w:val="Collegamentoipertestuale"/>
          </w:rPr>
          <w:t>Docenti del consiglio di classe</w:t>
        </w:r>
        <w:r>
          <w:rPr>
            <w:webHidden/>
          </w:rPr>
          <w:tab/>
        </w:r>
        <w:r>
          <w:rPr>
            <w:webHidden/>
          </w:rPr>
          <w:fldChar w:fldCharType="begin"/>
        </w:r>
        <w:r>
          <w:rPr>
            <w:webHidden/>
          </w:rPr>
          <w:instrText xml:space="preserve"> PAGEREF _Toc165210212 \h </w:instrText>
        </w:r>
        <w:r>
          <w:rPr>
            <w:webHidden/>
          </w:rPr>
        </w:r>
        <w:r>
          <w:rPr>
            <w:webHidden/>
          </w:rPr>
          <w:fldChar w:fldCharType="separate"/>
        </w:r>
        <w:r>
          <w:rPr>
            <w:webHidden/>
          </w:rPr>
          <w:t>5</w:t>
        </w:r>
        <w:r>
          <w:rPr>
            <w:webHidden/>
          </w:rPr>
          <w:fldChar w:fldCharType="end"/>
        </w:r>
      </w:hyperlink>
    </w:p>
    <w:p xmlns:wp14="http://schemas.microsoft.com/office/word/2010/wordml" w:rsidR="00D905C6" w:rsidRDefault="00D905C6" w14:paraId="2D98F0EC" wp14:textId="77777777">
      <w:pPr>
        <w:pStyle w:val="Sommario2"/>
        <w:rPr>
          <w:rFonts w:asciiTheme="minorHAnsi" w:hAnsiTheme="minorHAnsi" w:eastAsiaTheme="minorEastAsia" w:cstheme="minorBidi"/>
        </w:rPr>
      </w:pPr>
      <w:hyperlink w:history="1" w:anchor="_Toc165210213">
        <w:r w:rsidRPr="00D56567">
          <w:rPr>
            <w:rStyle w:val="Collegamentoipertestuale"/>
          </w:rPr>
          <w:t>2.2</w:t>
        </w:r>
        <w:r>
          <w:rPr>
            <w:rFonts w:asciiTheme="minorHAnsi" w:hAnsiTheme="minorHAnsi" w:eastAsiaTheme="minorEastAsia" w:cstheme="minorBidi"/>
          </w:rPr>
          <w:tab/>
        </w:r>
        <w:r w:rsidRPr="00D56567">
          <w:rPr>
            <w:rStyle w:val="Collegamentoipertestuale"/>
          </w:rPr>
          <w:t>Studenti della classe e continuità di corso</w:t>
        </w:r>
        <w:r>
          <w:rPr>
            <w:webHidden/>
          </w:rPr>
          <w:tab/>
        </w:r>
        <w:r>
          <w:rPr>
            <w:webHidden/>
          </w:rPr>
          <w:fldChar w:fldCharType="begin"/>
        </w:r>
        <w:r>
          <w:rPr>
            <w:webHidden/>
          </w:rPr>
          <w:instrText xml:space="preserve"> PAGEREF _Toc165210213 \h </w:instrText>
        </w:r>
        <w:r>
          <w:rPr>
            <w:webHidden/>
          </w:rPr>
        </w:r>
        <w:r>
          <w:rPr>
            <w:webHidden/>
          </w:rPr>
          <w:fldChar w:fldCharType="separate"/>
        </w:r>
        <w:r>
          <w:rPr>
            <w:webHidden/>
          </w:rPr>
          <w:t>5</w:t>
        </w:r>
        <w:r>
          <w:rPr>
            <w:webHidden/>
          </w:rPr>
          <w:fldChar w:fldCharType="end"/>
        </w:r>
      </w:hyperlink>
    </w:p>
    <w:p xmlns:wp14="http://schemas.microsoft.com/office/word/2010/wordml" w:rsidR="00D905C6" w:rsidRDefault="00D905C6" w14:paraId="1168F798" wp14:textId="77777777">
      <w:pPr>
        <w:pStyle w:val="Sommario2"/>
        <w:rPr>
          <w:rFonts w:asciiTheme="minorHAnsi" w:hAnsiTheme="minorHAnsi" w:eastAsiaTheme="minorEastAsia" w:cstheme="minorBidi"/>
        </w:rPr>
      </w:pPr>
      <w:hyperlink w:history="1" w:anchor="_Toc165210214">
        <w:r w:rsidRPr="00D56567">
          <w:rPr>
            <w:rStyle w:val="Collegamentoipertestuale"/>
          </w:rPr>
          <w:t>2.3</w:t>
        </w:r>
        <w:r>
          <w:rPr>
            <w:rFonts w:asciiTheme="minorHAnsi" w:hAnsiTheme="minorHAnsi" w:eastAsiaTheme="minorEastAsia" w:cstheme="minorBidi"/>
          </w:rPr>
          <w:tab/>
        </w:r>
        <w:r w:rsidRPr="00D56567">
          <w:rPr>
            <w:rStyle w:val="Collegamentoipertestuale"/>
          </w:rPr>
          <w:t>Numero degli studenti iscritti, promossi, promossi con sospensione di giudizio,non ammessi nel corso del triennio</w:t>
        </w:r>
        <w:r>
          <w:rPr>
            <w:webHidden/>
          </w:rPr>
          <w:tab/>
        </w:r>
        <w:r>
          <w:rPr>
            <w:webHidden/>
          </w:rPr>
          <w:fldChar w:fldCharType="begin"/>
        </w:r>
        <w:r>
          <w:rPr>
            <w:webHidden/>
          </w:rPr>
          <w:instrText xml:space="preserve"> PAGEREF _Toc165210214 \h </w:instrText>
        </w:r>
        <w:r>
          <w:rPr>
            <w:webHidden/>
          </w:rPr>
        </w:r>
        <w:r>
          <w:rPr>
            <w:webHidden/>
          </w:rPr>
          <w:fldChar w:fldCharType="separate"/>
        </w:r>
        <w:r>
          <w:rPr>
            <w:webHidden/>
          </w:rPr>
          <w:t>6</w:t>
        </w:r>
        <w:r>
          <w:rPr>
            <w:webHidden/>
          </w:rPr>
          <w:fldChar w:fldCharType="end"/>
        </w:r>
      </w:hyperlink>
    </w:p>
    <w:p xmlns:wp14="http://schemas.microsoft.com/office/word/2010/wordml" w:rsidR="00D905C6" w:rsidRDefault="00D905C6" w14:paraId="64331D6F" wp14:textId="77777777">
      <w:pPr>
        <w:pStyle w:val="Sommario2"/>
        <w:rPr>
          <w:rFonts w:asciiTheme="minorHAnsi" w:hAnsiTheme="minorHAnsi" w:eastAsiaTheme="minorEastAsia" w:cstheme="minorBidi"/>
        </w:rPr>
      </w:pPr>
      <w:hyperlink w:history="1" w:anchor="_Toc165210215">
        <w:r w:rsidRPr="00D56567">
          <w:rPr>
            <w:rStyle w:val="Collegamentoipertestuale"/>
          </w:rPr>
          <w:t>2.4</w:t>
        </w:r>
        <w:r>
          <w:rPr>
            <w:rFonts w:asciiTheme="minorHAnsi" w:hAnsiTheme="minorHAnsi" w:eastAsiaTheme="minorEastAsia" w:cstheme="minorBidi"/>
          </w:rPr>
          <w:tab/>
        </w:r>
        <w:r w:rsidRPr="00D56567">
          <w:rPr>
            <w:rStyle w:val="Collegamentoipertestuale"/>
          </w:rPr>
          <w:t>Profilo della classe</w:t>
        </w:r>
        <w:r>
          <w:rPr>
            <w:webHidden/>
          </w:rPr>
          <w:tab/>
        </w:r>
        <w:r>
          <w:rPr>
            <w:webHidden/>
          </w:rPr>
          <w:fldChar w:fldCharType="begin"/>
        </w:r>
        <w:r>
          <w:rPr>
            <w:webHidden/>
          </w:rPr>
          <w:instrText xml:space="preserve"> PAGEREF _Toc165210215 \h </w:instrText>
        </w:r>
        <w:r>
          <w:rPr>
            <w:webHidden/>
          </w:rPr>
        </w:r>
        <w:r>
          <w:rPr>
            <w:webHidden/>
          </w:rPr>
          <w:fldChar w:fldCharType="separate"/>
        </w:r>
        <w:r>
          <w:rPr>
            <w:webHidden/>
          </w:rPr>
          <w:t>6</w:t>
        </w:r>
        <w:r>
          <w:rPr>
            <w:webHidden/>
          </w:rPr>
          <w:fldChar w:fldCharType="end"/>
        </w:r>
      </w:hyperlink>
    </w:p>
    <w:p xmlns:wp14="http://schemas.microsoft.com/office/word/2010/wordml" w:rsidR="00D905C6" w:rsidRDefault="00D905C6" w14:paraId="51744AE3" wp14:textId="77777777">
      <w:pPr>
        <w:pStyle w:val="Sommario2"/>
        <w:rPr>
          <w:rFonts w:asciiTheme="minorHAnsi" w:hAnsiTheme="minorHAnsi" w:eastAsiaTheme="minorEastAsia" w:cstheme="minorBidi"/>
        </w:rPr>
      </w:pPr>
      <w:hyperlink w:history="1" w:anchor="_Toc165210216">
        <w:r w:rsidRPr="00D56567">
          <w:rPr>
            <w:rStyle w:val="Collegamentoipertestuale"/>
          </w:rPr>
          <w:t>2.5</w:t>
        </w:r>
        <w:r>
          <w:rPr>
            <w:rFonts w:asciiTheme="minorHAnsi" w:hAnsiTheme="minorHAnsi" w:eastAsiaTheme="minorEastAsia" w:cstheme="minorBidi"/>
          </w:rPr>
          <w:tab/>
        </w:r>
        <w:r w:rsidRPr="00D56567">
          <w:rPr>
            <w:rStyle w:val="Collegamentoipertestuale"/>
          </w:rPr>
          <w:t>Stabilità del corpo docente</w:t>
        </w:r>
        <w:r>
          <w:rPr>
            <w:webHidden/>
          </w:rPr>
          <w:tab/>
        </w:r>
        <w:r>
          <w:rPr>
            <w:webHidden/>
          </w:rPr>
          <w:fldChar w:fldCharType="begin"/>
        </w:r>
        <w:r>
          <w:rPr>
            <w:webHidden/>
          </w:rPr>
          <w:instrText xml:space="preserve"> PAGEREF _Toc165210216 \h </w:instrText>
        </w:r>
        <w:r>
          <w:rPr>
            <w:webHidden/>
          </w:rPr>
        </w:r>
        <w:r>
          <w:rPr>
            <w:webHidden/>
          </w:rPr>
          <w:fldChar w:fldCharType="separate"/>
        </w:r>
        <w:r>
          <w:rPr>
            <w:webHidden/>
          </w:rPr>
          <w:t>6</w:t>
        </w:r>
        <w:r>
          <w:rPr>
            <w:webHidden/>
          </w:rPr>
          <w:fldChar w:fldCharType="end"/>
        </w:r>
      </w:hyperlink>
    </w:p>
    <w:p xmlns:wp14="http://schemas.microsoft.com/office/word/2010/wordml" w:rsidR="00D905C6" w:rsidRDefault="00D905C6" w14:paraId="1BF9722D" wp14:textId="77777777">
      <w:pPr>
        <w:pStyle w:val="Sommario1"/>
        <w:rPr>
          <w:rFonts w:asciiTheme="minorHAnsi" w:hAnsiTheme="minorHAnsi" w:eastAsiaTheme="minorEastAsia" w:cstheme="minorBidi"/>
          <w:noProof/>
          <w:sz w:val="22"/>
          <w:szCs w:val="22"/>
        </w:rPr>
      </w:pPr>
      <w:hyperlink w:history="1" w:anchor="_Toc165210217">
        <w:r w:rsidRPr="00D56567">
          <w:rPr>
            <w:rStyle w:val="Collegamentoipertestuale"/>
            <w:noProof/>
          </w:rPr>
          <w:t>3</w:t>
        </w:r>
        <w:r>
          <w:rPr>
            <w:rFonts w:asciiTheme="minorHAnsi" w:hAnsiTheme="minorHAnsi" w:eastAsiaTheme="minorEastAsia" w:cstheme="minorBidi"/>
            <w:noProof/>
            <w:sz w:val="22"/>
            <w:szCs w:val="22"/>
          </w:rPr>
          <w:tab/>
        </w:r>
        <w:r w:rsidRPr="00D56567">
          <w:rPr>
            <w:rStyle w:val="Collegamentoipertestuale"/>
            <w:noProof/>
          </w:rPr>
          <w:t>Organizzazione dell’attività didattica</w:t>
        </w:r>
        <w:r>
          <w:rPr>
            <w:noProof/>
            <w:webHidden/>
          </w:rPr>
          <w:tab/>
        </w:r>
        <w:r>
          <w:rPr>
            <w:noProof/>
            <w:webHidden/>
          </w:rPr>
          <w:fldChar w:fldCharType="begin"/>
        </w:r>
        <w:r>
          <w:rPr>
            <w:noProof/>
            <w:webHidden/>
          </w:rPr>
          <w:instrText xml:space="preserve"> PAGEREF _Toc165210217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00D905C6" w:rsidRDefault="00D905C6" w14:paraId="267666BA" wp14:textId="77777777">
      <w:pPr>
        <w:pStyle w:val="Sommario2"/>
        <w:rPr>
          <w:rFonts w:asciiTheme="minorHAnsi" w:hAnsiTheme="minorHAnsi" w:eastAsiaTheme="minorEastAsia" w:cstheme="minorBidi"/>
        </w:rPr>
      </w:pPr>
      <w:hyperlink w:history="1" w:anchor="_Toc165210218">
        <w:r w:rsidRPr="00D56567">
          <w:rPr>
            <w:rStyle w:val="Collegamentoipertestuale"/>
          </w:rPr>
          <w:t>3.1</w:t>
        </w:r>
        <w:r>
          <w:rPr>
            <w:rFonts w:asciiTheme="minorHAnsi" w:hAnsiTheme="minorHAnsi" w:eastAsiaTheme="minorEastAsia" w:cstheme="minorBidi"/>
          </w:rPr>
          <w:tab/>
        </w:r>
        <w:r w:rsidRPr="00D56567">
          <w:rPr>
            <w:rStyle w:val="Collegamentoipertestuale"/>
          </w:rPr>
          <w:t>Finalità ed obiettivi del Consiglio di classe</w:t>
        </w:r>
        <w:r>
          <w:rPr>
            <w:webHidden/>
          </w:rPr>
          <w:tab/>
        </w:r>
        <w:r>
          <w:rPr>
            <w:webHidden/>
          </w:rPr>
          <w:fldChar w:fldCharType="begin"/>
        </w:r>
        <w:r>
          <w:rPr>
            <w:webHidden/>
          </w:rPr>
          <w:instrText xml:space="preserve"> PAGEREF _Toc165210218 \h </w:instrText>
        </w:r>
        <w:r>
          <w:rPr>
            <w:webHidden/>
          </w:rPr>
        </w:r>
        <w:r>
          <w:rPr>
            <w:webHidden/>
          </w:rPr>
          <w:fldChar w:fldCharType="separate"/>
        </w:r>
        <w:r>
          <w:rPr>
            <w:webHidden/>
          </w:rPr>
          <w:t>7</w:t>
        </w:r>
        <w:r>
          <w:rPr>
            <w:webHidden/>
          </w:rPr>
          <w:fldChar w:fldCharType="end"/>
        </w:r>
      </w:hyperlink>
    </w:p>
    <w:p xmlns:wp14="http://schemas.microsoft.com/office/word/2010/wordml" w:rsidR="00D905C6" w:rsidRDefault="00D905C6" w14:paraId="533E3A33" wp14:textId="77777777">
      <w:pPr>
        <w:pStyle w:val="Sommario2"/>
        <w:rPr>
          <w:rFonts w:asciiTheme="minorHAnsi" w:hAnsiTheme="minorHAnsi" w:eastAsiaTheme="minorEastAsia" w:cstheme="minorBidi"/>
        </w:rPr>
      </w:pPr>
      <w:hyperlink w:history="1" w:anchor="_Toc165210219">
        <w:r w:rsidRPr="00D56567">
          <w:rPr>
            <w:rStyle w:val="Collegamentoipertestuale"/>
          </w:rPr>
          <w:t>3.2</w:t>
        </w:r>
        <w:r>
          <w:rPr>
            <w:rFonts w:asciiTheme="minorHAnsi" w:hAnsiTheme="minorHAnsi" w:eastAsiaTheme="minorEastAsia" w:cstheme="minorBidi"/>
          </w:rPr>
          <w:tab/>
        </w:r>
        <w:r w:rsidRPr="00D56567">
          <w:rPr>
            <w:rStyle w:val="Collegamentoipertestuale"/>
          </w:rPr>
          <w:t>Metodologie didattiche utilizzate</w:t>
        </w:r>
        <w:r>
          <w:rPr>
            <w:webHidden/>
          </w:rPr>
          <w:tab/>
        </w:r>
        <w:r>
          <w:rPr>
            <w:webHidden/>
          </w:rPr>
          <w:fldChar w:fldCharType="begin"/>
        </w:r>
        <w:r>
          <w:rPr>
            <w:webHidden/>
          </w:rPr>
          <w:instrText xml:space="preserve"> PAGEREF _Toc165210219 \h </w:instrText>
        </w:r>
        <w:r>
          <w:rPr>
            <w:webHidden/>
          </w:rPr>
        </w:r>
        <w:r>
          <w:rPr>
            <w:webHidden/>
          </w:rPr>
          <w:fldChar w:fldCharType="separate"/>
        </w:r>
        <w:r>
          <w:rPr>
            <w:webHidden/>
          </w:rPr>
          <w:t>8</w:t>
        </w:r>
        <w:r>
          <w:rPr>
            <w:webHidden/>
          </w:rPr>
          <w:fldChar w:fldCharType="end"/>
        </w:r>
      </w:hyperlink>
    </w:p>
    <w:p xmlns:wp14="http://schemas.microsoft.com/office/word/2010/wordml" w:rsidR="00D905C6" w:rsidRDefault="00D905C6" w14:paraId="592A1671" wp14:textId="77777777">
      <w:pPr>
        <w:pStyle w:val="Sommario2"/>
        <w:rPr>
          <w:rFonts w:asciiTheme="minorHAnsi" w:hAnsiTheme="minorHAnsi" w:eastAsiaTheme="minorEastAsia" w:cstheme="minorBidi"/>
        </w:rPr>
      </w:pPr>
      <w:hyperlink w:history="1" w:anchor="_Toc165210220">
        <w:r w:rsidRPr="00D56567">
          <w:rPr>
            <w:rStyle w:val="Collegamentoipertestuale"/>
          </w:rPr>
          <w:t>3.3</w:t>
        </w:r>
        <w:r>
          <w:rPr>
            <w:rFonts w:asciiTheme="minorHAnsi" w:hAnsiTheme="minorHAnsi" w:eastAsiaTheme="minorEastAsia" w:cstheme="minorBidi"/>
          </w:rPr>
          <w:tab/>
        </w:r>
        <w:r w:rsidRPr="00D56567">
          <w:rPr>
            <w:rStyle w:val="Collegamentoipertestuale"/>
          </w:rPr>
          <w:t>Strumenti di valutazione</w:t>
        </w:r>
        <w:r>
          <w:rPr>
            <w:webHidden/>
          </w:rPr>
          <w:tab/>
        </w:r>
        <w:r>
          <w:rPr>
            <w:webHidden/>
          </w:rPr>
          <w:fldChar w:fldCharType="begin"/>
        </w:r>
        <w:r>
          <w:rPr>
            <w:webHidden/>
          </w:rPr>
          <w:instrText xml:space="preserve"> PAGEREF _Toc165210220 \h </w:instrText>
        </w:r>
        <w:r>
          <w:rPr>
            <w:webHidden/>
          </w:rPr>
        </w:r>
        <w:r>
          <w:rPr>
            <w:webHidden/>
          </w:rPr>
          <w:fldChar w:fldCharType="separate"/>
        </w:r>
        <w:r>
          <w:rPr>
            <w:webHidden/>
          </w:rPr>
          <w:t>8</w:t>
        </w:r>
        <w:r>
          <w:rPr>
            <w:webHidden/>
          </w:rPr>
          <w:fldChar w:fldCharType="end"/>
        </w:r>
      </w:hyperlink>
    </w:p>
    <w:p xmlns:wp14="http://schemas.microsoft.com/office/word/2010/wordml" w:rsidR="00D905C6" w:rsidRDefault="00D905C6" w14:paraId="0669F450" wp14:textId="77777777">
      <w:pPr>
        <w:pStyle w:val="Sommario2"/>
        <w:rPr>
          <w:rFonts w:asciiTheme="minorHAnsi" w:hAnsiTheme="minorHAnsi" w:eastAsiaTheme="minorEastAsia" w:cstheme="minorBidi"/>
        </w:rPr>
      </w:pPr>
      <w:hyperlink w:history="1" w:anchor="_Toc165210221">
        <w:r w:rsidRPr="00D56567">
          <w:rPr>
            <w:rStyle w:val="Collegamentoipertestuale"/>
          </w:rPr>
          <w:t>3.4</w:t>
        </w:r>
        <w:r>
          <w:rPr>
            <w:rFonts w:asciiTheme="minorHAnsi" w:hAnsiTheme="minorHAnsi" w:eastAsiaTheme="minorEastAsia" w:cstheme="minorBidi"/>
          </w:rPr>
          <w:tab/>
        </w:r>
        <w:r w:rsidRPr="00D56567">
          <w:rPr>
            <w:rStyle w:val="Collegamentoipertestuale"/>
          </w:rPr>
          <w:t>Attività di recupero</w:t>
        </w:r>
        <w:r>
          <w:rPr>
            <w:webHidden/>
          </w:rPr>
          <w:tab/>
        </w:r>
        <w:r>
          <w:rPr>
            <w:webHidden/>
          </w:rPr>
          <w:fldChar w:fldCharType="begin"/>
        </w:r>
        <w:r>
          <w:rPr>
            <w:webHidden/>
          </w:rPr>
          <w:instrText xml:space="preserve"> PAGEREF _Toc165210221 \h </w:instrText>
        </w:r>
        <w:r>
          <w:rPr>
            <w:webHidden/>
          </w:rPr>
        </w:r>
        <w:r>
          <w:rPr>
            <w:webHidden/>
          </w:rPr>
          <w:fldChar w:fldCharType="separate"/>
        </w:r>
        <w:r>
          <w:rPr>
            <w:webHidden/>
          </w:rPr>
          <w:t>9</w:t>
        </w:r>
        <w:r>
          <w:rPr>
            <w:webHidden/>
          </w:rPr>
          <w:fldChar w:fldCharType="end"/>
        </w:r>
      </w:hyperlink>
    </w:p>
    <w:p xmlns:wp14="http://schemas.microsoft.com/office/word/2010/wordml" w:rsidR="00D905C6" w:rsidRDefault="00D905C6" w14:paraId="62DEB5DE" wp14:textId="77777777">
      <w:pPr>
        <w:pStyle w:val="Sommario2"/>
        <w:rPr>
          <w:rFonts w:asciiTheme="minorHAnsi" w:hAnsiTheme="minorHAnsi" w:eastAsiaTheme="minorEastAsia" w:cstheme="minorBidi"/>
        </w:rPr>
      </w:pPr>
      <w:hyperlink w:history="1" w:anchor="_Toc165210222">
        <w:r w:rsidRPr="00D56567">
          <w:rPr>
            <w:rStyle w:val="Collegamentoipertestuale"/>
          </w:rPr>
          <w:t>3.5</w:t>
        </w:r>
        <w:r>
          <w:rPr>
            <w:rFonts w:asciiTheme="minorHAnsi" w:hAnsiTheme="minorHAnsi" w:eastAsiaTheme="minorEastAsia" w:cstheme="minorBidi"/>
          </w:rPr>
          <w:tab/>
        </w:r>
        <w:r w:rsidRPr="00D56567">
          <w:rPr>
            <w:rStyle w:val="Collegamentoipertestuale"/>
          </w:rPr>
          <w:t>Attività legate ai Percorsi per le competenze trasversali e per l’orientamento (PCTO)</w:t>
        </w:r>
        <w:r>
          <w:rPr>
            <w:webHidden/>
          </w:rPr>
          <w:tab/>
        </w:r>
        <w:r>
          <w:rPr>
            <w:webHidden/>
          </w:rPr>
          <w:fldChar w:fldCharType="begin"/>
        </w:r>
        <w:r>
          <w:rPr>
            <w:webHidden/>
          </w:rPr>
          <w:instrText xml:space="preserve"> PAGEREF _Toc165210222 \h </w:instrText>
        </w:r>
        <w:r>
          <w:rPr>
            <w:webHidden/>
          </w:rPr>
        </w:r>
        <w:r>
          <w:rPr>
            <w:webHidden/>
          </w:rPr>
          <w:fldChar w:fldCharType="separate"/>
        </w:r>
        <w:r>
          <w:rPr>
            <w:webHidden/>
          </w:rPr>
          <w:t>9</w:t>
        </w:r>
        <w:r>
          <w:rPr>
            <w:webHidden/>
          </w:rPr>
          <w:fldChar w:fldCharType="end"/>
        </w:r>
      </w:hyperlink>
    </w:p>
    <w:p xmlns:wp14="http://schemas.microsoft.com/office/word/2010/wordml" w:rsidR="00D905C6" w:rsidRDefault="00D905C6" w14:paraId="2AA93732" wp14:textId="77777777">
      <w:pPr>
        <w:pStyle w:val="Sommario2"/>
        <w:rPr>
          <w:rFonts w:asciiTheme="minorHAnsi" w:hAnsiTheme="minorHAnsi" w:eastAsiaTheme="minorEastAsia" w:cstheme="minorBidi"/>
        </w:rPr>
      </w:pPr>
      <w:hyperlink w:history="1" w:anchor="_Toc165210223">
        <w:r w:rsidRPr="00D56567">
          <w:rPr>
            <w:rStyle w:val="Collegamentoipertestuale"/>
            <w:rFonts w:cstheme="minorHAnsi"/>
          </w:rPr>
          <w:t>3.6</w:t>
        </w:r>
        <w:r>
          <w:rPr>
            <w:rFonts w:asciiTheme="minorHAnsi" w:hAnsiTheme="minorHAnsi" w:eastAsiaTheme="minorEastAsia" w:cstheme="minorBidi"/>
          </w:rPr>
          <w:tab/>
        </w:r>
        <w:r w:rsidRPr="00D56567">
          <w:rPr>
            <w:rStyle w:val="Collegamentoipertestuale"/>
            <w:rFonts w:cstheme="minorHAnsi"/>
          </w:rPr>
          <w:t>Attività di Educazione Civica</w:t>
        </w:r>
        <w:r>
          <w:rPr>
            <w:webHidden/>
          </w:rPr>
          <w:tab/>
        </w:r>
        <w:r>
          <w:rPr>
            <w:webHidden/>
          </w:rPr>
          <w:fldChar w:fldCharType="begin"/>
        </w:r>
        <w:r>
          <w:rPr>
            <w:webHidden/>
          </w:rPr>
          <w:instrText xml:space="preserve"> PAGEREF _Toc165210223 \h </w:instrText>
        </w:r>
        <w:r>
          <w:rPr>
            <w:webHidden/>
          </w:rPr>
        </w:r>
        <w:r>
          <w:rPr>
            <w:webHidden/>
          </w:rPr>
          <w:fldChar w:fldCharType="separate"/>
        </w:r>
        <w:r>
          <w:rPr>
            <w:webHidden/>
          </w:rPr>
          <w:t>9</w:t>
        </w:r>
        <w:r>
          <w:rPr>
            <w:webHidden/>
          </w:rPr>
          <w:fldChar w:fldCharType="end"/>
        </w:r>
      </w:hyperlink>
    </w:p>
    <w:p xmlns:wp14="http://schemas.microsoft.com/office/word/2010/wordml" w:rsidR="00D905C6" w:rsidRDefault="00D905C6" w14:paraId="4FA8BD60" wp14:textId="77777777">
      <w:pPr>
        <w:pStyle w:val="Sommario2"/>
        <w:rPr>
          <w:rFonts w:asciiTheme="minorHAnsi" w:hAnsiTheme="minorHAnsi" w:eastAsiaTheme="minorEastAsia" w:cstheme="minorBidi"/>
        </w:rPr>
      </w:pPr>
      <w:hyperlink w:history="1" w:anchor="_Toc165210224">
        <w:r w:rsidRPr="00D56567">
          <w:rPr>
            <w:rStyle w:val="Collegamentoipertestuale"/>
          </w:rPr>
          <w:t>3.7</w:t>
        </w:r>
        <w:r>
          <w:rPr>
            <w:rFonts w:asciiTheme="minorHAnsi" w:hAnsiTheme="minorHAnsi" w:eastAsiaTheme="minorEastAsia" w:cstheme="minorBidi"/>
          </w:rPr>
          <w:tab/>
        </w:r>
        <w:r w:rsidRPr="00D56567">
          <w:rPr>
            <w:rStyle w:val="Collegamentoipertestuale"/>
          </w:rPr>
          <w:t>Attività di orientamento</w:t>
        </w:r>
        <w:r>
          <w:rPr>
            <w:webHidden/>
          </w:rPr>
          <w:tab/>
        </w:r>
        <w:r>
          <w:rPr>
            <w:webHidden/>
          </w:rPr>
          <w:fldChar w:fldCharType="begin"/>
        </w:r>
        <w:r>
          <w:rPr>
            <w:webHidden/>
          </w:rPr>
          <w:instrText xml:space="preserve"> PAGEREF _Toc165210224 \h </w:instrText>
        </w:r>
        <w:r>
          <w:rPr>
            <w:webHidden/>
          </w:rPr>
        </w:r>
        <w:r>
          <w:rPr>
            <w:webHidden/>
          </w:rPr>
          <w:fldChar w:fldCharType="separate"/>
        </w:r>
        <w:r>
          <w:rPr>
            <w:webHidden/>
          </w:rPr>
          <w:t>10</w:t>
        </w:r>
        <w:r>
          <w:rPr>
            <w:webHidden/>
          </w:rPr>
          <w:fldChar w:fldCharType="end"/>
        </w:r>
      </w:hyperlink>
    </w:p>
    <w:p xmlns:wp14="http://schemas.microsoft.com/office/word/2010/wordml" w:rsidR="00D905C6" w:rsidRDefault="00D905C6" w14:paraId="12F134A6" wp14:textId="77777777">
      <w:pPr>
        <w:pStyle w:val="Sommario2"/>
        <w:rPr>
          <w:rFonts w:asciiTheme="minorHAnsi" w:hAnsiTheme="minorHAnsi" w:eastAsiaTheme="minorEastAsia" w:cstheme="minorBidi"/>
        </w:rPr>
      </w:pPr>
      <w:hyperlink w:history="1" w:anchor="_Toc165210225">
        <w:r w:rsidRPr="00D56567">
          <w:rPr>
            <w:rStyle w:val="Collegamentoipertestuale"/>
          </w:rPr>
          <w:t>3.8</w:t>
        </w:r>
        <w:r>
          <w:rPr>
            <w:rFonts w:asciiTheme="minorHAnsi" w:hAnsiTheme="minorHAnsi" w:eastAsiaTheme="minorEastAsia" w:cstheme="minorBidi"/>
          </w:rPr>
          <w:tab/>
        </w:r>
        <w:r w:rsidRPr="00D56567">
          <w:rPr>
            <w:rStyle w:val="Collegamentoipertestuale"/>
          </w:rPr>
          <w:t>Disciplina svolta secondo modalità CLIL</w:t>
        </w:r>
        <w:r>
          <w:rPr>
            <w:webHidden/>
          </w:rPr>
          <w:tab/>
        </w:r>
        <w:r>
          <w:rPr>
            <w:webHidden/>
          </w:rPr>
          <w:fldChar w:fldCharType="begin"/>
        </w:r>
        <w:r>
          <w:rPr>
            <w:webHidden/>
          </w:rPr>
          <w:instrText xml:space="preserve"> PAGEREF _Toc165210225 \h </w:instrText>
        </w:r>
        <w:r>
          <w:rPr>
            <w:webHidden/>
          </w:rPr>
        </w:r>
        <w:r>
          <w:rPr>
            <w:webHidden/>
          </w:rPr>
          <w:fldChar w:fldCharType="separate"/>
        </w:r>
        <w:r>
          <w:rPr>
            <w:webHidden/>
          </w:rPr>
          <w:t>10</w:t>
        </w:r>
        <w:r>
          <w:rPr>
            <w:webHidden/>
          </w:rPr>
          <w:fldChar w:fldCharType="end"/>
        </w:r>
      </w:hyperlink>
    </w:p>
    <w:p xmlns:wp14="http://schemas.microsoft.com/office/word/2010/wordml" w:rsidR="00D905C6" w:rsidRDefault="00D905C6" w14:paraId="161AF9C5" wp14:textId="77777777">
      <w:pPr>
        <w:pStyle w:val="Sommario2"/>
        <w:rPr>
          <w:rFonts w:asciiTheme="minorHAnsi" w:hAnsiTheme="minorHAnsi" w:eastAsiaTheme="minorEastAsia" w:cstheme="minorBidi"/>
        </w:rPr>
      </w:pPr>
      <w:hyperlink w:history="1" w:anchor="_Toc165210226">
        <w:r w:rsidRPr="00D56567">
          <w:rPr>
            <w:rStyle w:val="Collegamentoipertestuale"/>
          </w:rPr>
          <w:t>3.9</w:t>
        </w:r>
        <w:r>
          <w:rPr>
            <w:rFonts w:asciiTheme="minorHAnsi" w:hAnsiTheme="minorHAnsi" w:eastAsiaTheme="minorEastAsia" w:cstheme="minorBidi"/>
          </w:rPr>
          <w:tab/>
        </w:r>
        <w:r w:rsidRPr="00D56567">
          <w:rPr>
            <w:rStyle w:val="Collegamentoipertestuale"/>
          </w:rPr>
          <w:t>Ampliamento dell’offerta formativa</w:t>
        </w:r>
        <w:r>
          <w:rPr>
            <w:webHidden/>
          </w:rPr>
          <w:tab/>
        </w:r>
        <w:r>
          <w:rPr>
            <w:webHidden/>
          </w:rPr>
          <w:fldChar w:fldCharType="begin"/>
        </w:r>
        <w:r>
          <w:rPr>
            <w:webHidden/>
          </w:rPr>
          <w:instrText xml:space="preserve"> PAGEREF _Toc165210226 \h </w:instrText>
        </w:r>
        <w:r>
          <w:rPr>
            <w:webHidden/>
          </w:rPr>
        </w:r>
        <w:r>
          <w:rPr>
            <w:webHidden/>
          </w:rPr>
          <w:fldChar w:fldCharType="separate"/>
        </w:r>
        <w:r>
          <w:rPr>
            <w:webHidden/>
          </w:rPr>
          <w:t>10</w:t>
        </w:r>
        <w:r>
          <w:rPr>
            <w:webHidden/>
          </w:rPr>
          <w:fldChar w:fldCharType="end"/>
        </w:r>
      </w:hyperlink>
    </w:p>
    <w:p xmlns:wp14="http://schemas.microsoft.com/office/word/2010/wordml" w:rsidR="00D905C6" w:rsidRDefault="00D905C6" w14:paraId="75A26B32" wp14:textId="77777777">
      <w:pPr>
        <w:pStyle w:val="Sommario1"/>
        <w:rPr>
          <w:rFonts w:asciiTheme="minorHAnsi" w:hAnsiTheme="minorHAnsi" w:eastAsiaTheme="minorEastAsia" w:cstheme="minorBidi"/>
          <w:noProof/>
          <w:sz w:val="22"/>
          <w:szCs w:val="22"/>
        </w:rPr>
      </w:pPr>
      <w:hyperlink w:history="1" w:anchor="_Toc165210227">
        <w:r w:rsidRPr="00D56567">
          <w:rPr>
            <w:rStyle w:val="Collegamentoipertestuale"/>
            <w:noProof/>
          </w:rPr>
          <w:t>4</w:t>
        </w:r>
        <w:r>
          <w:rPr>
            <w:rFonts w:asciiTheme="minorHAnsi" w:hAnsiTheme="minorHAnsi" w:eastAsiaTheme="minorEastAsia" w:cstheme="minorBidi"/>
            <w:noProof/>
            <w:sz w:val="22"/>
            <w:szCs w:val="22"/>
          </w:rPr>
          <w:tab/>
        </w:r>
        <w:r w:rsidRPr="00D56567">
          <w:rPr>
            <w:rStyle w:val="Collegamentoipertestuale"/>
            <w:noProof/>
          </w:rPr>
          <w:t>Obiettivi raggiunti dagli studenti nel presente A.S.</w:t>
        </w:r>
        <w:r>
          <w:rPr>
            <w:noProof/>
            <w:webHidden/>
          </w:rPr>
          <w:tab/>
        </w:r>
        <w:r>
          <w:rPr>
            <w:noProof/>
            <w:webHidden/>
          </w:rPr>
          <w:fldChar w:fldCharType="begin"/>
        </w:r>
        <w:r>
          <w:rPr>
            <w:noProof/>
            <w:webHidden/>
          </w:rPr>
          <w:instrText xml:space="preserve"> PAGEREF _Toc165210227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006C3B67" w:rsidP="00CB2C87" w:rsidRDefault="00FF1712" w14:paraId="7196D064" wp14:textId="77777777">
      <w:pPr>
        <w:pStyle w:val="Corpodeltesto1"/>
        <w:tabs>
          <w:tab w:val="left" w:pos="720"/>
          <w:tab w:val="left" w:pos="1985"/>
          <w:tab w:val="left" w:pos="8505"/>
        </w:tabs>
        <w:ind w:left="1134" w:right="991" w:hanging="567"/>
      </w:pPr>
      <w:r w:rsidRPr="0064257F">
        <w:fldChar w:fldCharType="end"/>
      </w:r>
    </w:p>
    <w:p xmlns:wp14="http://schemas.microsoft.com/office/word/2010/wordml" w:rsidRPr="00BD6A65" w:rsidR="00BD6A65" w:rsidP="00BD6A65" w:rsidRDefault="00BD6A65" w14:paraId="34FF1C98" wp14:textId="77777777">
      <w:pPr>
        <w:pStyle w:val="Corpodeltesto1"/>
        <w:tabs>
          <w:tab w:val="left" w:pos="720"/>
          <w:tab w:val="left" w:pos="1985"/>
          <w:tab w:val="left" w:pos="8505"/>
        </w:tabs>
        <w:ind w:left="206"/>
      </w:pPr>
    </w:p>
    <w:p xmlns:wp14="http://schemas.microsoft.com/office/word/2010/wordml" w:rsidRPr="000363D8" w:rsidR="00BD6A65" w:rsidP="00BD6A65" w:rsidRDefault="000363D8" w14:paraId="7AECF3A8" wp14:textId="77777777">
      <w:pPr>
        <w:pStyle w:val="Corpodeltesto1"/>
        <w:tabs>
          <w:tab w:val="left" w:pos="720"/>
          <w:tab w:val="left" w:pos="1985"/>
          <w:tab w:val="left" w:pos="8505"/>
        </w:tabs>
        <w:ind w:left="426"/>
        <w:rPr>
          <w:b/>
          <w:bCs/>
          <w:color w:val="2F5496" w:themeColor="accent1" w:themeShade="BF"/>
          <w:u w:val="single"/>
        </w:rPr>
      </w:pPr>
      <w:r w:rsidRPr="000363D8">
        <w:rPr>
          <w:b/>
          <w:bCs/>
          <w:color w:val="2F5496" w:themeColor="accent1" w:themeShade="BF"/>
          <w:u w:val="single"/>
        </w:rPr>
        <w:t>Elenco a</w:t>
      </w:r>
      <w:r w:rsidRPr="000363D8" w:rsidR="00BD6A65">
        <w:rPr>
          <w:b/>
          <w:bCs/>
          <w:color w:val="2F5496" w:themeColor="accent1" w:themeShade="BF"/>
          <w:u w:val="single"/>
        </w:rPr>
        <w:t>llegati</w:t>
      </w:r>
      <w:r w:rsidRPr="000363D8">
        <w:rPr>
          <w:b/>
          <w:bCs/>
          <w:color w:val="2F5496" w:themeColor="accent1" w:themeShade="BF"/>
          <w:u w:val="single"/>
        </w:rPr>
        <w:t xml:space="preserve"> al documento</w:t>
      </w:r>
    </w:p>
    <w:p xmlns:wp14="http://schemas.microsoft.com/office/word/2010/wordml" w:rsidR="00BD6A65" w:rsidP="00BD6A65" w:rsidRDefault="00BD6A65" w14:paraId="6D072C0D" wp14:textId="77777777">
      <w:pPr>
        <w:pStyle w:val="Corpodeltesto1"/>
        <w:tabs>
          <w:tab w:val="left" w:pos="720"/>
          <w:tab w:val="left" w:pos="1985"/>
          <w:tab w:val="left" w:pos="8505"/>
        </w:tabs>
        <w:ind w:left="426"/>
      </w:pPr>
    </w:p>
    <w:p xmlns:wp14="http://schemas.microsoft.com/office/word/2010/wordml" w:rsidR="00D905C6" w:rsidP="00D905C6" w:rsidRDefault="00D905C6" w14:paraId="59EE237D" wp14:textId="77777777">
      <w:pPr>
        <w:pStyle w:val="Normalegiustificato12"/>
        <w:ind w:left="426"/>
        <w:rPr>
          <w:rFonts w:ascii="Calibri" w:hAnsi="Calibri" w:cs="Calibri"/>
        </w:rPr>
      </w:pPr>
      <w:r>
        <w:rPr>
          <w:rFonts w:ascii="Calibri" w:hAnsi="Calibri" w:cs="Calibri"/>
        </w:rPr>
        <w:t>Allegato 1) Programmazioni svolte</w:t>
      </w:r>
    </w:p>
    <w:p xmlns:wp14="http://schemas.microsoft.com/office/word/2010/wordml" w:rsidR="00D905C6" w:rsidP="00D905C6" w:rsidRDefault="00D905C6" w14:paraId="7A32C655" wp14:textId="77777777">
      <w:pPr>
        <w:pStyle w:val="Normalegiustificato12"/>
        <w:ind w:left="426"/>
        <w:rPr>
          <w:rFonts w:ascii="Calibri" w:hAnsi="Calibri" w:cs="Calibri"/>
        </w:rPr>
      </w:pPr>
      <w:r>
        <w:rPr>
          <w:rFonts w:ascii="Calibri" w:hAnsi="Calibri" w:cs="Calibri"/>
        </w:rPr>
        <w:t>Allegato 2) Prospetto dei Percorsi per le Competenze Trasversale e per l’Orientamento</w:t>
      </w:r>
    </w:p>
    <w:p xmlns:wp14="http://schemas.microsoft.com/office/word/2010/wordml" w:rsidR="00D905C6" w:rsidP="00D905C6" w:rsidRDefault="00D905C6" w14:paraId="1C50F8F5" wp14:textId="77777777">
      <w:pPr>
        <w:pStyle w:val="Normalegiustificato12"/>
        <w:ind w:left="426"/>
        <w:rPr>
          <w:rFonts w:ascii="Calibri" w:hAnsi="Calibri" w:cs="Calibri"/>
        </w:rPr>
      </w:pPr>
      <w:r>
        <w:rPr>
          <w:rFonts w:ascii="Calibri" w:hAnsi="Calibri" w:cs="Calibri"/>
        </w:rPr>
        <w:t>Allegato 3) Tabella attività di orientamento</w:t>
      </w:r>
    </w:p>
    <w:p xmlns:wp14="http://schemas.microsoft.com/office/word/2010/wordml" w:rsidR="00D905C6" w:rsidP="00D905C6" w:rsidRDefault="00D905C6" w14:paraId="4F76A158" wp14:textId="77777777">
      <w:pPr>
        <w:pStyle w:val="Normalegiustificato12"/>
        <w:ind w:left="426"/>
        <w:rPr>
          <w:rFonts w:ascii="Calibri" w:hAnsi="Calibri" w:cs="Calibri"/>
        </w:rPr>
      </w:pPr>
      <w:r>
        <w:rPr>
          <w:rFonts w:ascii="Calibri" w:hAnsi="Calibri" w:cs="Calibri"/>
        </w:rPr>
        <w:t>Allegato 4) Percorsi interdisciplinari svolti</w:t>
      </w:r>
    </w:p>
    <w:p xmlns:wp14="http://schemas.microsoft.com/office/word/2010/wordml" w:rsidR="00D905C6" w:rsidP="00D905C6" w:rsidRDefault="00D905C6" w14:paraId="3D6F1824" wp14:textId="77777777">
      <w:pPr>
        <w:pStyle w:val="Normalegiustificato12"/>
        <w:ind w:left="426"/>
        <w:rPr>
          <w:rFonts w:ascii="Calibri" w:hAnsi="Calibri" w:cs="Calibri"/>
        </w:rPr>
      </w:pPr>
      <w:r>
        <w:rPr>
          <w:rFonts w:ascii="Calibri" w:hAnsi="Calibri" w:cs="Calibri"/>
        </w:rPr>
        <w:t>Allegato 5) Testo della simulazione della prima prova</w:t>
      </w:r>
    </w:p>
    <w:p xmlns:wp14="http://schemas.microsoft.com/office/word/2010/wordml" w:rsidR="00D905C6" w:rsidP="00D905C6" w:rsidRDefault="00D905C6" w14:paraId="670CC2E9" wp14:textId="77777777">
      <w:pPr>
        <w:pStyle w:val="Normalegiustificato12"/>
        <w:ind w:left="426"/>
        <w:rPr>
          <w:rFonts w:ascii="Calibri" w:hAnsi="Calibri" w:cs="Calibri"/>
        </w:rPr>
      </w:pPr>
      <w:r>
        <w:rPr>
          <w:rFonts w:ascii="Calibri" w:hAnsi="Calibri" w:cs="Calibri"/>
        </w:rPr>
        <w:t>Allegato 6) Testo della simulazione della seconda prova</w:t>
      </w:r>
    </w:p>
    <w:p xmlns:wp14="http://schemas.microsoft.com/office/word/2010/wordml" w:rsidR="00D905C6" w:rsidP="00D905C6" w:rsidRDefault="00D905C6" w14:paraId="3548D6CF" wp14:textId="77777777">
      <w:pPr>
        <w:pStyle w:val="Normalegiustificato12"/>
        <w:ind w:left="426"/>
        <w:rPr>
          <w:rFonts w:ascii="Calibri" w:hAnsi="Calibri" w:cs="Calibri"/>
        </w:rPr>
      </w:pPr>
      <w:r>
        <w:rPr>
          <w:rFonts w:ascii="Calibri" w:hAnsi="Calibri" w:cs="Calibri"/>
        </w:rPr>
        <w:t xml:space="preserve">Allegato 7) Griglie di valutazione delle prove scritte </w:t>
      </w:r>
    </w:p>
    <w:p xmlns:wp14="http://schemas.microsoft.com/office/word/2010/wordml" w:rsidRPr="0064257F" w:rsidR="004D1CB2" w:rsidP="004D1CB2" w:rsidRDefault="004D1CB2" w14:paraId="48A21919" wp14:textId="77777777">
      <w:pPr>
        <w:pStyle w:val="Corpodeltesto1"/>
        <w:tabs>
          <w:tab w:val="left" w:pos="720"/>
          <w:tab w:val="left" w:pos="1985"/>
          <w:tab w:val="left" w:pos="8505"/>
        </w:tabs>
      </w:pPr>
    </w:p>
    <w:p xmlns:wp14="http://schemas.microsoft.com/office/word/2010/wordml" w:rsidRPr="0064257F" w:rsidR="006C3B67" w:rsidP="0084129D" w:rsidRDefault="0084129D" w14:paraId="6BD18F9B" wp14:textId="77777777">
      <w:pPr>
        <w:pStyle w:val="Corpodeltesto1"/>
      </w:pPr>
      <w:r w:rsidRPr="0064257F">
        <w:br w:type="page"/>
      </w:r>
    </w:p>
    <w:p xmlns:wp14="http://schemas.microsoft.com/office/word/2010/wordml" w:rsidRPr="00CF7012" w:rsidR="0084129D" w:rsidP="00225C39" w:rsidRDefault="0064257F" w14:paraId="59DE93C5" wp14:textId="77777777">
      <w:pPr>
        <w:pStyle w:val="Titolo1"/>
        <w:rPr>
          <w:color w:val="2F5496" w:themeColor="accent1" w:themeShade="BF"/>
        </w:rPr>
      </w:pPr>
      <w:bookmarkStart w:name="_Toc165210209" w:id="1"/>
      <w:r w:rsidRPr="00CF7012">
        <w:rPr>
          <w:color w:val="2F5496" w:themeColor="accent1" w:themeShade="BF"/>
        </w:rPr>
        <w:t>Presentazione della scuola</w:t>
      </w:r>
      <w:r w:rsidR="004009C6">
        <w:rPr>
          <w:color w:val="2F5496" w:themeColor="accent1" w:themeShade="BF"/>
        </w:rPr>
        <w:t>-adattato dal PTOF</w:t>
      </w:r>
      <w:bookmarkEnd w:id="1"/>
    </w:p>
    <w:p xmlns:wp14="http://schemas.microsoft.com/office/word/2010/wordml" w:rsidRPr="001D7FB0" w:rsidR="00EF1CA2" w:rsidP="00EF1CA2" w:rsidRDefault="00EF1CA2" w14:paraId="50992E61" wp14:textId="77777777">
      <w:pPr>
        <w:rPr>
          <w:rFonts w:asciiTheme="minorHAnsi" w:hAnsiTheme="minorHAnsi" w:cstheme="minorHAnsi"/>
          <w:sz w:val="24"/>
          <w:szCs w:val="24"/>
        </w:rPr>
      </w:pPr>
      <w:r w:rsidRPr="001D7FB0">
        <w:rPr>
          <w:rFonts w:asciiTheme="minorHAnsi" w:hAnsiTheme="minorHAnsi" w:cstheme="minorHAnsi"/>
          <w:sz w:val="24"/>
          <w:szCs w:val="24"/>
        </w:rPr>
        <w:t xml:space="preserve">L’IIS “Giorgi -Woolf ” è un Istituto di Istruzione Superiore Statale nato nel 2018 dall'unione di due prestigiose scuole romane: il “Giovanni Giorgi” (istituito con D.P.R. del 14/11/1967 n. 1490), intitolato al celebre fisico-ingegnere elettrotecnico (1871-1950), ideatore del sistema di unità di misura che porta il suo nome, e il “Virginia Woolf” (istituito nel 1979) intitolato alla famosa scrittrice inglese (1882-1941), una delle principali figure della letteratura del XX secolo, attivamente impegnata nella lotta per i diritti delle donne. </w:t>
      </w:r>
    </w:p>
    <w:p xmlns:wp14="http://schemas.microsoft.com/office/word/2010/wordml" w:rsidRPr="001D7FB0" w:rsidR="00EF1CA2" w:rsidP="00EF1CA2" w:rsidRDefault="00EF1CA2" w14:paraId="5E1E25D2" wp14:textId="77777777">
      <w:pPr>
        <w:rPr>
          <w:rFonts w:asciiTheme="minorHAnsi" w:hAnsiTheme="minorHAnsi" w:cstheme="minorHAnsi"/>
          <w:sz w:val="24"/>
          <w:szCs w:val="24"/>
        </w:rPr>
      </w:pPr>
      <w:r w:rsidRPr="001D7FB0">
        <w:rPr>
          <w:rFonts w:asciiTheme="minorHAnsi" w:hAnsiTheme="minorHAnsi" w:cstheme="minorHAnsi"/>
          <w:sz w:val="24"/>
          <w:szCs w:val="24"/>
        </w:rPr>
        <w:t>Il plesso Giorgi si trova nella zona est della città; gli ingressi sono in Via Giorgio Perlasca 62 (carrabile) e in Viale Palmiro Togliatti 1161 (pedonale). Vicino all’Istituto la sede del V Municipio, gli ipermercati Spazio Conad ed Esselunga; si tratta di una zona in forte espansione, con soluzioni urbanistiche residenziali e commerciali inserite in ampie vie di collegamento. Il plesso Woolf è ubicato in Circonvallazione Casilina 119, al crocevia tra le vie Prenestina e Casilina, nel vivace quartiere del Pigneto, a pochi metri dalla fermata della linea metropolitana C, che collega Pantano con San Giovanni. Una zona ricca di servizi, fra tradizione e innovazione multietnica; un quartiere in piena evoluzione culturale e produttiva, che vedrà aumentare la propria centralità con la realizzazione della stazione ferroviaria RF1, proprio davanti all’Istituto.</w:t>
      </w:r>
    </w:p>
    <w:p xmlns:wp14="http://schemas.microsoft.com/office/word/2010/wordml" w:rsidRPr="001D7FB0" w:rsidR="00EF1CA2" w:rsidP="4FB1AFC6" w:rsidRDefault="00EF1CA2" w14:paraId="106682E3" wp14:textId="77777777">
      <w:pPr>
        <w:rPr>
          <w:rFonts w:asciiTheme="minorHAnsi" w:hAnsiTheme="minorHAnsi" w:cstheme="minorBidi"/>
          <w:sz w:val="24"/>
          <w:szCs w:val="24"/>
        </w:rPr>
      </w:pPr>
      <w:r w:rsidRPr="4FB1AFC6">
        <w:rPr>
          <w:rFonts w:asciiTheme="minorHAnsi" w:hAnsiTheme="minorHAnsi" w:cstheme="minorBidi"/>
          <w:sz w:val="24"/>
          <w:szCs w:val="24"/>
        </w:rPr>
        <w:t>Il plesso Giorgi è composto di tre edifici con grandi vetrate e lucernari luminosi. Situati all'interno di un ampio cortile e spazio verde. Il corpo centrale è di tre piani e vi si trovano 43 aule di circa 47 mq, dotate di tre finestre ciascuna con annessi laboratori ad alta tecnologia. In questo edificio trovano collocazione la Biblioteca, l'Aula magna,</w:t>
      </w:r>
      <w:r w:rsidRPr="4FB1AFC6" w:rsidR="39EB2263">
        <w:rPr>
          <w:rFonts w:asciiTheme="minorHAnsi" w:hAnsiTheme="minorHAnsi" w:cstheme="minorBidi"/>
          <w:sz w:val="24"/>
          <w:szCs w:val="24"/>
        </w:rPr>
        <w:t xml:space="preserve"> attrezzata per incontri, conferenze e proiezioni con LIM,</w:t>
      </w:r>
      <w:r w:rsidRPr="4FB1AFC6">
        <w:rPr>
          <w:rFonts w:asciiTheme="minorHAnsi" w:hAnsiTheme="minorHAnsi" w:cstheme="minorBidi"/>
          <w:sz w:val="24"/>
          <w:szCs w:val="24"/>
        </w:rPr>
        <w:t xml:space="preserve"> la Presidenza, la Vicepresidenza, e tutti gli uffici di Segreteria. Un secondo blocco è costituito dall'ala detta “capannoni” dove vi sono i laboratori di maggiore ampiezza per le attività pratiche e sperimentali degli indirizzi del triennio tecnico. Il terzo blocco è quello della palestra, una struttura professionale utilizzata anche da società sportive accreditate presso la Provincia e dove si svolgono partite di campionato. L’Istituto è fornito di un ampio parcheggio interno di servizio e di una grande area verde al suo interno che permette di svolgere l’attività didattica senza il frastuono e lo smog del traffico.</w:t>
      </w:r>
    </w:p>
    <w:p xmlns:wp14="http://schemas.microsoft.com/office/word/2010/wordml" w:rsidRPr="001D7FB0" w:rsidR="00EF1CA2" w:rsidP="4FB1AFC6" w:rsidRDefault="00EF1CA2" w14:paraId="4D6CF5A5" wp14:textId="77777777">
      <w:pPr>
        <w:rPr>
          <w:rFonts w:asciiTheme="minorHAnsi" w:hAnsiTheme="minorHAnsi" w:cstheme="minorBidi"/>
          <w:sz w:val="24"/>
          <w:szCs w:val="24"/>
        </w:rPr>
      </w:pPr>
      <w:r w:rsidRPr="4FB1AFC6">
        <w:rPr>
          <w:rFonts w:asciiTheme="minorHAnsi" w:hAnsiTheme="minorHAnsi" w:cstheme="minorBidi"/>
          <w:sz w:val="24"/>
          <w:szCs w:val="24"/>
        </w:rPr>
        <w:t>Nella nostra scuola uno studente può usufruire per le attività didattiche di laboratori, tutti completam</w:t>
      </w:r>
      <w:r w:rsidR="00043DE0">
        <w:rPr>
          <w:rFonts w:asciiTheme="minorHAnsi" w:hAnsiTheme="minorHAnsi" w:cstheme="minorBidi"/>
          <w:sz w:val="24"/>
          <w:szCs w:val="24"/>
        </w:rPr>
        <w:t xml:space="preserve">ente attrezzati: </w:t>
      </w:r>
      <w:r w:rsidRPr="4FB1AFC6">
        <w:rPr>
          <w:rFonts w:asciiTheme="minorHAnsi" w:hAnsiTheme="minorHAnsi" w:cstheme="minorBidi"/>
          <w:sz w:val="24"/>
          <w:szCs w:val="24"/>
        </w:rPr>
        <w:t xml:space="preserve">4 laboratori di Informatica (con un totale di </w:t>
      </w:r>
      <w:r w:rsidR="00043DE0">
        <w:rPr>
          <w:rFonts w:asciiTheme="minorHAnsi" w:hAnsiTheme="minorHAnsi" w:cstheme="minorBidi"/>
          <w:sz w:val="24"/>
          <w:szCs w:val="24"/>
        </w:rPr>
        <w:t xml:space="preserve">61 PC di ultima generazione),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oratorio linguistico con LIM, 1 laboratorio di Fisica, </w:t>
      </w:r>
      <w:r w:rsidRPr="4FB1AFC6">
        <w:rPr>
          <w:rFonts w:asciiTheme="minorHAnsi" w:hAnsiTheme="minorHAnsi" w:cstheme="minorBidi"/>
          <w:sz w:val="24"/>
          <w:szCs w:val="24"/>
        </w:rPr>
        <w:t>3 laboratori di Chimica,</w:t>
      </w:r>
      <w:r w:rsidR="00043DE0">
        <w:rPr>
          <w:rFonts w:asciiTheme="minorHAnsi" w:hAnsiTheme="minorHAnsi" w:cstheme="minorBidi"/>
          <w:sz w:val="24"/>
          <w:szCs w:val="24"/>
        </w:rPr>
        <w:t xml:space="preserve"> n.1 laboratorio di Biologia,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 di Disegno meccanico, </w:t>
      </w:r>
      <w:r w:rsidRPr="4FB1AFC6">
        <w:rPr>
          <w:rFonts w:asciiTheme="minorHAnsi" w:hAnsiTheme="minorHAnsi" w:cstheme="minorBidi"/>
          <w:sz w:val="24"/>
          <w:szCs w:val="24"/>
        </w:rPr>
        <w:t xml:space="preserve">4 laboratori di Elettronica, </w:t>
      </w:r>
      <w:r w:rsidR="00043DE0">
        <w:rPr>
          <w:rFonts w:asciiTheme="minorHAnsi" w:hAnsiTheme="minorHAnsi" w:cstheme="minorBidi"/>
          <w:sz w:val="24"/>
          <w:szCs w:val="24"/>
        </w:rPr>
        <w:t xml:space="preserve">n.4 laboratori di Meccanica,  </w:t>
      </w:r>
      <w:r w:rsidRPr="4FB1AFC6">
        <w:rPr>
          <w:rFonts w:asciiTheme="minorHAnsi" w:hAnsiTheme="minorHAnsi" w:cstheme="minorBidi"/>
          <w:sz w:val="24"/>
          <w:szCs w:val="24"/>
        </w:rPr>
        <w:t>3 laboratori di Elettrotecnica ed inoltre una grande palestra attrezzata per tutte le attività sportive e di un'area di macchine per il potenziamento muscolare. All’esterno si trovano un campo di pallavolo ed uno di calcetto. Nello spazio verde esterno vengono, inoltre, svolte attività di corsa campestre. La grande biblioteca polifunzionale è dotata di oltre 10000 volumi e centinaia di video, tutti disponibili per il prestito agli studenti, che offre uno spazio studio con PC per gli utenti. Al suo interno vi è uno spazio proiezioni e conferenze con schermo cinematografico e home theatre. Ci sono infine spazi dedicati al colloquio con i genitori, un laboratorio musicale professionale con strumenti a disposizione degli alunni</w:t>
      </w:r>
      <w:r w:rsidRPr="4FB1AFC6" w:rsidR="5BEFD691">
        <w:rPr>
          <w:rFonts w:asciiTheme="minorHAnsi" w:hAnsiTheme="minorHAnsi" w:cstheme="minorBidi"/>
          <w:sz w:val="24"/>
          <w:szCs w:val="24"/>
        </w:rPr>
        <w:t>.</w:t>
      </w:r>
    </w:p>
    <w:p xmlns:wp14="http://schemas.microsoft.com/office/word/2010/wordml" w:rsidRPr="001D7FB0" w:rsidR="00EF1CA2" w:rsidP="4FB1AFC6" w:rsidRDefault="00EF1CA2" w14:paraId="5CE861C3" wp14:textId="77777777">
      <w:pPr>
        <w:rPr>
          <w:rFonts w:asciiTheme="minorHAnsi" w:hAnsiTheme="minorHAnsi" w:cstheme="minorBidi"/>
          <w:sz w:val="24"/>
          <w:szCs w:val="24"/>
        </w:rPr>
      </w:pPr>
      <w:r w:rsidRPr="4FB1AFC6">
        <w:rPr>
          <w:rFonts w:asciiTheme="minorHAnsi" w:hAnsiTheme="minorHAnsi" w:cstheme="minorBidi"/>
          <w:sz w:val="24"/>
          <w:szCs w:val="24"/>
        </w:rPr>
        <w:t xml:space="preserve">Gli indirizzi di studio nel plesso Giorgi sono: </w:t>
      </w:r>
    </w:p>
    <w:p xmlns:wp14="http://schemas.microsoft.com/office/word/2010/wordml" w:rsidRPr="001D7FB0" w:rsidR="00EF1CA2" w:rsidP="00EF1CA2" w:rsidRDefault="00EF1CA2" w14:paraId="45BD0241" wp14:textId="77777777">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Liceo scientifico opzione scienze applicate</w:t>
      </w:r>
    </w:p>
    <w:p xmlns:wp14="http://schemas.microsoft.com/office/word/2010/wordml" w:rsidRPr="001D7FB0" w:rsidR="00EF1CA2" w:rsidP="00EF1CA2" w:rsidRDefault="00EF1CA2" w14:paraId="30E9C996" wp14:textId="77777777">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Istituto tecnico settore tecnologico con gli indirizzi:</w:t>
      </w:r>
    </w:p>
    <w:p xmlns:wp14="http://schemas.microsoft.com/office/word/2010/wordml" w:rsidRPr="001D7FB0" w:rsidR="00EF1CA2" w:rsidP="00EF1CA2" w:rsidRDefault="00EF1CA2" w14:paraId="239E06AE" wp14:textId="77777777">
      <w:pPr>
        <w:numPr>
          <w:ilvl w:val="0"/>
          <w:numId w:val="29"/>
        </w:numPr>
        <w:suppressAutoHyphens/>
        <w:spacing w:line="240" w:lineRule="auto"/>
        <w:ind w:left="993"/>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rPr>
        <w:t>Elettronica ed Elettrotecnica,</w:t>
      </w:r>
      <w:r w:rsidRPr="001D7FB0">
        <w:rPr>
          <w:rFonts w:asciiTheme="minorHAnsi" w:hAnsiTheme="minorHAnsi" w:cstheme="minorHAnsi"/>
          <w:sz w:val="24"/>
          <w:szCs w:val="24"/>
          <w:lang w:eastAsia="ar-SA"/>
        </w:rPr>
        <w:t xml:space="preserve"> articolazioni Elettronica, Elettrotecnica, Automazione;</w:t>
      </w:r>
    </w:p>
    <w:p xmlns:wp14="http://schemas.microsoft.com/office/word/2010/wordml" w:rsidRPr="001D7FB0" w:rsidR="00EF1CA2" w:rsidP="00EF1CA2" w:rsidRDefault="00EF1CA2" w14:paraId="3EA6AEA1" wp14:textId="77777777">
      <w:pPr>
        <w:pStyle w:val="Paragrafoelenco"/>
        <w:numPr>
          <w:ilvl w:val="1"/>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Meccanica, meccatronica ed energia</w:t>
      </w:r>
      <w:r w:rsidR="0075211B">
        <w:rPr>
          <w:rFonts w:asciiTheme="minorHAnsi" w:hAnsiTheme="minorHAnsi" w:cstheme="minorHAnsi"/>
          <w:sz w:val="24"/>
          <w:szCs w:val="24"/>
        </w:rPr>
        <w:t>-</w:t>
      </w:r>
      <w:r w:rsidRPr="001D7FB0">
        <w:rPr>
          <w:rFonts w:asciiTheme="minorHAnsi" w:hAnsiTheme="minorHAnsi" w:cstheme="minorHAnsi"/>
          <w:sz w:val="24"/>
          <w:szCs w:val="24"/>
          <w:lang w:eastAsia="ar-SA"/>
        </w:rPr>
        <w:t xml:space="preserve"> articolazione Meccatronica</w:t>
      </w:r>
      <w:r w:rsidRPr="001D7FB0">
        <w:rPr>
          <w:rFonts w:asciiTheme="minorHAnsi" w:hAnsiTheme="minorHAnsi" w:cstheme="minorHAnsi"/>
          <w:sz w:val="24"/>
          <w:szCs w:val="24"/>
        </w:rPr>
        <w:t>;</w:t>
      </w:r>
    </w:p>
    <w:p xmlns:wp14="http://schemas.microsoft.com/office/word/2010/wordml" w:rsidRPr="001D7FB0" w:rsidR="00EF1CA2" w:rsidP="00EF1CA2" w:rsidRDefault="0075211B" w14:paraId="1218CE62" wp14:textId="77777777">
      <w:pPr>
        <w:pStyle w:val="Paragrafoelenco"/>
        <w:numPr>
          <w:ilvl w:val="1"/>
          <w:numId w:val="28"/>
        </w:numPr>
        <w:spacing w:after="160" w:line="259" w:lineRule="auto"/>
        <w:rPr>
          <w:rFonts w:asciiTheme="minorHAnsi" w:hAnsiTheme="minorHAnsi" w:cstheme="minorHAnsi"/>
          <w:sz w:val="24"/>
          <w:szCs w:val="24"/>
        </w:rPr>
      </w:pPr>
      <w:r>
        <w:rPr>
          <w:rFonts w:asciiTheme="minorHAnsi" w:hAnsiTheme="minorHAnsi" w:cstheme="minorHAnsi"/>
          <w:sz w:val="24"/>
          <w:szCs w:val="24"/>
        </w:rPr>
        <w:t>Informatica e telecomunicazioni-</w:t>
      </w:r>
      <w:r w:rsidRPr="001D7FB0" w:rsidR="00EF1CA2">
        <w:rPr>
          <w:rFonts w:asciiTheme="minorHAnsi" w:hAnsiTheme="minorHAnsi" w:cstheme="minorHAnsi"/>
          <w:sz w:val="24"/>
          <w:szCs w:val="24"/>
          <w:lang w:eastAsia="ar-SA"/>
        </w:rPr>
        <w:t xml:space="preserve"> articolazione Informatica</w:t>
      </w:r>
      <w:r w:rsidRPr="001D7FB0" w:rsidR="00EF1CA2">
        <w:rPr>
          <w:rFonts w:asciiTheme="minorHAnsi" w:hAnsiTheme="minorHAnsi" w:cstheme="minorHAnsi"/>
          <w:sz w:val="24"/>
          <w:szCs w:val="24"/>
        </w:rPr>
        <w:t>.</w:t>
      </w:r>
    </w:p>
    <w:p xmlns:wp14="http://schemas.microsoft.com/office/word/2010/wordml" w:rsidRPr="001D7FB0" w:rsidR="00EF1CA2" w:rsidP="00EF1CA2" w:rsidRDefault="00EF1CA2" w14:paraId="62779BF7" wp14:textId="77777777">
      <w:pPr>
        <w:suppressAutoHyphens/>
        <w:spacing w:line="240" w:lineRule="auto"/>
        <w:rPr>
          <w:rFonts w:asciiTheme="minorHAnsi" w:hAnsiTheme="minorHAnsi" w:cstheme="minorHAnsi"/>
          <w:sz w:val="24"/>
          <w:szCs w:val="24"/>
        </w:rPr>
      </w:pPr>
      <w:r w:rsidRPr="001D7FB0">
        <w:rPr>
          <w:rFonts w:asciiTheme="minorHAnsi" w:hAnsiTheme="minorHAnsi" w:cstheme="minorHAnsi"/>
          <w:sz w:val="24"/>
          <w:szCs w:val="24"/>
          <w:lang w:eastAsia="ar-SA"/>
        </w:rPr>
        <w:t>Il plesso Woolf è un grande e spazioso edificio su 3 piani, luminoso e silenzioso, confinante con l'Istituto comprensivo De Magistris (succursale dell’Istituto A. Manzi).</w:t>
      </w:r>
    </w:p>
    <w:p xmlns:wp14="http://schemas.microsoft.com/office/word/2010/wordml" w:rsidRPr="001D7FB0" w:rsidR="00EF1CA2" w:rsidP="4FB1AFC6" w:rsidRDefault="00EF1CA2" w14:paraId="290A72B4" wp14:textId="77777777">
      <w:pPr>
        <w:suppressAutoHyphens/>
        <w:spacing w:line="240" w:lineRule="auto"/>
        <w:rPr>
          <w:rFonts w:asciiTheme="minorHAnsi" w:hAnsiTheme="minorHAnsi" w:cstheme="minorBidi"/>
          <w:sz w:val="24"/>
          <w:szCs w:val="24"/>
          <w:lang w:eastAsia="ar-SA"/>
        </w:rPr>
      </w:pPr>
      <w:r w:rsidRPr="4FB1AFC6">
        <w:rPr>
          <w:rFonts w:asciiTheme="minorHAnsi" w:hAnsiTheme="minorHAnsi" w:cstheme="minorBidi"/>
          <w:sz w:val="24"/>
          <w:szCs w:val="24"/>
          <w:lang w:eastAsia="ar-SA"/>
        </w:rPr>
        <w:t xml:space="preserve">La sede dispone di una biblioteca, una palestra, 20 aule, 2 laboratori di informatica, 2 laboratori di moda, la showroom “Sorelle Fontana”, 1 laboratorio di </w:t>
      </w:r>
      <w:r w:rsidRPr="4FB1AFC6" w:rsidR="6B6FB498">
        <w:rPr>
          <w:rFonts w:asciiTheme="minorHAnsi" w:hAnsiTheme="minorHAnsi" w:cstheme="minorBidi"/>
          <w:sz w:val="24"/>
          <w:szCs w:val="24"/>
          <w:lang w:eastAsia="ar-SA"/>
        </w:rPr>
        <w:t>G</w:t>
      </w:r>
      <w:r w:rsidRPr="4FB1AFC6">
        <w:rPr>
          <w:rFonts w:asciiTheme="minorHAnsi" w:hAnsiTheme="minorHAnsi" w:cstheme="minorBidi"/>
          <w:sz w:val="24"/>
          <w:szCs w:val="24"/>
          <w:lang w:eastAsia="ar-SA"/>
        </w:rPr>
        <w:t>rafica</w:t>
      </w:r>
      <w:r w:rsidRPr="4FB1AFC6" w:rsidR="6FDC432D">
        <w:rPr>
          <w:rFonts w:asciiTheme="minorHAnsi" w:hAnsiTheme="minorHAnsi" w:cstheme="minorBidi"/>
          <w:sz w:val="24"/>
          <w:szCs w:val="24"/>
          <w:lang w:eastAsia="ar-SA"/>
        </w:rPr>
        <w:t>, 1 laboratorio di Scienze</w:t>
      </w:r>
      <w:r w:rsidRPr="4FB1AFC6">
        <w:rPr>
          <w:rFonts w:asciiTheme="minorHAnsi" w:hAnsiTheme="minorHAnsi" w:cstheme="minorBidi"/>
          <w:sz w:val="24"/>
          <w:szCs w:val="24"/>
          <w:lang w:eastAsia="ar-SA"/>
        </w:rPr>
        <w:t xml:space="preserve"> e 1 laboratorio di </w:t>
      </w:r>
      <w:r w:rsidRPr="4FB1AFC6" w:rsidR="570B21D7">
        <w:rPr>
          <w:rFonts w:asciiTheme="minorHAnsi" w:hAnsiTheme="minorHAnsi" w:cstheme="minorBidi"/>
          <w:sz w:val="24"/>
          <w:szCs w:val="24"/>
          <w:lang w:eastAsia="ar-SA"/>
        </w:rPr>
        <w:t>F</w:t>
      </w:r>
      <w:r w:rsidRPr="4FB1AFC6">
        <w:rPr>
          <w:rFonts w:asciiTheme="minorHAnsi" w:hAnsiTheme="minorHAnsi" w:cstheme="minorBidi"/>
          <w:sz w:val="24"/>
          <w:szCs w:val="24"/>
          <w:lang w:eastAsia="ar-SA"/>
        </w:rPr>
        <w:t>otografia. Al primo piano c’è un’aula polifunzionale (aula video, aula conferenze, riunioni e formazione).</w:t>
      </w:r>
    </w:p>
    <w:p xmlns:wp14="http://schemas.microsoft.com/office/word/2010/wordml" w:rsidRPr="001D7FB0" w:rsidR="00EF1CA2" w:rsidP="00EF1CA2" w:rsidRDefault="00EF1CA2" w14:paraId="55A2444A" wp14:textId="77777777">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Ci sono inoltre spazi dedicati ai colloqui con le famiglie.</w:t>
      </w:r>
    </w:p>
    <w:p xmlns:wp14="http://schemas.microsoft.com/office/word/2010/wordml" w:rsidRPr="001D7FB0" w:rsidR="00EF1CA2" w:rsidP="00EF1CA2" w:rsidRDefault="00EF1CA2" w14:paraId="41C8EE7E" wp14:textId="77777777">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 xml:space="preserve">Gli indirizzi di studio nel plesso Woolf sono: </w:t>
      </w:r>
    </w:p>
    <w:p xmlns:wp14="http://schemas.microsoft.com/office/word/2010/wordml" w:rsidRPr="001D7FB0" w:rsidR="00EF1CA2" w:rsidP="00EF1CA2" w:rsidRDefault="00EF1CA2" w14:paraId="28FE8D7D"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Liceo scientifico opzione scienze applicate.</w:t>
      </w:r>
    </w:p>
    <w:p xmlns:wp14="http://schemas.microsoft.com/office/word/2010/wordml" w:rsidRPr="001D7FB0" w:rsidR="00EF1CA2" w:rsidP="00EF1CA2" w:rsidRDefault="00EF1CA2" w14:paraId="040A78BB"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Industria e artigianato per il Made in Italy, articolazione Artigianato, opzione Produzioni tessili e sartoriali;</w:t>
      </w:r>
    </w:p>
    <w:p xmlns:wp14="http://schemas.microsoft.com/office/word/2010/wordml" w:rsidRPr="001D7FB0" w:rsidR="00EF1CA2" w:rsidP="00EF1CA2" w:rsidRDefault="00EF1CA2" w14:paraId="483F6DDB"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Servizi Commerciali indirizzo Grafica;</w:t>
      </w:r>
    </w:p>
    <w:p xmlns:wp14="http://schemas.microsoft.com/office/word/2010/wordml" w:rsidRPr="001D7FB0" w:rsidR="00EF1CA2" w:rsidP="00EF1CA2" w:rsidRDefault="00EF1CA2" w14:paraId="28B11A60"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tecnico tecnologico, indirizzo Grafica e comunicazione.</w:t>
      </w:r>
    </w:p>
    <w:p xmlns:wp14="http://schemas.microsoft.com/office/word/2010/wordml" w:rsidRPr="001D7FB0" w:rsidR="00EF1CA2" w:rsidP="00EF1CA2" w:rsidRDefault="00EF1CA2" w14:paraId="238601FE" wp14:textId="77777777">
      <w:pPr>
        <w:rPr>
          <w:rFonts w:asciiTheme="minorHAnsi" w:hAnsiTheme="minorHAnsi" w:cstheme="minorHAnsi"/>
          <w:sz w:val="24"/>
          <w:szCs w:val="24"/>
        </w:rPr>
      </w:pPr>
    </w:p>
    <w:p xmlns:wp14="http://schemas.microsoft.com/office/word/2010/wordml" w:rsidRPr="001D7FB0" w:rsidR="00EF1CA2" w:rsidP="00EF1CA2" w:rsidRDefault="00EF1CA2" w14:paraId="39DCA42A" wp14:textId="77777777">
      <w:pPr>
        <w:rPr>
          <w:rFonts w:asciiTheme="minorHAnsi" w:hAnsiTheme="minorHAnsi" w:cstheme="minorHAnsi"/>
          <w:sz w:val="24"/>
          <w:szCs w:val="24"/>
        </w:rPr>
      </w:pPr>
      <w:r w:rsidRPr="001D7FB0">
        <w:rPr>
          <w:rFonts w:asciiTheme="minorHAnsi" w:hAnsiTheme="minorHAnsi" w:cstheme="minorHAnsi"/>
          <w:sz w:val="24"/>
          <w:szCs w:val="24"/>
        </w:rPr>
        <w:t>Il contesto socioeconomico in cui opera l’Istituto è quello periferico, caratterizzato principalmente da attività terziarie di tipo commerciale e da attività artigianali e operaie. Il bacino di utenza è costituito da famiglie piccolo-borghesi e operaie, con bagaglio e ambizioni culturali non sempre adeguati. Anche la partecipazione delle famiglie alla vita scolastica risulta disomogenea e indirizzata quasi esclusivamente alla verifica dell’andamento didattico dei singoli alunni.</w:t>
      </w:r>
    </w:p>
    <w:p xmlns:wp14="http://schemas.microsoft.com/office/word/2010/wordml" w:rsidR="00975423" w:rsidP="00A510F0" w:rsidRDefault="00975423" w14:paraId="0F3CABC7" wp14:textId="77777777"/>
    <w:p xmlns:wp14="http://schemas.microsoft.com/office/word/2010/wordml" w:rsidRPr="00416DB3" w:rsidR="00354953" w:rsidP="00354953" w:rsidRDefault="00D555DD" w14:paraId="6282D346" wp14:textId="77777777">
      <w:pPr>
        <w:pStyle w:val="Titolo2"/>
        <w:rPr>
          <w:color w:val="2F5496" w:themeColor="accent1" w:themeShade="BF"/>
        </w:rPr>
      </w:pPr>
      <w:bookmarkStart w:name="_Toc165210210" w:id="2"/>
      <w:r>
        <w:rPr>
          <w:color w:val="2F5496" w:themeColor="accent1" w:themeShade="BF"/>
        </w:rPr>
        <w:t>Istituto tecnico tecnologico -Informatica</w:t>
      </w:r>
      <w:r w:rsidR="00416DB3">
        <w:rPr>
          <w:color w:val="2F5496" w:themeColor="accent1" w:themeShade="BF"/>
        </w:rPr>
        <w:t>– adattato dal PTOF</w:t>
      </w:r>
      <w:bookmarkEnd w:id="2"/>
    </w:p>
    <w:p xmlns:wp14="http://schemas.microsoft.com/office/word/2010/wordml" w:rsidRPr="00354953" w:rsidR="007002BD" w:rsidP="00354953" w:rsidRDefault="00D555DD" w14:paraId="7654082A" wp14:textId="77777777">
      <w:r w:rsidRPr="003C1503">
        <w:t>L’indirizzo “Informatica e Telecomunicazioni” ha lo scopo di far acquisire allo studente, al termine del percorso quinquennale, specifiche competenze nell’ambito del ciclo di vita del prodotto software e dell’infrastruttura di telecomunicazione, declinate in termini di capacità di ideare, progettare, produrre e inserire nel mercato componenti e servizi di settore. La preparazione dello studente è integrata da competenze trasversali che gli consentono di leggere le problematiche dell’intera filiera. Dall’analisi delle richieste delle aziende di settore sono emerse specifiche esigenze di formazione di tipo umanistico, matematico e statistico; scientifico-tecnologico; progettuale e gestionale per rispondere in modo innovativo alle richieste del mercato e per contribuire allo sviluppo di un livello culturale alto a sostegno di capacità ideativo–creative. L’indirizzo prevede le articolazioni “Informatica” e “Telecomunicazioni” . Nell’articolazione “Informatica” si acquisiscono competenze che caratterizzano il profilo professionale in relazione ai processi, ai prodotti, ai servizi con particolare riferimento agli aspetti innovativi e alla ricerca applicata, per la realizzazione di soluzioni informatiche a sostegno delle aziende che operano in un mercato interno e internazionale sempre più competitivo. Il profilo professionale dell’indirizzo consente l’inserimento nei processi aziendali, in precisi ruoli funzionali coerenti con gli obiettivi dell’impresa</w:t>
      </w:r>
    </w:p>
    <w:p xmlns:wp14="http://schemas.microsoft.com/office/word/2010/wordml" w:rsidRPr="00F36CFB" w:rsidR="009A7D53" w:rsidP="00524DA9" w:rsidRDefault="00FE4E21" w14:paraId="68F60F0E" wp14:textId="77777777">
      <w:pPr>
        <w:pStyle w:val="Titolo1"/>
        <w:rPr>
          <w:color w:val="2F5496" w:themeColor="accent1" w:themeShade="BF"/>
        </w:rPr>
      </w:pPr>
      <w:bookmarkStart w:name="_Toc165210211" w:id="3"/>
      <w:r w:rsidRPr="00F36CFB">
        <w:rPr>
          <w:color w:val="2F5496" w:themeColor="accent1" w:themeShade="BF"/>
        </w:rPr>
        <w:t>Presentazione della classe</w:t>
      </w:r>
      <w:bookmarkEnd w:id="3"/>
    </w:p>
    <w:p xmlns:wp14="http://schemas.microsoft.com/office/word/2010/wordml" w:rsidRPr="00F36CFB" w:rsidR="00FE4E21" w:rsidP="00524DA9" w:rsidRDefault="000D76F6" w14:paraId="7BB637B7" wp14:textId="77777777">
      <w:pPr>
        <w:pStyle w:val="Titolo2"/>
        <w:rPr>
          <w:color w:val="2F5496" w:themeColor="accent1" w:themeShade="BF"/>
        </w:rPr>
      </w:pPr>
      <w:bookmarkStart w:name="_Toc165210212" w:id="4"/>
      <w:r w:rsidRPr="00F36CFB">
        <w:rPr>
          <w:color w:val="2F5496" w:themeColor="accent1" w:themeShade="BF"/>
        </w:rPr>
        <w:t>D</w:t>
      </w:r>
      <w:r w:rsidRPr="00F36CFB" w:rsidR="00FE4E21">
        <w:rPr>
          <w:color w:val="2F5496" w:themeColor="accent1" w:themeShade="BF"/>
        </w:rPr>
        <w:t>ocenti del consiglio di classe</w:t>
      </w:r>
      <w:bookmarkEnd w:id="4"/>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8" w:type="dxa"/>
        </w:tblCellMar>
        <w:tblLook w:val="0000"/>
      </w:tblPr>
      <w:tblGrid>
        <w:gridCol w:w="3256"/>
        <w:gridCol w:w="3260"/>
      </w:tblGrid>
      <w:tr xmlns:wp14="http://schemas.microsoft.com/office/word/2010/wordml" w:rsidRPr="00524DA9" w:rsidR="00FE4E21" w:rsidTr="0031095F" w14:paraId="7D75DBB2" wp14:textId="77777777">
        <w:trPr>
          <w:cantSplit/>
          <w:trHeight w:val="397"/>
          <w:jc w:val="center"/>
        </w:trPr>
        <w:tc>
          <w:tcPr>
            <w:tcW w:w="3256" w:type="dxa"/>
            <w:shd w:val="clear" w:color="auto" w:fill="FFFFFF"/>
            <w:vAlign w:val="center"/>
          </w:tcPr>
          <w:p w:rsidRPr="00524DA9" w:rsidR="00FE4E21" w:rsidP="00524DA9" w:rsidRDefault="00FE4E21" w14:paraId="78A8F17B" wp14:textId="77777777">
            <w:pPr>
              <w:rPr>
                <w:rFonts w:cs="Verdana"/>
                <w:b/>
                <w:color w:val="000000"/>
              </w:rPr>
            </w:pPr>
            <w:r w:rsidRPr="00524DA9">
              <w:rPr>
                <w:rFonts w:cs="Verdana"/>
                <w:b/>
                <w:color w:val="000000"/>
              </w:rPr>
              <w:t>DISCIPLINA</w:t>
            </w:r>
          </w:p>
        </w:tc>
        <w:tc>
          <w:tcPr>
            <w:tcW w:w="3260" w:type="dxa"/>
            <w:shd w:val="clear" w:color="auto" w:fill="FFFFFF"/>
            <w:vAlign w:val="center"/>
          </w:tcPr>
          <w:p w:rsidRPr="00524DA9" w:rsidR="00FE4E21" w:rsidP="00524DA9" w:rsidRDefault="00FE4E21" w14:paraId="5FEC69EF" wp14:textId="77777777">
            <w:r w:rsidRPr="00524DA9">
              <w:rPr>
                <w:rFonts w:cs="Verdana"/>
                <w:b/>
                <w:color w:val="000000"/>
              </w:rPr>
              <w:t>DOCENTE</w:t>
            </w:r>
          </w:p>
        </w:tc>
      </w:tr>
      <w:tr xmlns:wp14="http://schemas.microsoft.com/office/word/2010/wordml" w:rsidRPr="00524DA9" w:rsidR="00F36CFB" w:rsidTr="00065A81" w14:paraId="5B08B5D1" wp14:textId="77777777">
        <w:trPr>
          <w:cantSplit/>
          <w:trHeight w:val="397"/>
          <w:jc w:val="center"/>
        </w:trPr>
        <w:tc>
          <w:tcPr>
            <w:tcW w:w="3256" w:type="dxa"/>
            <w:shd w:val="clear" w:color="auto" w:fill="FFFFFF"/>
          </w:tcPr>
          <w:p w:rsidRPr="00524DA9" w:rsidR="00F36CFB" w:rsidP="00F36CFB" w:rsidRDefault="00F36CFB" w14:paraId="16DEB4AB" wp14:textId="77777777">
            <w:pPr>
              <w:rPr>
                <w:rFonts w:cs="Verdana"/>
                <w:color w:val="000000"/>
              </w:rPr>
            </w:pPr>
          </w:p>
        </w:tc>
        <w:tc>
          <w:tcPr>
            <w:tcW w:w="3260" w:type="dxa"/>
            <w:shd w:val="clear" w:color="auto" w:fill="FFFFFF"/>
          </w:tcPr>
          <w:p w:rsidRPr="00524DA9" w:rsidR="00F36CFB" w:rsidP="00F36CFB" w:rsidRDefault="00F36CFB" w14:paraId="0AD9C6F4" wp14:textId="77777777"/>
        </w:tc>
      </w:tr>
      <w:tr xmlns:wp14="http://schemas.microsoft.com/office/word/2010/wordml" w:rsidRPr="00524DA9" w:rsidR="00F36CFB" w:rsidTr="00065A81" w14:paraId="4B1F511A" wp14:textId="77777777">
        <w:trPr>
          <w:cantSplit/>
          <w:trHeight w:val="397"/>
          <w:jc w:val="center"/>
        </w:trPr>
        <w:tc>
          <w:tcPr>
            <w:tcW w:w="3256" w:type="dxa"/>
            <w:shd w:val="clear" w:color="auto" w:fill="FFFFFF"/>
          </w:tcPr>
          <w:p w:rsidRPr="00524DA9" w:rsidR="00F36CFB" w:rsidP="00F36CFB" w:rsidRDefault="00F36CFB" w14:paraId="65F9C3DC" wp14:textId="77777777">
            <w:pPr>
              <w:rPr>
                <w:rFonts w:cs="Verdana"/>
                <w:color w:val="000000"/>
              </w:rPr>
            </w:pPr>
          </w:p>
        </w:tc>
        <w:tc>
          <w:tcPr>
            <w:tcW w:w="3260" w:type="dxa"/>
            <w:shd w:val="clear" w:color="auto" w:fill="FFFFFF"/>
          </w:tcPr>
          <w:p w:rsidRPr="00524DA9" w:rsidR="00F36CFB" w:rsidP="00F36CFB" w:rsidRDefault="00F36CFB" w14:paraId="5023141B" wp14:textId="77777777"/>
        </w:tc>
      </w:tr>
      <w:tr xmlns:wp14="http://schemas.microsoft.com/office/word/2010/wordml" w:rsidRPr="00524DA9" w:rsidR="00F36CFB" w:rsidTr="00065A81" w14:paraId="1F3B1409" wp14:textId="77777777">
        <w:trPr>
          <w:cantSplit/>
          <w:trHeight w:val="397"/>
          <w:jc w:val="center"/>
        </w:trPr>
        <w:tc>
          <w:tcPr>
            <w:tcW w:w="3256" w:type="dxa"/>
            <w:shd w:val="clear" w:color="auto" w:fill="FFFFFF"/>
          </w:tcPr>
          <w:p w:rsidRPr="00524DA9" w:rsidR="00F36CFB" w:rsidP="00F36CFB" w:rsidRDefault="00F36CFB" w14:paraId="562C75D1" wp14:textId="77777777">
            <w:pPr>
              <w:rPr>
                <w:rFonts w:cs="Verdana"/>
                <w:color w:val="000000"/>
              </w:rPr>
            </w:pPr>
          </w:p>
        </w:tc>
        <w:tc>
          <w:tcPr>
            <w:tcW w:w="3260" w:type="dxa"/>
            <w:shd w:val="clear" w:color="auto" w:fill="FFFFFF"/>
          </w:tcPr>
          <w:p w:rsidRPr="00524DA9" w:rsidR="00F36CFB" w:rsidP="00F36CFB" w:rsidRDefault="00F36CFB" w14:paraId="664355AD" wp14:textId="77777777"/>
        </w:tc>
      </w:tr>
      <w:tr xmlns:wp14="http://schemas.microsoft.com/office/word/2010/wordml" w:rsidRPr="00524DA9" w:rsidR="00F36CFB" w:rsidTr="00065A81" w14:paraId="1A965116" wp14:textId="77777777">
        <w:trPr>
          <w:cantSplit/>
          <w:trHeight w:val="397"/>
          <w:jc w:val="center"/>
        </w:trPr>
        <w:tc>
          <w:tcPr>
            <w:tcW w:w="3256" w:type="dxa"/>
            <w:shd w:val="clear" w:color="auto" w:fill="FFFFFF"/>
          </w:tcPr>
          <w:p w:rsidRPr="00524DA9" w:rsidR="00F36CFB" w:rsidP="00F36CFB" w:rsidRDefault="00F36CFB" w14:paraId="7DF4E37C" wp14:textId="77777777">
            <w:pPr>
              <w:rPr>
                <w:rFonts w:cs="Verdana"/>
                <w:color w:val="000000"/>
              </w:rPr>
            </w:pPr>
          </w:p>
        </w:tc>
        <w:tc>
          <w:tcPr>
            <w:tcW w:w="3260" w:type="dxa"/>
            <w:shd w:val="clear" w:color="auto" w:fill="FFFFFF"/>
          </w:tcPr>
          <w:p w:rsidRPr="00524DA9" w:rsidR="00F36CFB" w:rsidP="00F36CFB" w:rsidRDefault="00F36CFB" w14:paraId="44FB30F8" wp14:textId="77777777"/>
        </w:tc>
      </w:tr>
      <w:tr xmlns:wp14="http://schemas.microsoft.com/office/word/2010/wordml" w:rsidRPr="00524DA9" w:rsidR="00F36CFB" w:rsidTr="00065A81" w14:paraId="1DA6542E" wp14:textId="77777777">
        <w:trPr>
          <w:cantSplit/>
          <w:trHeight w:val="397"/>
          <w:jc w:val="center"/>
        </w:trPr>
        <w:tc>
          <w:tcPr>
            <w:tcW w:w="3256" w:type="dxa"/>
            <w:shd w:val="clear" w:color="auto" w:fill="FFFFFF"/>
          </w:tcPr>
          <w:p w:rsidRPr="00524DA9" w:rsidR="00F36CFB" w:rsidP="00F36CFB" w:rsidRDefault="00F36CFB" w14:paraId="3041E394" wp14:textId="77777777">
            <w:pPr>
              <w:rPr>
                <w:rFonts w:cs="Verdana"/>
                <w:color w:val="000000"/>
              </w:rPr>
            </w:pPr>
          </w:p>
        </w:tc>
        <w:tc>
          <w:tcPr>
            <w:tcW w:w="3260" w:type="dxa"/>
            <w:shd w:val="clear" w:color="auto" w:fill="FFFFFF"/>
          </w:tcPr>
          <w:p w:rsidRPr="00524DA9" w:rsidR="00F36CFB" w:rsidP="00F36CFB" w:rsidRDefault="00F36CFB" w14:paraId="722B00AE" wp14:textId="77777777"/>
        </w:tc>
      </w:tr>
      <w:tr xmlns:wp14="http://schemas.microsoft.com/office/word/2010/wordml" w:rsidRPr="00524DA9" w:rsidR="00F36CFB" w:rsidTr="00065A81" w14:paraId="42C6D796" wp14:textId="77777777">
        <w:trPr>
          <w:cantSplit/>
          <w:trHeight w:val="397"/>
          <w:jc w:val="center"/>
        </w:trPr>
        <w:tc>
          <w:tcPr>
            <w:tcW w:w="3256" w:type="dxa"/>
            <w:shd w:val="clear" w:color="auto" w:fill="FFFFFF"/>
          </w:tcPr>
          <w:p w:rsidRPr="00524DA9" w:rsidR="00F36CFB" w:rsidP="00F36CFB" w:rsidRDefault="00F36CFB" w14:paraId="6E1831B3" wp14:textId="77777777">
            <w:pPr>
              <w:rPr>
                <w:rFonts w:cs="Verdana"/>
                <w:color w:val="000000"/>
              </w:rPr>
            </w:pPr>
          </w:p>
        </w:tc>
        <w:tc>
          <w:tcPr>
            <w:tcW w:w="3260" w:type="dxa"/>
            <w:shd w:val="clear" w:color="auto" w:fill="FFFFFF"/>
          </w:tcPr>
          <w:p w:rsidRPr="00524DA9" w:rsidR="00F36CFB" w:rsidP="00F36CFB" w:rsidRDefault="00F36CFB" w14:paraId="54E11D2A" wp14:textId="77777777"/>
        </w:tc>
      </w:tr>
      <w:tr xmlns:wp14="http://schemas.microsoft.com/office/word/2010/wordml" w:rsidRPr="00524DA9" w:rsidR="00F36CFB" w:rsidTr="00065A81" w14:paraId="31126E5D" wp14:textId="77777777">
        <w:trPr>
          <w:cantSplit/>
          <w:trHeight w:val="397"/>
          <w:jc w:val="center"/>
        </w:trPr>
        <w:tc>
          <w:tcPr>
            <w:tcW w:w="3256" w:type="dxa"/>
            <w:shd w:val="clear" w:color="auto" w:fill="FFFFFF"/>
          </w:tcPr>
          <w:p w:rsidRPr="00524DA9" w:rsidR="00F36CFB" w:rsidP="00F36CFB" w:rsidRDefault="00F36CFB" w14:paraId="2DE403A5" wp14:textId="77777777">
            <w:pPr>
              <w:rPr>
                <w:rFonts w:cs="Verdana"/>
                <w:color w:val="000000"/>
              </w:rPr>
            </w:pPr>
          </w:p>
        </w:tc>
        <w:tc>
          <w:tcPr>
            <w:tcW w:w="3260" w:type="dxa"/>
            <w:shd w:val="clear" w:color="auto" w:fill="FFFFFF"/>
          </w:tcPr>
          <w:p w:rsidRPr="00524DA9" w:rsidR="00F36CFB" w:rsidP="00F36CFB" w:rsidRDefault="00F36CFB" w14:paraId="62431CDC" wp14:textId="77777777"/>
        </w:tc>
      </w:tr>
      <w:tr xmlns:wp14="http://schemas.microsoft.com/office/word/2010/wordml" w:rsidRPr="00524DA9" w:rsidR="00F36CFB" w:rsidTr="00065A81" w14:paraId="49E398E2" wp14:textId="77777777">
        <w:trPr>
          <w:cantSplit/>
          <w:trHeight w:val="397"/>
          <w:jc w:val="center"/>
        </w:trPr>
        <w:tc>
          <w:tcPr>
            <w:tcW w:w="3256" w:type="dxa"/>
            <w:shd w:val="clear" w:color="auto" w:fill="FFFFFF"/>
          </w:tcPr>
          <w:p w:rsidRPr="00524DA9" w:rsidR="00F36CFB" w:rsidP="00F36CFB" w:rsidRDefault="00F36CFB" w14:paraId="16287F21" wp14:textId="77777777">
            <w:pPr>
              <w:rPr>
                <w:rFonts w:cs="Verdana"/>
                <w:color w:val="000000"/>
              </w:rPr>
            </w:pPr>
          </w:p>
        </w:tc>
        <w:tc>
          <w:tcPr>
            <w:tcW w:w="3260" w:type="dxa"/>
            <w:shd w:val="clear" w:color="auto" w:fill="FFFFFF"/>
          </w:tcPr>
          <w:p w:rsidRPr="00524DA9" w:rsidR="00F36CFB" w:rsidP="00F36CFB" w:rsidRDefault="00F36CFB" w14:paraId="5BE93A62" wp14:textId="77777777"/>
        </w:tc>
      </w:tr>
      <w:tr xmlns:wp14="http://schemas.microsoft.com/office/word/2010/wordml" w:rsidRPr="00524DA9" w:rsidR="00F36CFB" w:rsidTr="00065A81" w14:paraId="384BA73E" wp14:textId="77777777">
        <w:trPr>
          <w:cantSplit/>
          <w:trHeight w:val="397"/>
          <w:jc w:val="center"/>
        </w:trPr>
        <w:tc>
          <w:tcPr>
            <w:tcW w:w="3256" w:type="dxa"/>
            <w:shd w:val="clear" w:color="auto" w:fill="FFFFFF"/>
          </w:tcPr>
          <w:p w:rsidRPr="00524DA9" w:rsidR="00F36CFB" w:rsidP="00F36CFB" w:rsidRDefault="00F36CFB" w14:paraId="34B3F2EB" wp14:textId="77777777">
            <w:pPr>
              <w:rPr>
                <w:rFonts w:cs="Verdana"/>
                <w:color w:val="000000"/>
              </w:rPr>
            </w:pPr>
          </w:p>
        </w:tc>
        <w:tc>
          <w:tcPr>
            <w:tcW w:w="3260" w:type="dxa"/>
            <w:shd w:val="clear" w:color="auto" w:fill="FFFFFF"/>
          </w:tcPr>
          <w:p w:rsidRPr="00524DA9" w:rsidR="00F36CFB" w:rsidP="00F36CFB" w:rsidRDefault="00F36CFB" w14:paraId="7D34F5C7" wp14:textId="77777777"/>
        </w:tc>
      </w:tr>
      <w:tr xmlns:wp14="http://schemas.microsoft.com/office/word/2010/wordml" w:rsidRPr="00524DA9" w:rsidR="00F36CFB" w:rsidTr="00065A81" w14:paraId="0B4020A7" wp14:textId="77777777">
        <w:trPr>
          <w:cantSplit/>
          <w:trHeight w:val="397"/>
          <w:jc w:val="center"/>
        </w:trPr>
        <w:tc>
          <w:tcPr>
            <w:tcW w:w="3256" w:type="dxa"/>
            <w:shd w:val="clear" w:color="auto" w:fill="FFFFFF"/>
          </w:tcPr>
          <w:p w:rsidRPr="00524DA9" w:rsidR="00F36CFB" w:rsidP="00F36CFB" w:rsidRDefault="00F36CFB" w14:paraId="1D7B270A" wp14:textId="77777777">
            <w:pPr>
              <w:rPr>
                <w:rFonts w:cs="Verdana"/>
                <w:color w:val="000000"/>
              </w:rPr>
            </w:pPr>
          </w:p>
        </w:tc>
        <w:tc>
          <w:tcPr>
            <w:tcW w:w="3260" w:type="dxa"/>
            <w:shd w:val="clear" w:color="auto" w:fill="FFFFFF"/>
          </w:tcPr>
          <w:p w:rsidRPr="00524DA9" w:rsidR="00F36CFB" w:rsidP="00F36CFB" w:rsidRDefault="00F36CFB" w14:paraId="4F904CB7" wp14:textId="77777777">
            <w:pPr>
              <w:rPr>
                <w:rFonts w:cs="Verdana"/>
                <w:color w:val="000000"/>
              </w:rPr>
            </w:pPr>
          </w:p>
        </w:tc>
      </w:tr>
      <w:tr xmlns:wp14="http://schemas.microsoft.com/office/word/2010/wordml" w:rsidRPr="00524DA9" w:rsidR="00F36CFB" w:rsidTr="00065A81" w14:paraId="06971CD3" wp14:textId="77777777">
        <w:trPr>
          <w:cantSplit/>
          <w:trHeight w:val="397"/>
          <w:jc w:val="center"/>
        </w:trPr>
        <w:tc>
          <w:tcPr>
            <w:tcW w:w="3256" w:type="dxa"/>
            <w:shd w:val="clear" w:color="auto" w:fill="FFFFFF"/>
          </w:tcPr>
          <w:p w:rsidRPr="00524DA9" w:rsidR="00F36CFB" w:rsidP="00F36CFB" w:rsidRDefault="00F36CFB" w14:paraId="2A1F701D" wp14:textId="77777777">
            <w:pPr>
              <w:rPr>
                <w:rFonts w:cs="Verdana"/>
                <w:color w:val="000000"/>
              </w:rPr>
            </w:pPr>
          </w:p>
        </w:tc>
        <w:tc>
          <w:tcPr>
            <w:tcW w:w="3260" w:type="dxa"/>
            <w:shd w:val="clear" w:color="auto" w:fill="FFFFFF"/>
          </w:tcPr>
          <w:p w:rsidRPr="00524DA9" w:rsidR="00F36CFB" w:rsidP="00F36CFB" w:rsidRDefault="00F36CFB" w14:paraId="03EFCA41" wp14:textId="77777777">
            <w:pPr>
              <w:rPr>
                <w:rFonts w:cs="Verdana"/>
                <w:color w:val="000000"/>
              </w:rPr>
            </w:pPr>
          </w:p>
        </w:tc>
      </w:tr>
    </w:tbl>
    <w:p xmlns:wp14="http://schemas.microsoft.com/office/word/2010/wordml" w:rsidRPr="00524DA9" w:rsidR="00FE4E21" w:rsidP="00524DA9" w:rsidRDefault="00FE4E21" w14:paraId="5F96A722" wp14:textId="77777777"/>
    <w:p xmlns:wp14="http://schemas.microsoft.com/office/word/2010/wordml" w:rsidR="000D76F6" w:rsidP="00524DA9" w:rsidRDefault="000D76F6" w14:paraId="77F62D93" wp14:textId="77777777">
      <w:pPr>
        <w:pStyle w:val="Titolo2"/>
        <w:rPr>
          <w:color w:val="2F5496" w:themeColor="accent1" w:themeShade="BF"/>
        </w:rPr>
      </w:pPr>
      <w:bookmarkStart w:name="_Toc165210213" w:id="5"/>
      <w:r w:rsidRPr="00F36CFB">
        <w:rPr>
          <w:color w:val="2F5496" w:themeColor="accent1" w:themeShade="BF"/>
        </w:rPr>
        <w:t>Studenti della classe</w:t>
      </w:r>
      <w:r w:rsidR="00D9663D">
        <w:rPr>
          <w:color w:val="2F5496" w:themeColor="accent1" w:themeShade="BF"/>
        </w:rPr>
        <w:t xml:space="preserve"> e</w:t>
      </w:r>
      <w:r w:rsidRPr="00F36CFB">
        <w:rPr>
          <w:color w:val="2F5496" w:themeColor="accent1" w:themeShade="BF"/>
        </w:rPr>
        <w:t xml:space="preserve"> continuità di corso</w:t>
      </w:r>
      <w:bookmarkEnd w:id="5"/>
    </w:p>
    <w:p xmlns:wp14="http://schemas.microsoft.com/office/word/2010/wordml" w:rsidR="0072380E" w:rsidP="0072380E" w:rsidRDefault="0072380E" w14:paraId="5B95CD12" wp14:textId="77777777"/>
    <w:p xmlns:wp14="http://schemas.microsoft.com/office/word/2010/wordml" w:rsidRPr="0072380E" w:rsidR="0072380E" w:rsidP="0072380E" w:rsidRDefault="0072380E" w14:paraId="5220BBB2" wp14:textId="77777777"/>
    <w:tbl>
      <w:tblPr>
        <w:tblW w:w="7366" w:type="dxa"/>
        <w:jc w:val="center"/>
        <w:tblCellMar>
          <w:left w:w="70" w:type="dxa"/>
          <w:right w:w="70" w:type="dxa"/>
        </w:tblCellMar>
        <w:tblLook w:val="04A0"/>
      </w:tblPr>
      <w:tblGrid>
        <w:gridCol w:w="3964"/>
        <w:gridCol w:w="1701"/>
        <w:gridCol w:w="1701"/>
      </w:tblGrid>
      <w:tr xmlns:wp14="http://schemas.microsoft.com/office/word/2010/wordml" w:rsidRPr="001D7FB0" w:rsidR="00F36CFB" w:rsidTr="00065A81" w14:paraId="2AB1DAF2" wp14:textId="77777777">
        <w:trPr>
          <w:trHeight w:val="300"/>
          <w:jc w:val="center"/>
        </w:trPr>
        <w:tc>
          <w:tcPr>
            <w:tcW w:w="3964" w:type="dxa"/>
            <w:tcBorders>
              <w:top w:val="single" w:color="auto" w:sz="12" w:space="0"/>
              <w:left w:val="single" w:color="auto" w:sz="12" w:space="0"/>
              <w:bottom w:val="single" w:color="auto" w:sz="12" w:space="0"/>
              <w:right w:val="single" w:color="auto" w:sz="12" w:space="0"/>
            </w:tcBorders>
            <w:shd w:val="clear" w:color="auto" w:fill="auto"/>
            <w:noWrap/>
          </w:tcPr>
          <w:p w:rsidRPr="001D7FB0" w:rsidR="00F36CFB" w:rsidP="00065A81" w:rsidRDefault="00F36CFB" w14:paraId="03B53F14" wp14:textId="77777777">
            <w:pPr>
              <w:rPr>
                <w:rFonts w:asciiTheme="minorHAnsi" w:hAnsiTheme="minorHAnsi" w:cstheme="minorHAnsi"/>
                <w:b/>
                <w:bCs/>
              </w:rPr>
            </w:pPr>
            <w:r w:rsidRPr="001D7FB0">
              <w:rPr>
                <w:rFonts w:asciiTheme="minorHAnsi" w:hAnsiTheme="minorHAnsi" w:cstheme="minorHAnsi"/>
                <w:b/>
                <w:bCs/>
              </w:rPr>
              <w:t>ALUNNO</w:t>
            </w:r>
          </w:p>
        </w:tc>
        <w:tc>
          <w:tcPr>
            <w:tcW w:w="1701" w:type="dxa"/>
            <w:tcBorders>
              <w:top w:val="single" w:color="auto" w:sz="12" w:space="0"/>
              <w:left w:val="single" w:color="auto" w:sz="12" w:space="0"/>
              <w:bottom w:val="single" w:color="auto" w:sz="12" w:space="0"/>
              <w:right w:val="single" w:color="auto" w:sz="12" w:space="0"/>
            </w:tcBorders>
          </w:tcPr>
          <w:p w:rsidRPr="001D7FB0" w:rsidR="00F36CFB" w:rsidP="00065A81" w:rsidRDefault="00E2448B" w14:paraId="559A7069" wp14:textId="77777777">
            <w:pPr>
              <w:rPr>
                <w:rFonts w:asciiTheme="minorHAnsi" w:hAnsiTheme="minorHAnsi" w:cstheme="minorHAnsi"/>
                <w:b/>
                <w:bCs/>
              </w:rPr>
            </w:pPr>
            <w:r>
              <w:rPr>
                <w:rFonts w:asciiTheme="minorHAnsi" w:hAnsiTheme="minorHAnsi" w:cstheme="minorHAnsi"/>
                <w:b/>
                <w:bCs/>
              </w:rPr>
              <w:t>a.s. 20__/20__</w:t>
            </w:r>
          </w:p>
          <w:p w:rsidRPr="001D7FB0" w:rsidR="00F36CFB" w:rsidP="00065A81" w:rsidRDefault="00F36CFB" w14:paraId="72C67D15" wp14:textId="77777777">
            <w:pPr>
              <w:rPr>
                <w:rFonts w:asciiTheme="minorHAnsi" w:hAnsiTheme="minorHAnsi" w:cstheme="minorHAnsi"/>
                <w:b/>
                <w:bCs/>
              </w:rPr>
            </w:pPr>
            <w:r w:rsidRPr="001D7FB0">
              <w:rPr>
                <w:rFonts w:asciiTheme="minorHAnsi" w:hAnsiTheme="minorHAnsi" w:cstheme="minorHAnsi"/>
                <w:b/>
                <w:bCs/>
              </w:rPr>
              <w:t>3XX</w:t>
            </w:r>
          </w:p>
        </w:tc>
        <w:tc>
          <w:tcPr>
            <w:tcW w:w="1701" w:type="dxa"/>
            <w:tcBorders>
              <w:top w:val="single" w:color="auto" w:sz="12" w:space="0"/>
              <w:left w:val="single" w:color="auto" w:sz="12" w:space="0"/>
              <w:bottom w:val="single" w:color="auto" w:sz="12" w:space="0"/>
              <w:right w:val="single" w:color="auto" w:sz="12" w:space="0"/>
            </w:tcBorders>
          </w:tcPr>
          <w:p w:rsidRPr="001D7FB0" w:rsidR="00F36CFB" w:rsidP="00065A81" w:rsidRDefault="00E2448B" w14:paraId="3F70128C" wp14:textId="77777777">
            <w:pPr>
              <w:rPr>
                <w:rFonts w:asciiTheme="minorHAnsi" w:hAnsiTheme="minorHAnsi" w:cstheme="minorHAnsi"/>
                <w:b/>
                <w:bCs/>
              </w:rPr>
            </w:pPr>
            <w:r>
              <w:rPr>
                <w:rFonts w:asciiTheme="minorHAnsi" w:hAnsiTheme="minorHAnsi" w:cstheme="minorHAnsi"/>
                <w:b/>
                <w:bCs/>
              </w:rPr>
              <w:t>a.s.20__/20__</w:t>
            </w:r>
          </w:p>
          <w:p w:rsidRPr="001D7FB0" w:rsidR="00F36CFB" w:rsidP="00065A81" w:rsidRDefault="00F36CFB" w14:paraId="12265861" wp14:textId="77777777">
            <w:pPr>
              <w:rPr>
                <w:rFonts w:asciiTheme="minorHAnsi" w:hAnsiTheme="minorHAnsi" w:cstheme="minorHAnsi"/>
                <w:b/>
                <w:bCs/>
              </w:rPr>
            </w:pPr>
            <w:r w:rsidRPr="001D7FB0">
              <w:rPr>
                <w:rFonts w:asciiTheme="minorHAnsi" w:hAnsiTheme="minorHAnsi" w:cstheme="minorHAnsi"/>
                <w:b/>
                <w:bCs/>
              </w:rPr>
              <w:t>4XX</w:t>
            </w:r>
          </w:p>
        </w:tc>
      </w:tr>
      <w:tr xmlns:wp14="http://schemas.microsoft.com/office/word/2010/wordml" w:rsidRPr="001D7FB0" w:rsidR="00F36CFB" w:rsidTr="00065A81" w14:paraId="739ECF7E" wp14:textId="77777777">
        <w:trPr>
          <w:trHeight w:val="300"/>
          <w:jc w:val="center"/>
        </w:trPr>
        <w:tc>
          <w:tcPr>
            <w:tcW w:w="3964" w:type="dxa"/>
            <w:tcBorders>
              <w:top w:val="single" w:color="auto" w:sz="12" w:space="0"/>
              <w:left w:val="single" w:color="auto" w:sz="12" w:space="0"/>
              <w:bottom w:val="single" w:color="auto" w:sz="4" w:space="0"/>
              <w:right w:val="single" w:color="auto" w:sz="12" w:space="0"/>
            </w:tcBorders>
            <w:shd w:val="clear" w:color="auto" w:fill="auto"/>
            <w:noWrap/>
            <w:vAlign w:val="bottom"/>
            <w:hideMark/>
          </w:tcPr>
          <w:p w:rsidRPr="001D7FB0" w:rsidR="00F36CFB" w:rsidP="00065A81" w:rsidRDefault="00F36CFB" w14:paraId="29C08866" wp14:textId="77777777">
            <w:pPr>
              <w:rPr>
                <w:rFonts w:asciiTheme="minorHAnsi" w:hAnsiTheme="minorHAnsi" w:cstheme="minorHAnsi"/>
                <w:b/>
                <w:bCs/>
              </w:rPr>
            </w:pPr>
            <w:r w:rsidRPr="001D7FB0">
              <w:rPr>
                <w:rFonts w:asciiTheme="minorHAnsi" w:hAnsiTheme="minorHAnsi" w:cstheme="minorHAnsi"/>
                <w:b/>
                <w:bCs/>
              </w:rPr>
              <w:t>n 1</w:t>
            </w:r>
          </w:p>
        </w:tc>
        <w:tc>
          <w:tcPr>
            <w:tcW w:w="1701" w:type="dxa"/>
            <w:tcBorders>
              <w:top w:val="single" w:color="auto" w:sz="12" w:space="0"/>
              <w:left w:val="single" w:color="auto" w:sz="12" w:space="0"/>
              <w:bottom w:val="single" w:color="auto" w:sz="4" w:space="0"/>
              <w:right w:val="single" w:color="auto" w:sz="12" w:space="0"/>
            </w:tcBorders>
          </w:tcPr>
          <w:p w:rsidRPr="001D7FB0" w:rsidR="00F36CFB" w:rsidP="00065A81" w:rsidRDefault="00F36CFB" w14:paraId="13CB595B" wp14:textId="77777777">
            <w:pPr>
              <w:rPr>
                <w:rFonts w:asciiTheme="minorHAnsi" w:hAnsiTheme="minorHAnsi" w:cstheme="minorHAnsi"/>
              </w:rPr>
            </w:pPr>
          </w:p>
        </w:tc>
        <w:tc>
          <w:tcPr>
            <w:tcW w:w="1701" w:type="dxa"/>
            <w:tcBorders>
              <w:top w:val="single" w:color="auto" w:sz="12" w:space="0"/>
              <w:left w:val="single" w:color="auto" w:sz="12" w:space="0"/>
              <w:bottom w:val="single" w:color="auto" w:sz="4" w:space="0"/>
              <w:right w:val="single" w:color="auto" w:sz="12" w:space="0"/>
            </w:tcBorders>
          </w:tcPr>
          <w:p w:rsidRPr="001D7FB0" w:rsidR="00F36CFB" w:rsidP="00065A81" w:rsidRDefault="00F36CFB" w14:paraId="6D9C8D39" wp14:textId="77777777">
            <w:pPr>
              <w:rPr>
                <w:rFonts w:asciiTheme="minorHAnsi" w:hAnsiTheme="minorHAnsi" w:cstheme="minorHAnsi"/>
              </w:rPr>
            </w:pPr>
          </w:p>
        </w:tc>
      </w:tr>
      <w:tr xmlns:wp14="http://schemas.microsoft.com/office/word/2010/wordml" w:rsidRPr="001D7FB0" w:rsidR="00F36CFB" w:rsidTr="00065A81" w14:paraId="4B0F972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63B2D434" wp14:textId="77777777">
            <w:pPr>
              <w:rPr>
                <w:rFonts w:asciiTheme="minorHAnsi" w:hAnsiTheme="minorHAnsi" w:cstheme="minorHAnsi"/>
                <w:b/>
                <w:bCs/>
              </w:rPr>
            </w:pPr>
            <w:r w:rsidRPr="001D7FB0">
              <w:rPr>
                <w:rFonts w:asciiTheme="minorHAnsi" w:hAnsiTheme="minorHAnsi" w:cstheme="minorHAnsi"/>
                <w:b/>
                <w:bCs/>
              </w:rPr>
              <w:t>n 2</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75E05EE"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FC17F8B" wp14:textId="77777777">
            <w:pPr>
              <w:rPr>
                <w:rFonts w:asciiTheme="minorHAnsi" w:hAnsiTheme="minorHAnsi" w:cstheme="minorHAnsi"/>
              </w:rPr>
            </w:pPr>
          </w:p>
        </w:tc>
      </w:tr>
      <w:tr xmlns:wp14="http://schemas.microsoft.com/office/word/2010/wordml" w:rsidRPr="001D7FB0" w:rsidR="00F36CFB" w:rsidTr="00065A81" w14:paraId="6326C2D9"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B954F4E" wp14:textId="77777777">
            <w:pPr>
              <w:rPr>
                <w:rFonts w:asciiTheme="minorHAnsi" w:hAnsiTheme="minorHAnsi" w:cstheme="minorHAnsi"/>
                <w:b/>
                <w:bCs/>
              </w:rPr>
            </w:pPr>
            <w:r w:rsidRPr="001D7FB0">
              <w:rPr>
                <w:rFonts w:asciiTheme="minorHAnsi" w:hAnsiTheme="minorHAnsi" w:cstheme="minorHAnsi"/>
                <w:b/>
                <w:bCs/>
              </w:rPr>
              <w:t>n 3</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A4F7224"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AE48A43" wp14:textId="77777777">
            <w:pPr>
              <w:rPr>
                <w:rFonts w:asciiTheme="minorHAnsi" w:hAnsiTheme="minorHAnsi" w:cstheme="minorHAnsi"/>
              </w:rPr>
            </w:pPr>
          </w:p>
        </w:tc>
      </w:tr>
      <w:tr xmlns:wp14="http://schemas.microsoft.com/office/word/2010/wordml" w:rsidRPr="001D7FB0" w:rsidR="00F36CFB" w:rsidTr="00065A81" w14:paraId="02F5F246"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1011EEC" wp14:textId="77777777">
            <w:pPr>
              <w:rPr>
                <w:rFonts w:asciiTheme="minorHAnsi" w:hAnsiTheme="minorHAnsi" w:cstheme="minorHAnsi"/>
                <w:b/>
                <w:bCs/>
              </w:rPr>
            </w:pPr>
            <w:r w:rsidRPr="001D7FB0">
              <w:rPr>
                <w:rFonts w:asciiTheme="minorHAnsi" w:hAnsiTheme="minorHAnsi" w:cstheme="minorHAnsi"/>
                <w:b/>
                <w:bCs/>
              </w:rPr>
              <w:t>n 4</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0F40DEB"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7A52294" wp14:textId="77777777">
            <w:pPr>
              <w:rPr>
                <w:rFonts w:asciiTheme="minorHAnsi" w:hAnsiTheme="minorHAnsi" w:cstheme="minorHAnsi"/>
              </w:rPr>
            </w:pPr>
          </w:p>
        </w:tc>
      </w:tr>
      <w:tr xmlns:wp14="http://schemas.microsoft.com/office/word/2010/wordml" w:rsidRPr="001D7FB0" w:rsidR="00F36CFB" w:rsidTr="00065A81" w14:paraId="75FCC2EC"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4C574D9" wp14:textId="77777777">
            <w:pPr>
              <w:rPr>
                <w:rFonts w:asciiTheme="minorHAnsi" w:hAnsiTheme="minorHAnsi" w:cstheme="minorHAnsi"/>
                <w:b/>
                <w:bCs/>
              </w:rPr>
            </w:pPr>
            <w:r w:rsidRPr="001D7FB0">
              <w:rPr>
                <w:rFonts w:asciiTheme="minorHAnsi" w:hAnsiTheme="minorHAnsi" w:cstheme="minorHAnsi"/>
                <w:b/>
                <w:bCs/>
              </w:rPr>
              <w:t>n 5</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07DCDA8"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50EA2D7" wp14:textId="77777777">
            <w:pPr>
              <w:rPr>
                <w:rFonts w:asciiTheme="minorHAnsi" w:hAnsiTheme="minorHAnsi" w:cstheme="minorHAnsi"/>
              </w:rPr>
            </w:pPr>
          </w:p>
        </w:tc>
      </w:tr>
      <w:tr xmlns:wp14="http://schemas.microsoft.com/office/word/2010/wordml" w:rsidRPr="001D7FB0" w:rsidR="00F36CFB" w:rsidTr="00065A81" w14:paraId="155F8618"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72617134" wp14:textId="77777777">
            <w:pPr>
              <w:rPr>
                <w:rFonts w:asciiTheme="minorHAnsi" w:hAnsiTheme="minorHAnsi" w:cstheme="minorHAnsi"/>
                <w:b/>
                <w:bCs/>
              </w:rPr>
            </w:pPr>
            <w:r w:rsidRPr="001D7FB0">
              <w:rPr>
                <w:rFonts w:asciiTheme="minorHAnsi" w:hAnsiTheme="minorHAnsi" w:cstheme="minorHAnsi"/>
                <w:b/>
                <w:bCs/>
              </w:rPr>
              <w:t>n 6</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DD355C9"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A81F0B1" wp14:textId="77777777">
            <w:pPr>
              <w:rPr>
                <w:rFonts w:asciiTheme="minorHAnsi" w:hAnsiTheme="minorHAnsi" w:cstheme="minorHAnsi"/>
              </w:rPr>
            </w:pPr>
          </w:p>
        </w:tc>
      </w:tr>
      <w:tr xmlns:wp14="http://schemas.microsoft.com/office/word/2010/wordml" w:rsidRPr="001D7FB0" w:rsidR="00F36CFB" w:rsidTr="00065A81" w14:paraId="3916CF47"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B7B10A1" wp14:textId="77777777">
            <w:pPr>
              <w:rPr>
                <w:rFonts w:asciiTheme="minorHAnsi" w:hAnsiTheme="minorHAnsi" w:cstheme="minorHAnsi"/>
                <w:b/>
                <w:bCs/>
              </w:rPr>
            </w:pPr>
            <w:r w:rsidRPr="001D7FB0">
              <w:rPr>
                <w:rFonts w:asciiTheme="minorHAnsi" w:hAnsiTheme="minorHAnsi" w:cstheme="minorHAnsi"/>
                <w:b/>
                <w:bCs/>
              </w:rPr>
              <w:t>n 7</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17AAFBA"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6EE48EE" wp14:textId="77777777">
            <w:pPr>
              <w:rPr>
                <w:rFonts w:asciiTheme="minorHAnsi" w:hAnsiTheme="minorHAnsi" w:cstheme="minorHAnsi"/>
              </w:rPr>
            </w:pPr>
          </w:p>
        </w:tc>
      </w:tr>
      <w:tr xmlns:wp14="http://schemas.microsoft.com/office/word/2010/wordml" w:rsidRPr="001D7FB0" w:rsidR="00F36CFB" w:rsidTr="00065A81" w14:paraId="5D860B3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97B3657" wp14:textId="77777777">
            <w:pPr>
              <w:rPr>
                <w:rFonts w:asciiTheme="minorHAnsi" w:hAnsiTheme="minorHAnsi" w:cstheme="minorHAnsi"/>
                <w:b/>
                <w:bCs/>
              </w:rPr>
            </w:pPr>
            <w:r w:rsidRPr="001D7FB0">
              <w:rPr>
                <w:rFonts w:asciiTheme="minorHAnsi" w:hAnsiTheme="minorHAnsi" w:cstheme="minorHAnsi"/>
                <w:b/>
                <w:bCs/>
              </w:rPr>
              <w:t>n 8</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908EB2C"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21FD38A" wp14:textId="77777777">
            <w:pPr>
              <w:rPr>
                <w:rFonts w:asciiTheme="minorHAnsi" w:hAnsiTheme="minorHAnsi" w:cstheme="minorHAnsi"/>
              </w:rPr>
            </w:pPr>
          </w:p>
        </w:tc>
      </w:tr>
      <w:tr xmlns:wp14="http://schemas.microsoft.com/office/word/2010/wordml" w:rsidRPr="001D7FB0" w:rsidR="00F36CFB" w:rsidTr="00065A81" w14:paraId="799E2977"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51CB044D" wp14:textId="77777777">
            <w:pPr>
              <w:rPr>
                <w:rFonts w:asciiTheme="minorHAnsi" w:hAnsiTheme="minorHAnsi" w:cstheme="minorHAnsi"/>
                <w:b/>
                <w:bCs/>
              </w:rPr>
            </w:pPr>
            <w:r w:rsidRPr="001D7FB0">
              <w:rPr>
                <w:rFonts w:asciiTheme="minorHAnsi" w:hAnsiTheme="minorHAnsi" w:cstheme="minorHAnsi"/>
                <w:b/>
                <w:bCs/>
              </w:rPr>
              <w:t>n 9</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FE2DD96"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7357532" wp14:textId="77777777">
            <w:pPr>
              <w:rPr>
                <w:rFonts w:asciiTheme="minorHAnsi" w:hAnsiTheme="minorHAnsi" w:cstheme="minorHAnsi"/>
              </w:rPr>
            </w:pPr>
          </w:p>
        </w:tc>
      </w:tr>
      <w:tr xmlns:wp14="http://schemas.microsoft.com/office/word/2010/wordml" w:rsidRPr="001D7FB0" w:rsidR="00F36CFB" w:rsidTr="00065A81" w14:paraId="44E1AD74"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73F9EE1" wp14:textId="77777777">
            <w:pPr>
              <w:rPr>
                <w:rFonts w:asciiTheme="minorHAnsi" w:hAnsiTheme="minorHAnsi" w:cstheme="minorHAnsi"/>
                <w:b/>
                <w:bCs/>
              </w:rPr>
            </w:pPr>
            <w:r w:rsidRPr="001D7FB0">
              <w:rPr>
                <w:rFonts w:asciiTheme="minorHAnsi" w:hAnsiTheme="minorHAnsi" w:cstheme="minorHAnsi"/>
                <w:b/>
                <w:bCs/>
              </w:rPr>
              <w:t>n 10</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7F023C8"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BDB5498" wp14:textId="77777777">
            <w:pPr>
              <w:rPr>
                <w:rFonts w:asciiTheme="minorHAnsi" w:hAnsiTheme="minorHAnsi" w:cstheme="minorHAnsi"/>
              </w:rPr>
            </w:pPr>
          </w:p>
        </w:tc>
      </w:tr>
      <w:tr xmlns:wp14="http://schemas.microsoft.com/office/word/2010/wordml" w:rsidRPr="001D7FB0" w:rsidR="00F36CFB" w:rsidTr="00065A81" w14:paraId="09CE63C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1B39335" wp14:textId="77777777">
            <w:pPr>
              <w:rPr>
                <w:rFonts w:asciiTheme="minorHAnsi" w:hAnsiTheme="minorHAnsi" w:cstheme="minorHAnsi"/>
                <w:b/>
                <w:bCs/>
              </w:rPr>
            </w:pPr>
            <w:r w:rsidRPr="001D7FB0">
              <w:rPr>
                <w:rFonts w:asciiTheme="minorHAnsi" w:hAnsiTheme="minorHAnsi" w:cstheme="minorHAnsi"/>
                <w:b/>
                <w:bCs/>
              </w:rPr>
              <w:t>n 11</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916C19D"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4869460" wp14:textId="77777777">
            <w:pPr>
              <w:rPr>
                <w:rFonts w:asciiTheme="minorHAnsi" w:hAnsiTheme="minorHAnsi" w:cstheme="minorHAnsi"/>
              </w:rPr>
            </w:pPr>
          </w:p>
        </w:tc>
      </w:tr>
      <w:tr xmlns:wp14="http://schemas.microsoft.com/office/word/2010/wordml" w:rsidRPr="001D7FB0" w:rsidR="00F36CFB" w:rsidTr="00065A81" w14:paraId="4F94CFD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52407C7" wp14:textId="77777777">
            <w:pPr>
              <w:rPr>
                <w:rFonts w:asciiTheme="minorHAnsi" w:hAnsiTheme="minorHAnsi" w:cstheme="minorHAnsi"/>
                <w:b/>
                <w:bCs/>
              </w:rPr>
            </w:pPr>
            <w:r w:rsidRPr="001D7FB0">
              <w:rPr>
                <w:rFonts w:asciiTheme="minorHAnsi" w:hAnsiTheme="minorHAnsi" w:cstheme="minorHAnsi"/>
                <w:b/>
                <w:bCs/>
              </w:rPr>
              <w:t>n 12</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87F57B8"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4738AF4" wp14:textId="77777777">
            <w:pPr>
              <w:rPr>
                <w:rFonts w:asciiTheme="minorHAnsi" w:hAnsiTheme="minorHAnsi" w:cstheme="minorHAnsi"/>
              </w:rPr>
            </w:pPr>
          </w:p>
        </w:tc>
      </w:tr>
      <w:tr xmlns:wp14="http://schemas.microsoft.com/office/word/2010/wordml" w:rsidRPr="001D7FB0" w:rsidR="00F36CFB" w:rsidTr="00065A81" w14:paraId="2F6EF9E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5C135CD" wp14:textId="77777777">
            <w:pPr>
              <w:rPr>
                <w:rFonts w:asciiTheme="minorHAnsi" w:hAnsiTheme="minorHAnsi" w:cstheme="minorHAnsi"/>
                <w:b/>
                <w:bCs/>
              </w:rPr>
            </w:pPr>
            <w:r w:rsidRPr="001D7FB0">
              <w:rPr>
                <w:rFonts w:asciiTheme="minorHAnsi" w:hAnsiTheme="minorHAnsi" w:cstheme="minorHAnsi"/>
                <w:b/>
                <w:bCs/>
              </w:rPr>
              <w:t>n 13</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6ABBD8F"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6BBA33E" wp14:textId="77777777">
            <w:pPr>
              <w:rPr>
                <w:rFonts w:asciiTheme="minorHAnsi" w:hAnsiTheme="minorHAnsi" w:cstheme="minorHAnsi"/>
              </w:rPr>
            </w:pPr>
          </w:p>
        </w:tc>
      </w:tr>
      <w:tr xmlns:wp14="http://schemas.microsoft.com/office/word/2010/wordml" w:rsidRPr="001D7FB0" w:rsidR="00F36CFB" w:rsidTr="00065A81" w14:paraId="63461DA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750E7E9A" wp14:textId="77777777">
            <w:pPr>
              <w:rPr>
                <w:rFonts w:asciiTheme="minorHAnsi" w:hAnsiTheme="minorHAnsi" w:cstheme="minorHAnsi"/>
                <w:b/>
                <w:bCs/>
              </w:rPr>
            </w:pPr>
            <w:r w:rsidRPr="001D7FB0">
              <w:rPr>
                <w:rFonts w:asciiTheme="minorHAnsi" w:hAnsiTheme="minorHAnsi" w:cstheme="minorHAnsi"/>
                <w:b/>
                <w:bCs/>
              </w:rPr>
              <w:t>n 14</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64FCBC1"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C8C6B09" wp14:textId="77777777">
            <w:pPr>
              <w:rPr>
                <w:rFonts w:asciiTheme="minorHAnsi" w:hAnsiTheme="minorHAnsi" w:cstheme="minorHAnsi"/>
              </w:rPr>
            </w:pPr>
          </w:p>
        </w:tc>
      </w:tr>
      <w:tr xmlns:wp14="http://schemas.microsoft.com/office/word/2010/wordml" w:rsidRPr="001D7FB0" w:rsidR="00F36CFB" w:rsidTr="00065A81" w14:paraId="1C75469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4D3AE462" wp14:textId="77777777">
            <w:pPr>
              <w:rPr>
                <w:rFonts w:asciiTheme="minorHAnsi" w:hAnsiTheme="minorHAnsi" w:cstheme="minorHAnsi"/>
                <w:b/>
                <w:bCs/>
              </w:rPr>
            </w:pPr>
            <w:r w:rsidRPr="001D7FB0">
              <w:rPr>
                <w:rFonts w:asciiTheme="minorHAnsi" w:hAnsiTheme="minorHAnsi" w:cstheme="minorHAnsi"/>
                <w:b/>
                <w:bCs/>
              </w:rPr>
              <w:t>n 15</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382A365"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C71F136" wp14:textId="77777777">
            <w:pPr>
              <w:rPr>
                <w:rFonts w:asciiTheme="minorHAnsi" w:hAnsiTheme="minorHAnsi" w:cstheme="minorHAnsi"/>
              </w:rPr>
            </w:pPr>
          </w:p>
        </w:tc>
      </w:tr>
      <w:tr xmlns:wp14="http://schemas.microsoft.com/office/word/2010/wordml" w:rsidRPr="001D7FB0" w:rsidR="00F36CFB" w:rsidTr="00065A81" w14:paraId="45EB01FE"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41276F42" wp14:textId="77777777">
            <w:pPr>
              <w:rPr>
                <w:rFonts w:asciiTheme="minorHAnsi" w:hAnsiTheme="minorHAnsi" w:cstheme="minorHAnsi"/>
                <w:b/>
                <w:bCs/>
              </w:rPr>
            </w:pPr>
            <w:r w:rsidRPr="001D7FB0">
              <w:rPr>
                <w:rFonts w:asciiTheme="minorHAnsi" w:hAnsiTheme="minorHAnsi" w:cstheme="minorHAnsi"/>
                <w:b/>
                <w:bCs/>
              </w:rPr>
              <w:t>n 16</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2199465"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DA123B1" wp14:textId="77777777">
            <w:pPr>
              <w:rPr>
                <w:rFonts w:asciiTheme="minorHAnsi" w:hAnsiTheme="minorHAnsi" w:cstheme="minorHAnsi"/>
              </w:rPr>
            </w:pPr>
          </w:p>
        </w:tc>
      </w:tr>
      <w:tr xmlns:wp14="http://schemas.microsoft.com/office/word/2010/wordml" w:rsidRPr="001D7FB0" w:rsidR="00F36CFB" w:rsidTr="00065A81" w14:paraId="759C6BA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6125F94D" wp14:textId="77777777">
            <w:pPr>
              <w:rPr>
                <w:rFonts w:asciiTheme="minorHAnsi" w:hAnsiTheme="minorHAnsi" w:cstheme="minorHAnsi"/>
                <w:b/>
                <w:bCs/>
              </w:rPr>
            </w:pPr>
            <w:r w:rsidRPr="001D7FB0">
              <w:rPr>
                <w:rFonts w:asciiTheme="minorHAnsi" w:hAnsiTheme="minorHAnsi" w:cstheme="minorHAnsi"/>
                <w:b/>
                <w:bCs/>
              </w:rPr>
              <w:t>n 17</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C4CEA3D"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0895670" wp14:textId="77777777">
            <w:pPr>
              <w:rPr>
                <w:rFonts w:asciiTheme="minorHAnsi" w:hAnsiTheme="minorHAnsi" w:cstheme="minorHAnsi"/>
              </w:rPr>
            </w:pPr>
          </w:p>
        </w:tc>
      </w:tr>
      <w:tr xmlns:wp14="http://schemas.microsoft.com/office/word/2010/wordml" w:rsidRPr="001D7FB0" w:rsidR="00F36CFB" w:rsidTr="00065A81" w14:paraId="244E640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B04A0D0" wp14:textId="77777777">
            <w:pPr>
              <w:rPr>
                <w:rFonts w:asciiTheme="minorHAnsi" w:hAnsiTheme="minorHAnsi" w:cstheme="minorHAnsi"/>
                <w:b/>
                <w:bCs/>
              </w:rPr>
            </w:pPr>
            <w:r w:rsidRPr="001D7FB0">
              <w:rPr>
                <w:rFonts w:asciiTheme="minorHAnsi" w:hAnsiTheme="minorHAnsi" w:cstheme="minorHAnsi"/>
                <w:b/>
                <w:bCs/>
              </w:rPr>
              <w:t>n 18</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8C1F859"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C8FE7CE" wp14:textId="77777777">
            <w:pPr>
              <w:rPr>
                <w:rFonts w:asciiTheme="minorHAnsi" w:hAnsiTheme="minorHAnsi" w:cstheme="minorHAnsi"/>
              </w:rPr>
            </w:pPr>
          </w:p>
        </w:tc>
      </w:tr>
      <w:tr xmlns:wp14="http://schemas.microsoft.com/office/word/2010/wordml" w:rsidRPr="001D7FB0" w:rsidR="00F36CFB" w:rsidTr="00065A81" w14:paraId="633E4586"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864ECFD" wp14:textId="77777777">
            <w:pPr>
              <w:rPr>
                <w:rFonts w:asciiTheme="minorHAnsi" w:hAnsiTheme="minorHAnsi" w:cstheme="minorHAnsi"/>
                <w:b/>
                <w:bCs/>
              </w:rPr>
            </w:pPr>
            <w:r w:rsidRPr="001D7FB0">
              <w:rPr>
                <w:rFonts w:asciiTheme="minorHAnsi" w:hAnsiTheme="minorHAnsi" w:cstheme="minorHAnsi"/>
                <w:b/>
                <w:bCs/>
              </w:rPr>
              <w:t>n 19</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41004F19"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67C0C651" wp14:textId="77777777">
            <w:pPr>
              <w:rPr>
                <w:rFonts w:asciiTheme="minorHAnsi" w:hAnsiTheme="minorHAnsi" w:cstheme="minorHAnsi"/>
              </w:rPr>
            </w:pPr>
          </w:p>
        </w:tc>
      </w:tr>
      <w:tr xmlns:wp14="http://schemas.microsoft.com/office/word/2010/wordml" w:rsidRPr="001D7FB0" w:rsidR="00F36CFB" w:rsidTr="00065A81" w14:paraId="1F8F7C02"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582F15E9" wp14:textId="77777777">
            <w:pPr>
              <w:rPr>
                <w:rFonts w:asciiTheme="minorHAnsi" w:hAnsiTheme="minorHAnsi" w:cstheme="minorHAnsi"/>
                <w:b/>
                <w:bCs/>
              </w:rPr>
            </w:pPr>
            <w:r w:rsidRPr="001D7FB0">
              <w:rPr>
                <w:rFonts w:asciiTheme="minorHAnsi" w:hAnsiTheme="minorHAnsi" w:cstheme="minorHAnsi"/>
                <w:b/>
                <w:bCs/>
              </w:rPr>
              <w:t>n 20</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308D56CC"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797E50C6" wp14:textId="77777777">
            <w:pPr>
              <w:rPr>
                <w:rFonts w:asciiTheme="minorHAnsi" w:hAnsiTheme="minorHAnsi" w:cstheme="minorHAnsi"/>
              </w:rPr>
            </w:pPr>
          </w:p>
        </w:tc>
      </w:tr>
      <w:tr xmlns:wp14="http://schemas.microsoft.com/office/word/2010/wordml" w:rsidRPr="001D7FB0" w:rsidR="00F36CFB" w:rsidTr="00065A81" w14:paraId="53A79D22"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994AA45" wp14:textId="77777777">
            <w:pPr>
              <w:rPr>
                <w:rFonts w:asciiTheme="minorHAnsi" w:hAnsiTheme="minorHAnsi" w:cstheme="minorHAnsi"/>
                <w:b/>
                <w:bCs/>
              </w:rPr>
            </w:pPr>
            <w:r w:rsidRPr="001D7FB0">
              <w:rPr>
                <w:rFonts w:asciiTheme="minorHAnsi" w:hAnsiTheme="minorHAnsi" w:cstheme="minorHAnsi"/>
                <w:b/>
                <w:bCs/>
              </w:rPr>
              <w:t>n 21</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7B04FA47"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568C698B" wp14:textId="77777777">
            <w:pPr>
              <w:rPr>
                <w:rFonts w:asciiTheme="minorHAnsi" w:hAnsiTheme="minorHAnsi" w:cstheme="minorHAnsi"/>
              </w:rPr>
            </w:pPr>
          </w:p>
        </w:tc>
      </w:tr>
      <w:tr xmlns:wp14="http://schemas.microsoft.com/office/word/2010/wordml" w:rsidRPr="001D7FB0" w:rsidR="00F36CFB" w:rsidTr="00065A81" w14:paraId="0A9A489F"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E4960D8" wp14:textId="77777777">
            <w:pPr>
              <w:rPr>
                <w:rFonts w:asciiTheme="minorHAnsi" w:hAnsiTheme="minorHAnsi" w:cstheme="minorHAnsi"/>
                <w:b/>
                <w:bCs/>
              </w:rPr>
            </w:pPr>
            <w:r w:rsidRPr="001D7FB0">
              <w:rPr>
                <w:rFonts w:asciiTheme="minorHAnsi" w:hAnsiTheme="minorHAnsi" w:cstheme="minorHAnsi"/>
                <w:b/>
                <w:bCs/>
              </w:rPr>
              <w:t>n 22</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1A939487"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shd w:val="clear" w:color="auto" w:fill="auto"/>
          </w:tcPr>
          <w:p w:rsidRPr="001D7FB0" w:rsidR="00F36CFB" w:rsidP="00065A81" w:rsidRDefault="00F36CFB" w14:paraId="6AA258D8" wp14:textId="77777777">
            <w:pPr>
              <w:rPr>
                <w:rFonts w:asciiTheme="minorHAnsi" w:hAnsiTheme="minorHAnsi" w:cstheme="minorHAnsi"/>
              </w:rPr>
            </w:pPr>
          </w:p>
        </w:tc>
      </w:tr>
      <w:tr xmlns:wp14="http://schemas.microsoft.com/office/word/2010/wordml" w:rsidRPr="001D7FB0" w:rsidR="00F36CFB" w:rsidTr="00065A81" w14:paraId="217A6298"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8726DDD" wp14:textId="77777777">
            <w:pPr>
              <w:rPr>
                <w:rFonts w:asciiTheme="minorHAnsi" w:hAnsiTheme="minorHAnsi" w:cstheme="minorHAnsi"/>
                <w:b/>
                <w:bCs/>
              </w:rPr>
            </w:pPr>
            <w:r w:rsidRPr="001D7FB0">
              <w:rPr>
                <w:rFonts w:asciiTheme="minorHAnsi" w:hAnsiTheme="minorHAnsi" w:cstheme="minorHAnsi"/>
                <w:b/>
                <w:bCs/>
              </w:rPr>
              <w:t>n 23</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6FFBD3EC"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30DCCCAD" wp14:textId="77777777">
            <w:pPr>
              <w:rPr>
                <w:rFonts w:asciiTheme="minorHAnsi" w:hAnsiTheme="minorHAnsi" w:cstheme="minorHAnsi"/>
              </w:rPr>
            </w:pPr>
          </w:p>
        </w:tc>
      </w:tr>
      <w:tr xmlns:wp14="http://schemas.microsoft.com/office/word/2010/wordml" w:rsidRPr="001D7FB0" w:rsidR="00F36CFB" w:rsidTr="00065A81" w14:paraId="1C94E3E6" wp14:textId="77777777">
        <w:trPr>
          <w:trHeight w:val="300"/>
          <w:jc w:val="center"/>
        </w:trPr>
        <w:tc>
          <w:tcPr>
            <w:tcW w:w="3964" w:type="dxa"/>
            <w:tcBorders>
              <w:top w:val="single" w:color="auto" w:sz="4" w:space="0"/>
              <w:left w:val="single" w:color="auto" w:sz="12" w:space="0"/>
              <w:bottom w:val="single" w:color="auto" w:sz="12" w:space="0"/>
              <w:right w:val="single" w:color="auto" w:sz="12" w:space="0"/>
            </w:tcBorders>
            <w:shd w:val="clear" w:color="auto" w:fill="auto"/>
            <w:noWrap/>
            <w:hideMark/>
          </w:tcPr>
          <w:p w:rsidRPr="001D7FB0" w:rsidR="00F36CFB" w:rsidP="00065A81" w:rsidRDefault="00F36CFB" w14:paraId="17C8F2FC" wp14:textId="77777777">
            <w:pPr>
              <w:rPr>
                <w:rFonts w:asciiTheme="minorHAnsi" w:hAnsiTheme="minorHAnsi" w:cstheme="minorHAnsi"/>
                <w:b/>
                <w:bCs/>
              </w:rPr>
            </w:pPr>
            <w:r w:rsidRPr="001D7FB0">
              <w:rPr>
                <w:rFonts w:asciiTheme="minorHAnsi" w:hAnsiTheme="minorHAnsi" w:cstheme="minorHAnsi"/>
                <w:b/>
                <w:bCs/>
              </w:rPr>
              <w:t>n 24</w:t>
            </w:r>
          </w:p>
        </w:tc>
        <w:tc>
          <w:tcPr>
            <w:tcW w:w="1701" w:type="dxa"/>
            <w:tcBorders>
              <w:top w:val="single" w:color="auto" w:sz="4" w:space="0"/>
              <w:left w:val="single" w:color="auto" w:sz="12" w:space="0"/>
              <w:bottom w:val="single" w:color="auto" w:sz="12" w:space="0"/>
              <w:right w:val="single" w:color="auto" w:sz="12" w:space="0"/>
            </w:tcBorders>
          </w:tcPr>
          <w:p w:rsidRPr="001D7FB0" w:rsidR="00F36CFB" w:rsidP="00065A81" w:rsidRDefault="00F36CFB" w14:paraId="36AF6883" wp14:textId="77777777">
            <w:pPr>
              <w:rPr>
                <w:rFonts w:asciiTheme="minorHAnsi" w:hAnsiTheme="minorHAnsi" w:cstheme="minorHAnsi"/>
              </w:rPr>
            </w:pPr>
          </w:p>
        </w:tc>
        <w:tc>
          <w:tcPr>
            <w:tcW w:w="1701" w:type="dxa"/>
            <w:tcBorders>
              <w:top w:val="single" w:color="auto" w:sz="4" w:space="0"/>
              <w:left w:val="single" w:color="auto" w:sz="12" w:space="0"/>
              <w:bottom w:val="single" w:color="auto" w:sz="12" w:space="0"/>
              <w:right w:val="single" w:color="auto" w:sz="12" w:space="0"/>
            </w:tcBorders>
          </w:tcPr>
          <w:p w:rsidRPr="001D7FB0" w:rsidR="00F36CFB" w:rsidP="00065A81" w:rsidRDefault="00F36CFB" w14:paraId="54C529ED" wp14:textId="77777777">
            <w:pPr>
              <w:rPr>
                <w:rFonts w:asciiTheme="minorHAnsi" w:hAnsiTheme="minorHAnsi" w:cstheme="minorHAnsi"/>
              </w:rPr>
            </w:pPr>
          </w:p>
        </w:tc>
      </w:tr>
    </w:tbl>
    <w:p xmlns:wp14="http://schemas.microsoft.com/office/word/2010/wordml" w:rsidR="00F76860" w:rsidP="00524DA9" w:rsidRDefault="00F76860" w14:paraId="1C0157D6" wp14:textId="77777777"/>
    <w:p xmlns:wp14="http://schemas.microsoft.com/office/word/2010/wordml" w:rsidRPr="00524DA9" w:rsidR="00F36CFB" w:rsidP="00524DA9" w:rsidRDefault="00F36CFB" w14:paraId="3691E7B2" wp14:textId="77777777"/>
    <w:p xmlns:wp14="http://schemas.microsoft.com/office/word/2010/wordml" w:rsidRPr="00F36CFB" w:rsidR="00505CC8" w:rsidP="00524DA9" w:rsidRDefault="00505CC8" w14:paraId="65F252D9" wp14:textId="77777777">
      <w:pPr>
        <w:pStyle w:val="Titolo2"/>
        <w:rPr>
          <w:color w:val="2F5496" w:themeColor="accent1" w:themeShade="BF"/>
        </w:rPr>
      </w:pPr>
      <w:bookmarkStart w:name="_Toc165210214" w:id="6"/>
      <w:r w:rsidRPr="00F36CFB">
        <w:rPr>
          <w:color w:val="2F5496" w:themeColor="accent1" w:themeShade="BF"/>
        </w:rPr>
        <w:t>Numero degli studenti iscritti, promossi, promossi con sosp</w:t>
      </w:r>
      <w:r w:rsidR="00065A81">
        <w:rPr>
          <w:color w:val="2F5496" w:themeColor="accent1" w:themeShade="BF"/>
        </w:rPr>
        <w:t>ensione di giudizio,non ammessi</w:t>
      </w:r>
      <w:r w:rsidRPr="00F36CFB">
        <w:rPr>
          <w:color w:val="2F5496" w:themeColor="accent1" w:themeShade="BF"/>
        </w:rPr>
        <w:t xml:space="preserve"> nel corso del triennio</w:t>
      </w:r>
      <w:bookmarkEnd w:id="6"/>
    </w:p>
    <w:p xmlns:wp14="http://schemas.microsoft.com/office/word/2010/wordml" w:rsidRPr="00524DA9" w:rsidR="00505CC8" w:rsidP="00524DA9" w:rsidRDefault="00505CC8" w14:paraId="526770CE" wp14:textId="77777777"/>
    <w:tbl>
      <w:tblPr>
        <w:tblW w:w="9471" w:type="dxa"/>
        <w:jc w:val="center"/>
        <w:tblLayout w:type="fixed"/>
        <w:tblCellMar>
          <w:left w:w="98" w:type="dxa"/>
        </w:tblCellMar>
        <w:tblLook w:val="0000"/>
      </w:tblPr>
      <w:tblGrid>
        <w:gridCol w:w="1619"/>
        <w:gridCol w:w="1621"/>
        <w:gridCol w:w="1497"/>
        <w:gridCol w:w="1743"/>
        <w:gridCol w:w="1439"/>
        <w:gridCol w:w="1552"/>
      </w:tblGrid>
      <w:tr xmlns:wp14="http://schemas.microsoft.com/office/word/2010/wordml" w:rsidRPr="00524DA9" w:rsidR="00505CC8" w:rsidTr="009C4B71" w14:paraId="05A60576"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671FE9FF" wp14:textId="77777777">
            <w:pPr>
              <w:jc w:val="center"/>
              <w:rPr>
                <w:rFonts w:cs="Verdana"/>
                <w:b/>
              </w:rPr>
            </w:pPr>
            <w:r w:rsidRPr="00524DA9">
              <w:rPr>
                <w:rFonts w:cs="Verdana"/>
              </w:rPr>
              <w:t>Classe</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4D8DFA91" wp14:textId="77777777">
            <w:pPr>
              <w:jc w:val="center"/>
              <w:rPr>
                <w:rFonts w:cs="Verdana"/>
              </w:rPr>
            </w:pPr>
            <w:r>
              <w:rPr>
                <w:rFonts w:cs="Verdana"/>
              </w:rPr>
              <w:t xml:space="preserve"> N. </w:t>
            </w:r>
            <w:r w:rsidRPr="00524DA9" w:rsidR="00505CC8">
              <w:rPr>
                <w:rFonts w:cs="Verdana"/>
              </w:rPr>
              <w:t>Iscritti</w:t>
            </w: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701E50" w14:paraId="3DFC41B7" wp14:textId="77777777">
            <w:pPr>
              <w:jc w:val="center"/>
              <w:rPr>
                <w:rFonts w:cs="Verdana"/>
              </w:rPr>
            </w:pPr>
            <w:r>
              <w:rPr>
                <w:rFonts w:cs="Verdana"/>
              </w:rPr>
              <w:t xml:space="preserve">N. </w:t>
            </w:r>
            <w:r w:rsidRPr="00524DA9" w:rsidR="00505CC8">
              <w:rPr>
                <w:rFonts w:cs="Verdana"/>
              </w:rPr>
              <w:t>Trasferiti</w:t>
            </w:r>
          </w:p>
        </w:tc>
        <w:tc>
          <w:tcPr>
            <w:tcW w:w="1743"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35470270" wp14:textId="77777777">
            <w:pPr>
              <w:jc w:val="center"/>
              <w:rPr>
                <w:rFonts w:cs="Verdana"/>
              </w:rPr>
            </w:pPr>
            <w:r>
              <w:rPr>
                <w:rFonts w:cs="Verdana"/>
              </w:rPr>
              <w:t>N. Ammessi</w:t>
            </w:r>
            <w:r w:rsidRPr="00524DA9" w:rsidR="00505CC8">
              <w:rPr>
                <w:rFonts w:cs="Verdana"/>
              </w:rPr>
              <w:t xml:space="preserve"> alla classe successiva</w:t>
            </w:r>
          </w:p>
        </w:tc>
        <w:tc>
          <w:tcPr>
            <w:tcW w:w="143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7059BA11" wp14:textId="77777777">
            <w:pPr>
              <w:jc w:val="center"/>
              <w:rPr>
                <w:rFonts w:cs="Verdana"/>
              </w:rPr>
            </w:pPr>
            <w:r>
              <w:rPr>
                <w:rFonts w:cs="Verdana"/>
              </w:rPr>
              <w:t>Ammessi</w:t>
            </w:r>
            <w:r w:rsidRPr="00524DA9" w:rsidR="00505CC8">
              <w:rPr>
                <w:rFonts w:cs="Verdana"/>
              </w:rPr>
              <w:t xml:space="preserve"> con sospensione di giudizio</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4A63066E" wp14:textId="77777777">
            <w:pPr>
              <w:jc w:val="center"/>
            </w:pPr>
            <w:r w:rsidRPr="00524DA9">
              <w:rPr>
                <w:rFonts w:cs="Verdana"/>
              </w:rPr>
              <w:t>Non ammessi alla classe successiva</w:t>
            </w:r>
          </w:p>
        </w:tc>
      </w:tr>
      <w:tr xmlns:wp14="http://schemas.microsoft.com/office/word/2010/wordml" w:rsidRPr="00524DA9" w:rsidR="00505CC8" w:rsidTr="009C4B71" w14:paraId="5E0C445E" wp14:textId="77777777">
        <w:trPr>
          <w:trHeight w:val="98"/>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2AEB00A2" wp14:textId="77777777">
            <w:pPr>
              <w:jc w:val="center"/>
              <w:rPr>
                <w:rFonts w:cs="Verdana"/>
              </w:rPr>
            </w:pPr>
            <w:r w:rsidRPr="00524DA9">
              <w:rPr>
                <w:rFonts w:cs="Verdana"/>
              </w:rPr>
              <w:t>Terza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7CBEED82"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6E36661F" wp14:textId="77777777">
            <w:pPr>
              <w:jc w:val="center"/>
              <w:rPr>
                <w:rFonts w:cs="Verdana"/>
              </w:rPr>
            </w:pPr>
          </w:p>
        </w:tc>
        <w:tc>
          <w:tcPr>
            <w:tcW w:w="1743"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38645DC7" wp14:textId="77777777">
            <w:pPr>
              <w:jc w:val="center"/>
              <w:rPr>
                <w:rFonts w:cs="Verdana"/>
              </w:rPr>
            </w:pPr>
          </w:p>
        </w:tc>
        <w:tc>
          <w:tcPr>
            <w:tcW w:w="143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135E58C4" wp14:textId="77777777">
            <w:pPr>
              <w:jc w:val="center"/>
              <w:rPr>
                <w:rFonts w:cs="Verdana"/>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62EBF9A1" wp14:textId="77777777">
            <w:pPr>
              <w:jc w:val="center"/>
            </w:pPr>
          </w:p>
        </w:tc>
      </w:tr>
      <w:tr xmlns:wp14="http://schemas.microsoft.com/office/word/2010/wordml" w:rsidRPr="00524DA9" w:rsidR="00505CC8" w:rsidTr="009C4B71" w14:paraId="77B0551E"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58AEB19E" wp14:textId="77777777">
            <w:pPr>
              <w:jc w:val="center"/>
              <w:rPr>
                <w:rFonts w:cs="Verdana"/>
              </w:rPr>
            </w:pPr>
            <w:r w:rsidRPr="00524DA9">
              <w:rPr>
                <w:rFonts w:cs="Verdana"/>
              </w:rPr>
              <w:t>Quarta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0C6C2CD5"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709E88E4" wp14:textId="77777777">
            <w:pPr>
              <w:jc w:val="center"/>
              <w:rPr>
                <w:rFonts w:cs="Verdana"/>
              </w:rPr>
            </w:pPr>
          </w:p>
        </w:tc>
        <w:tc>
          <w:tcPr>
            <w:tcW w:w="1743"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505CC8" w14:paraId="508C98E9" wp14:textId="77777777">
            <w:pPr>
              <w:jc w:val="center"/>
              <w:rPr>
                <w:rFonts w:cs="Verdana"/>
              </w:rPr>
            </w:pPr>
          </w:p>
        </w:tc>
        <w:tc>
          <w:tcPr>
            <w:tcW w:w="1439"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505CC8" w14:paraId="779F8E76" wp14:textId="77777777">
            <w:pPr>
              <w:jc w:val="center"/>
              <w:rPr>
                <w:rFonts w:cs="Verdana"/>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7818863E" wp14:textId="77777777">
            <w:pPr>
              <w:jc w:val="center"/>
            </w:pPr>
          </w:p>
        </w:tc>
      </w:tr>
      <w:tr xmlns:wp14="http://schemas.microsoft.com/office/word/2010/wordml" w:rsidRPr="00524DA9" w:rsidR="00505CC8" w:rsidTr="009C4B71" w14:paraId="78916E9B"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7F56EA5E" wp14:textId="77777777">
            <w:pPr>
              <w:jc w:val="center"/>
              <w:rPr>
                <w:rFonts w:cs="Verdana"/>
              </w:rPr>
            </w:pPr>
            <w:r w:rsidRPr="00524DA9">
              <w:rPr>
                <w:rFonts w:cs="Verdana"/>
              </w:rPr>
              <w:t>Quinta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44F69B9A"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5F07D11E" wp14:textId="77777777">
            <w:pPr>
              <w:snapToGrid w:val="0"/>
              <w:jc w:val="center"/>
              <w:rPr>
                <w:rFonts w:cs="Verdana"/>
              </w:rPr>
            </w:pPr>
          </w:p>
        </w:tc>
        <w:tc>
          <w:tcPr>
            <w:tcW w:w="1743"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AA75EC" w14:paraId="6A09E912" wp14:textId="77777777">
            <w:pPr>
              <w:snapToGrid w:val="0"/>
              <w:jc w:val="center"/>
              <w:rPr>
                <w:rFonts w:cs="Verdana"/>
              </w:rPr>
            </w:pPr>
            <w:r w:rsidRPr="00524DA9">
              <w:rPr>
                <w:rFonts w:cs="Verdana"/>
              </w:rPr>
              <w:t>-</w:t>
            </w:r>
          </w:p>
        </w:tc>
        <w:tc>
          <w:tcPr>
            <w:tcW w:w="1439"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AA75EC" w14:paraId="33E67AC6" wp14:textId="77777777">
            <w:pPr>
              <w:snapToGrid w:val="0"/>
              <w:jc w:val="center"/>
              <w:rPr>
                <w:rFonts w:cs="Verdana"/>
              </w:rPr>
            </w:pPr>
            <w:r w:rsidRPr="00524DA9">
              <w:rPr>
                <w:rFonts w:cs="Verdana"/>
              </w:rPr>
              <w:t>-</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524DA9" w:rsidR="00505CC8" w:rsidP="00524DA9" w:rsidRDefault="00AA75EC" w14:paraId="1BBD13F9" wp14:textId="77777777">
            <w:pPr>
              <w:snapToGrid w:val="0"/>
              <w:jc w:val="center"/>
              <w:rPr>
                <w:rFonts w:cs="Verdana"/>
              </w:rPr>
            </w:pPr>
            <w:r w:rsidRPr="00524DA9">
              <w:rPr>
                <w:rFonts w:cs="Verdana"/>
              </w:rPr>
              <w:t>-</w:t>
            </w:r>
          </w:p>
        </w:tc>
      </w:tr>
    </w:tbl>
    <w:p xmlns:wp14="http://schemas.microsoft.com/office/word/2010/wordml" w:rsidRPr="00524DA9" w:rsidR="00505CC8" w:rsidP="00524DA9" w:rsidRDefault="00505CC8" w14:paraId="41508A3C" wp14:textId="77777777"/>
    <w:p xmlns:wp14="http://schemas.microsoft.com/office/word/2010/wordml" w:rsidRPr="00701E50" w:rsidR="00591CC9" w:rsidP="00524DA9" w:rsidRDefault="00591CC9" w14:paraId="32F3B24F" wp14:textId="77777777">
      <w:pPr>
        <w:pStyle w:val="Titolo2"/>
        <w:rPr>
          <w:color w:val="2F5496" w:themeColor="accent1" w:themeShade="BF"/>
        </w:rPr>
      </w:pPr>
      <w:bookmarkStart w:name="_Toc165210215" w:id="7"/>
      <w:r w:rsidRPr="00701E50">
        <w:rPr>
          <w:color w:val="2F5496" w:themeColor="accent1" w:themeShade="BF"/>
        </w:rPr>
        <w:t>Profilo della classe</w:t>
      </w:r>
      <w:bookmarkEnd w:id="7"/>
    </w:p>
    <w:p xmlns:wp14="http://schemas.microsoft.com/office/word/2010/wordml" w:rsidRPr="00524DA9" w:rsidR="00591CC9" w:rsidP="00524DA9" w:rsidRDefault="00591CC9" w14:paraId="3D4B17D1" wp14:textId="77777777">
      <w:r w:rsidRPr="00524DA9">
        <w:t>Anno scolastico 20</w:t>
      </w:r>
      <w:r w:rsidR="00E2448B">
        <w:t>__/20__</w:t>
      </w:r>
      <w:r w:rsidRPr="00524DA9">
        <w:t>: 3</w:t>
      </w:r>
      <w:r w:rsidRPr="00524DA9" w:rsidR="006E30E5">
        <w:t>XX</w:t>
      </w:r>
    </w:p>
    <w:p xmlns:wp14="http://schemas.microsoft.com/office/word/2010/wordml" w:rsidRPr="00524DA9" w:rsidR="00591CC9" w:rsidP="00524DA9" w:rsidRDefault="00591CC9" w14:paraId="03737EFF" wp14:textId="77777777">
      <w:r w:rsidRPr="00524DA9">
        <w:t xml:space="preserve">Gli alunni iscritti alla classe terza sono </w:t>
      </w:r>
      <w:r w:rsidRPr="00524DA9" w:rsidR="006E30E5">
        <w:t>xx,</w:t>
      </w:r>
      <w:r w:rsidRPr="00524DA9">
        <w:t xml:space="preserve"> dei quali </w:t>
      </w:r>
      <w:r w:rsidRPr="00524DA9" w:rsidR="006E30E5">
        <w:t>xx</w:t>
      </w:r>
      <w:r w:rsidRPr="00524DA9">
        <w:t xml:space="preserve"> ragazze e </w:t>
      </w:r>
      <w:r w:rsidRPr="00524DA9" w:rsidR="006E30E5">
        <w:t>xx</w:t>
      </w:r>
      <w:r w:rsidRPr="00524DA9">
        <w:t xml:space="preserve"> ragazzi.</w:t>
      </w:r>
    </w:p>
    <w:p xmlns:wp14="http://schemas.microsoft.com/office/word/2010/wordml" w:rsidRPr="00524DA9" w:rsidR="00591CC9" w:rsidP="00524DA9" w:rsidRDefault="006E30E5" w14:paraId="0D9ECED4" wp14:textId="77777777">
      <w:r w:rsidRPr="00524DA9">
        <w:t>&lt;INSERIRE DESCRIZIONE CLASSE&gt;</w:t>
      </w:r>
    </w:p>
    <w:p xmlns:wp14="http://schemas.microsoft.com/office/word/2010/wordml" w:rsidRPr="00524DA9" w:rsidR="006E30E5" w:rsidP="00524DA9" w:rsidRDefault="006E30E5" w14:paraId="43D6B1D6" wp14:textId="77777777"/>
    <w:p xmlns:wp14="http://schemas.microsoft.com/office/word/2010/wordml" w:rsidRPr="00524DA9" w:rsidR="00591CC9" w:rsidP="00524DA9" w:rsidRDefault="00E2448B" w14:paraId="6D744032" wp14:textId="77777777">
      <w:r>
        <w:t>Anno scolastico 20__/20__</w:t>
      </w:r>
      <w:r w:rsidRPr="00524DA9" w:rsidR="00591CC9">
        <w:t>: 4</w:t>
      </w:r>
      <w:r w:rsidRPr="00524DA9" w:rsidR="006E30E5">
        <w:t>XX</w:t>
      </w:r>
    </w:p>
    <w:p xmlns:wp14="http://schemas.microsoft.com/office/word/2010/wordml" w:rsidRPr="00524DA9" w:rsidR="006E30E5" w:rsidP="00524DA9" w:rsidRDefault="006E30E5" w14:paraId="02455B58" wp14:textId="77777777">
      <w:r w:rsidRPr="00524DA9">
        <w:t>Gli alunni iscritti alla classe quarta sono xx, dei quali xx ragazze e xx ragazzi.</w:t>
      </w:r>
    </w:p>
    <w:p xmlns:wp14="http://schemas.microsoft.com/office/word/2010/wordml" w:rsidRPr="00524DA9" w:rsidR="006E30E5" w:rsidP="00524DA9" w:rsidRDefault="006E30E5" w14:paraId="7F8C4EA7" wp14:textId="77777777">
      <w:r w:rsidRPr="00524DA9">
        <w:t>&lt;INSERIRE DESCRIZIONE CLASSE&gt;</w:t>
      </w:r>
    </w:p>
    <w:p xmlns:wp14="http://schemas.microsoft.com/office/word/2010/wordml" w:rsidRPr="00524DA9" w:rsidR="00591CC9" w:rsidP="00524DA9" w:rsidRDefault="00591CC9" w14:paraId="17DBC151" wp14:textId="77777777"/>
    <w:p xmlns:wp14="http://schemas.microsoft.com/office/word/2010/wordml" w:rsidRPr="00524DA9" w:rsidR="00591CC9" w:rsidP="00524DA9" w:rsidRDefault="00E2448B" w14:paraId="1C88403D" wp14:textId="77777777">
      <w:r>
        <w:t>Anno scolastico 20__/20__</w:t>
      </w:r>
      <w:r w:rsidRPr="00524DA9" w:rsidR="00591CC9">
        <w:t>: 5</w:t>
      </w:r>
      <w:r w:rsidRPr="00524DA9" w:rsidR="006E30E5">
        <w:t>XX</w:t>
      </w:r>
    </w:p>
    <w:p xmlns:wp14="http://schemas.microsoft.com/office/word/2010/wordml" w:rsidRPr="00524DA9" w:rsidR="006E30E5" w:rsidP="00524DA9" w:rsidRDefault="006E30E5" w14:paraId="6A4EFFC2" wp14:textId="77777777">
      <w:r w:rsidRPr="00524DA9">
        <w:t>Gli alunni iscritti alla classe quinta sono xx, dei quali xx ragazze e xx ragazzi.</w:t>
      </w:r>
    </w:p>
    <w:p xmlns:wp14="http://schemas.microsoft.com/office/word/2010/wordml" w:rsidRPr="00524DA9" w:rsidR="006E30E5" w:rsidP="00524DA9" w:rsidRDefault="006E30E5" w14:paraId="2A4B066E" wp14:textId="77777777">
      <w:r w:rsidRPr="00524DA9">
        <w:t>&lt;INSERIRE DESCRIZIONE CLASSE&gt;</w:t>
      </w:r>
    </w:p>
    <w:p xmlns:wp14="http://schemas.microsoft.com/office/word/2010/wordml" w:rsidRPr="00524DA9" w:rsidR="004319BF" w:rsidP="00524DA9" w:rsidRDefault="004319BF" w14:paraId="6F8BD81B" wp14:textId="77777777"/>
    <w:p xmlns:wp14="http://schemas.microsoft.com/office/word/2010/wordml" w:rsidRPr="00524DA9" w:rsidR="00591CC9" w:rsidP="00524DA9" w:rsidRDefault="00591CC9" w14:paraId="2AC7D1C9" wp14:textId="77777777">
      <w:r w:rsidRPr="00524DA9">
        <w:t>Per le attività extracurricolari alle quali gli alunni hanno partecipato, si rimanda al punto specifico di questo documento, il 3.</w:t>
      </w:r>
      <w:r w:rsidRPr="00524DA9" w:rsidR="00EA50C6">
        <w:t>9</w:t>
      </w:r>
      <w:r w:rsidRPr="00524DA9">
        <w:t>.</w:t>
      </w:r>
    </w:p>
    <w:p xmlns:wp14="http://schemas.microsoft.com/office/word/2010/wordml" w:rsidRPr="00524DA9" w:rsidR="00591CC9" w:rsidP="00524DA9" w:rsidRDefault="00591CC9" w14:paraId="2613E9C1" wp14:textId="77777777"/>
    <w:p xmlns:wp14="http://schemas.microsoft.com/office/word/2010/wordml" w:rsidRPr="00701E50" w:rsidR="00591CC9" w:rsidP="00524DA9" w:rsidRDefault="00102FEA" w14:paraId="1B4F80B9" wp14:textId="77777777">
      <w:pPr>
        <w:pStyle w:val="Titolo2"/>
        <w:rPr>
          <w:color w:val="2F5496" w:themeColor="accent1" w:themeShade="BF"/>
        </w:rPr>
      </w:pPr>
      <w:bookmarkStart w:name="_Toc165210216" w:id="8"/>
      <w:r w:rsidRPr="00701E50">
        <w:rPr>
          <w:color w:val="2F5496" w:themeColor="accent1" w:themeShade="BF"/>
        </w:rPr>
        <w:t>Stab</w:t>
      </w:r>
      <w:r w:rsidRPr="00701E50" w:rsidR="008136BD">
        <w:rPr>
          <w:color w:val="2F5496" w:themeColor="accent1" w:themeShade="BF"/>
        </w:rPr>
        <w:t>i</w:t>
      </w:r>
      <w:r w:rsidRPr="00701E50">
        <w:rPr>
          <w:color w:val="2F5496" w:themeColor="accent1" w:themeShade="BF"/>
        </w:rPr>
        <w:t>lità del corpo docente</w:t>
      </w:r>
      <w:bookmarkEnd w:id="8"/>
    </w:p>
    <w:tbl>
      <w:tblPr>
        <w:tblStyle w:val="Grigliatabella"/>
        <w:tblW w:w="0" w:type="auto"/>
        <w:jc w:val="center"/>
        <w:tblLook w:val="04A0"/>
      </w:tblPr>
      <w:tblGrid>
        <w:gridCol w:w="2775"/>
        <w:gridCol w:w="1434"/>
        <w:gridCol w:w="1401"/>
        <w:gridCol w:w="1392"/>
      </w:tblGrid>
      <w:tr xmlns:wp14="http://schemas.microsoft.com/office/word/2010/wordml" w:rsidRPr="001D7FB0" w:rsidR="00701E50" w:rsidTr="00065A81" w14:paraId="3652AC7D" wp14:textId="77777777">
        <w:trPr>
          <w:jc w:val="center"/>
        </w:trPr>
        <w:tc>
          <w:tcPr>
            <w:tcW w:w="2775" w:type="dxa"/>
            <w:vMerge w:val="restart"/>
            <w:tcBorders>
              <w:top w:val="single" w:color="auto" w:sz="12" w:space="0"/>
              <w:left w:val="single" w:color="auto" w:sz="12" w:space="0"/>
              <w:right w:val="single" w:color="auto" w:sz="12" w:space="0"/>
            </w:tcBorders>
            <w:vAlign w:val="center"/>
          </w:tcPr>
          <w:p w:rsidRPr="001D7FB0" w:rsidR="00701E50" w:rsidP="00065A81" w:rsidRDefault="00701E50" w14:paraId="4A5988AB" wp14:textId="77777777">
            <w:pPr>
              <w:spacing w:line="240" w:lineRule="auto"/>
              <w:rPr>
                <w:rFonts w:asciiTheme="minorHAnsi" w:hAnsiTheme="minorHAnsi" w:cstheme="minorHAnsi"/>
                <w:b/>
                <w:bCs/>
              </w:rPr>
            </w:pPr>
            <w:r>
              <w:rPr>
                <w:rFonts w:cstheme="minorHAnsi"/>
                <w:b/>
                <w:bCs/>
              </w:rPr>
              <w:t>DISCIPLINA</w:t>
            </w:r>
          </w:p>
        </w:tc>
        <w:tc>
          <w:tcPr>
            <w:tcW w:w="1434" w:type="dxa"/>
            <w:tcBorders>
              <w:top w:val="single" w:color="auto" w:sz="12" w:space="0"/>
              <w:left w:val="single" w:color="auto" w:sz="12" w:space="0"/>
              <w:bottom w:val="single" w:color="auto" w:sz="12" w:space="0"/>
              <w:right w:val="single" w:color="auto" w:sz="12" w:space="0"/>
            </w:tcBorders>
          </w:tcPr>
          <w:p w:rsidRPr="001D7FB0" w:rsidR="00701E50" w:rsidP="00E2448B" w:rsidRDefault="00E2448B" w14:paraId="68FDF06B" wp14:textId="77777777">
            <w:pPr>
              <w:jc w:val="center"/>
              <w:rPr>
                <w:rFonts w:asciiTheme="minorHAnsi" w:hAnsiTheme="minorHAnsi" w:cstheme="minorHAnsi"/>
                <w:b/>
                <w:bCs/>
              </w:rPr>
            </w:pPr>
            <w:r>
              <w:rPr>
                <w:rFonts w:asciiTheme="minorHAnsi" w:hAnsiTheme="minorHAnsi" w:cstheme="minorHAnsi"/>
                <w:b/>
                <w:bCs/>
              </w:rPr>
              <w:t>a.s. 20__/20__</w:t>
            </w:r>
          </w:p>
          <w:p w:rsidRPr="001D7FB0" w:rsidR="00701E50" w:rsidP="00A36FCC" w:rsidRDefault="00701E50" w14:paraId="3B5F7DDB" wp14:textId="77777777">
            <w:pPr>
              <w:jc w:val="center"/>
              <w:rPr>
                <w:rFonts w:asciiTheme="minorHAnsi" w:hAnsiTheme="minorHAnsi" w:cstheme="minorHAnsi"/>
                <w:b/>
                <w:bCs/>
              </w:rPr>
            </w:pPr>
            <w:r w:rsidRPr="001D7FB0">
              <w:rPr>
                <w:rFonts w:asciiTheme="minorHAnsi" w:hAnsiTheme="minorHAnsi" w:cstheme="minorHAnsi"/>
                <w:b/>
                <w:bCs/>
              </w:rPr>
              <w:t>3XX</w:t>
            </w:r>
          </w:p>
        </w:tc>
        <w:tc>
          <w:tcPr>
            <w:tcW w:w="1401" w:type="dxa"/>
            <w:tcBorders>
              <w:top w:val="single" w:color="auto" w:sz="12" w:space="0"/>
              <w:left w:val="single" w:color="auto" w:sz="12" w:space="0"/>
              <w:bottom w:val="single" w:color="auto" w:sz="12" w:space="0"/>
              <w:right w:val="single" w:color="auto" w:sz="12" w:space="0"/>
            </w:tcBorders>
          </w:tcPr>
          <w:p w:rsidRPr="001D7FB0" w:rsidR="00701E50" w:rsidP="00A36FCC" w:rsidRDefault="00E2448B" w14:paraId="206E5B21" wp14:textId="77777777">
            <w:pPr>
              <w:jc w:val="center"/>
              <w:rPr>
                <w:rFonts w:asciiTheme="minorHAnsi" w:hAnsiTheme="minorHAnsi" w:cstheme="minorHAnsi"/>
                <w:b/>
                <w:bCs/>
              </w:rPr>
            </w:pPr>
            <w:r>
              <w:rPr>
                <w:rFonts w:asciiTheme="minorHAnsi" w:hAnsiTheme="minorHAnsi" w:cstheme="minorHAnsi"/>
                <w:b/>
                <w:bCs/>
              </w:rPr>
              <w:t>a.s.20__/20__</w:t>
            </w:r>
          </w:p>
          <w:p w:rsidRPr="001D7FB0" w:rsidR="00701E50" w:rsidP="00A36FCC" w:rsidRDefault="00701E50" w14:paraId="65E07684" wp14:textId="77777777">
            <w:pPr>
              <w:jc w:val="center"/>
              <w:rPr>
                <w:rFonts w:asciiTheme="minorHAnsi" w:hAnsiTheme="minorHAnsi" w:cstheme="minorHAnsi"/>
                <w:b/>
                <w:bCs/>
              </w:rPr>
            </w:pPr>
            <w:r w:rsidRPr="001D7FB0">
              <w:rPr>
                <w:rFonts w:asciiTheme="minorHAnsi" w:hAnsiTheme="minorHAnsi" w:cstheme="minorHAnsi"/>
                <w:b/>
                <w:bCs/>
              </w:rPr>
              <w:t>4XX</w:t>
            </w:r>
          </w:p>
        </w:tc>
        <w:tc>
          <w:tcPr>
            <w:tcW w:w="1252" w:type="dxa"/>
            <w:tcBorders>
              <w:top w:val="single" w:color="auto" w:sz="12" w:space="0"/>
              <w:left w:val="single" w:color="auto" w:sz="12" w:space="0"/>
              <w:right w:val="single" w:color="auto" w:sz="12" w:space="0"/>
            </w:tcBorders>
          </w:tcPr>
          <w:p w:rsidRPr="001D7FB0" w:rsidR="00701E50" w:rsidP="00A36FCC" w:rsidRDefault="00E2448B" w14:paraId="736B506B" wp14:textId="77777777">
            <w:pPr>
              <w:jc w:val="center"/>
              <w:rPr>
                <w:rFonts w:asciiTheme="minorHAnsi" w:hAnsiTheme="minorHAnsi" w:cstheme="minorHAnsi"/>
                <w:b/>
                <w:bCs/>
              </w:rPr>
            </w:pPr>
            <w:r>
              <w:rPr>
                <w:rFonts w:asciiTheme="minorHAnsi" w:hAnsiTheme="minorHAnsi" w:cstheme="minorHAnsi"/>
                <w:b/>
                <w:bCs/>
              </w:rPr>
              <w:t>a.s.20__/20__</w:t>
            </w:r>
          </w:p>
          <w:p w:rsidRPr="001D7FB0" w:rsidR="00701E50" w:rsidP="00A36FCC" w:rsidRDefault="00701E50" w14:paraId="2A5703CD" wp14:textId="77777777">
            <w:pPr>
              <w:jc w:val="center"/>
              <w:rPr>
                <w:rFonts w:asciiTheme="minorHAnsi" w:hAnsiTheme="minorHAnsi" w:cstheme="minorHAnsi"/>
                <w:b/>
                <w:bCs/>
              </w:rPr>
            </w:pPr>
            <w:r w:rsidRPr="001D7FB0">
              <w:rPr>
                <w:rFonts w:asciiTheme="minorHAnsi" w:hAnsiTheme="minorHAnsi" w:cstheme="minorHAnsi"/>
                <w:b/>
                <w:bCs/>
              </w:rPr>
              <w:t>5XX</w:t>
            </w:r>
          </w:p>
        </w:tc>
      </w:tr>
      <w:tr xmlns:wp14="http://schemas.microsoft.com/office/word/2010/wordml" w:rsidRPr="001D7FB0" w:rsidR="00701E50" w:rsidTr="00065A81" w14:paraId="0B4E669B" wp14:textId="77777777">
        <w:trPr>
          <w:jc w:val="center"/>
        </w:trPr>
        <w:tc>
          <w:tcPr>
            <w:tcW w:w="2775" w:type="dxa"/>
            <w:vMerge/>
            <w:tcBorders>
              <w:left w:val="single" w:color="auto" w:sz="12" w:space="0"/>
              <w:right w:val="single" w:color="auto" w:sz="12" w:space="0"/>
            </w:tcBorders>
            <w:vAlign w:val="center"/>
          </w:tcPr>
          <w:p w:rsidRPr="001D7FB0" w:rsidR="00701E50" w:rsidP="00065A81" w:rsidRDefault="00701E50" w14:paraId="1037B8A3" wp14:textId="77777777">
            <w:pPr>
              <w:spacing w:after="160" w:line="259" w:lineRule="auto"/>
              <w:rPr>
                <w:rFonts w:asciiTheme="minorHAnsi" w:hAnsiTheme="minorHAnsi" w:cstheme="minorHAnsi"/>
              </w:rPr>
            </w:pPr>
          </w:p>
        </w:tc>
        <w:tc>
          <w:tcPr>
            <w:tcW w:w="4087" w:type="dxa"/>
            <w:gridSpan w:val="3"/>
            <w:tcBorders>
              <w:top w:val="single" w:color="auto" w:sz="12" w:space="0"/>
              <w:left w:val="single" w:color="auto" w:sz="12" w:space="0"/>
              <w:bottom w:val="single" w:color="auto" w:sz="12" w:space="0"/>
              <w:right w:val="single" w:color="auto" w:sz="12" w:space="0"/>
            </w:tcBorders>
          </w:tcPr>
          <w:p w:rsidRPr="001D7FB0" w:rsidR="00701E50" w:rsidP="00A36FCC" w:rsidRDefault="00701E50" w14:paraId="396174DD" wp14:textId="77777777">
            <w:pPr>
              <w:spacing w:after="160" w:line="259" w:lineRule="auto"/>
              <w:jc w:val="center"/>
              <w:rPr>
                <w:rFonts w:asciiTheme="minorHAnsi" w:hAnsiTheme="minorHAnsi" w:cstheme="minorHAnsi"/>
                <w:b/>
                <w:bCs/>
              </w:rPr>
            </w:pPr>
            <w:r w:rsidRPr="001D7FB0">
              <w:rPr>
                <w:rFonts w:asciiTheme="minorHAnsi" w:hAnsiTheme="minorHAnsi" w:cstheme="minorHAnsi"/>
                <w:b/>
                <w:bCs/>
              </w:rPr>
              <w:t>DOCENTI</w:t>
            </w:r>
          </w:p>
        </w:tc>
      </w:tr>
      <w:tr xmlns:wp14="http://schemas.microsoft.com/office/word/2010/wordml" w:rsidRPr="001D7FB0" w:rsidR="00701E50" w:rsidTr="00065A81" w14:paraId="687C6DE0" wp14:textId="77777777">
        <w:trPr>
          <w:jc w:val="center"/>
        </w:trPr>
        <w:tc>
          <w:tcPr>
            <w:tcW w:w="2775" w:type="dxa"/>
            <w:tcBorders>
              <w:top w:val="single" w:color="auto" w:sz="12" w:space="0"/>
              <w:left w:val="single" w:color="auto" w:sz="12" w:space="0"/>
              <w:right w:val="single" w:color="auto" w:sz="12" w:space="0"/>
            </w:tcBorders>
          </w:tcPr>
          <w:p w:rsidRPr="001D7FB0" w:rsidR="00701E50" w:rsidP="00065A81" w:rsidRDefault="00701E50" w14:paraId="5B2F9378" wp14:textId="77777777">
            <w:pPr>
              <w:spacing w:after="160" w:line="259" w:lineRule="auto"/>
              <w:rPr>
                <w:rFonts w:asciiTheme="minorHAnsi" w:hAnsiTheme="minorHAnsi" w:cstheme="minorHAnsi"/>
                <w:b/>
                <w:bCs/>
              </w:rPr>
            </w:pPr>
          </w:p>
        </w:tc>
        <w:tc>
          <w:tcPr>
            <w:tcW w:w="1434" w:type="dxa"/>
            <w:tcBorders>
              <w:top w:val="single" w:color="auto" w:sz="12" w:space="0"/>
              <w:left w:val="single" w:color="auto" w:sz="12" w:space="0"/>
              <w:right w:val="single" w:color="auto" w:sz="12" w:space="0"/>
            </w:tcBorders>
          </w:tcPr>
          <w:p w:rsidRPr="001D7FB0" w:rsidR="00701E50" w:rsidP="00065A81" w:rsidRDefault="00701E50" w14:paraId="58E6DD4E" wp14:textId="77777777">
            <w:pPr>
              <w:spacing w:after="160" w:line="259" w:lineRule="auto"/>
              <w:rPr>
                <w:rFonts w:asciiTheme="minorHAnsi" w:hAnsiTheme="minorHAnsi" w:cstheme="minorHAnsi"/>
              </w:rPr>
            </w:pPr>
          </w:p>
        </w:tc>
        <w:tc>
          <w:tcPr>
            <w:tcW w:w="1401" w:type="dxa"/>
            <w:tcBorders>
              <w:top w:val="single" w:color="auto" w:sz="12" w:space="0"/>
              <w:left w:val="single" w:color="auto" w:sz="12" w:space="0"/>
              <w:right w:val="single" w:color="auto" w:sz="12" w:space="0"/>
            </w:tcBorders>
          </w:tcPr>
          <w:p w:rsidRPr="001D7FB0" w:rsidR="00701E50" w:rsidP="00065A81" w:rsidRDefault="00701E50" w14:paraId="7D3BEE8F" wp14:textId="77777777">
            <w:pPr>
              <w:spacing w:after="160" w:line="259" w:lineRule="auto"/>
              <w:rPr>
                <w:rFonts w:asciiTheme="minorHAnsi" w:hAnsiTheme="minorHAnsi" w:cstheme="minorHAnsi"/>
              </w:rPr>
            </w:pPr>
          </w:p>
        </w:tc>
        <w:tc>
          <w:tcPr>
            <w:tcW w:w="1252" w:type="dxa"/>
            <w:tcBorders>
              <w:top w:val="single" w:color="auto" w:sz="12" w:space="0"/>
              <w:left w:val="single" w:color="auto" w:sz="12" w:space="0"/>
              <w:right w:val="single" w:color="auto" w:sz="12" w:space="0"/>
            </w:tcBorders>
          </w:tcPr>
          <w:p w:rsidRPr="001D7FB0" w:rsidR="00701E50" w:rsidP="00065A81" w:rsidRDefault="00701E50" w14:paraId="3B88899E" wp14:textId="77777777">
            <w:pPr>
              <w:spacing w:after="160" w:line="259" w:lineRule="auto"/>
              <w:rPr>
                <w:rFonts w:asciiTheme="minorHAnsi" w:hAnsiTheme="minorHAnsi" w:cstheme="minorHAnsi"/>
              </w:rPr>
            </w:pPr>
          </w:p>
        </w:tc>
      </w:tr>
      <w:tr xmlns:wp14="http://schemas.microsoft.com/office/word/2010/wordml" w:rsidRPr="001D7FB0" w:rsidR="00701E50" w:rsidTr="00065A81" w14:paraId="69E2BB2B" wp14:textId="77777777">
        <w:trPr>
          <w:jc w:val="center"/>
        </w:trPr>
        <w:tc>
          <w:tcPr>
            <w:tcW w:w="2775" w:type="dxa"/>
            <w:tcBorders>
              <w:left w:val="single" w:color="auto" w:sz="12" w:space="0"/>
              <w:right w:val="single" w:color="auto" w:sz="12" w:space="0"/>
            </w:tcBorders>
          </w:tcPr>
          <w:p w:rsidRPr="001D7FB0" w:rsidR="00701E50" w:rsidP="00065A81" w:rsidRDefault="00701E50" w14:paraId="57C0D796"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0D142F6F"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4475AD14"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120C4E94" wp14:textId="77777777">
            <w:pPr>
              <w:spacing w:after="160" w:line="259" w:lineRule="auto"/>
              <w:rPr>
                <w:rFonts w:asciiTheme="minorHAnsi" w:hAnsiTheme="minorHAnsi" w:cstheme="minorHAnsi"/>
              </w:rPr>
            </w:pPr>
          </w:p>
        </w:tc>
      </w:tr>
      <w:tr xmlns:wp14="http://schemas.microsoft.com/office/word/2010/wordml" w:rsidRPr="001D7FB0" w:rsidR="00701E50" w:rsidTr="00065A81" w14:paraId="42AFC42D" wp14:textId="77777777">
        <w:trPr>
          <w:jc w:val="center"/>
        </w:trPr>
        <w:tc>
          <w:tcPr>
            <w:tcW w:w="2775" w:type="dxa"/>
            <w:tcBorders>
              <w:left w:val="single" w:color="auto" w:sz="12" w:space="0"/>
              <w:right w:val="single" w:color="auto" w:sz="12" w:space="0"/>
            </w:tcBorders>
          </w:tcPr>
          <w:p w:rsidRPr="001D7FB0" w:rsidR="00701E50" w:rsidP="00065A81" w:rsidRDefault="00701E50" w14:paraId="271CA723"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75FBE423"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2D3F0BEC"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75CF4315" wp14:textId="77777777">
            <w:pPr>
              <w:spacing w:after="160" w:line="259" w:lineRule="auto"/>
              <w:rPr>
                <w:rFonts w:asciiTheme="minorHAnsi" w:hAnsiTheme="minorHAnsi" w:cstheme="minorHAnsi"/>
              </w:rPr>
            </w:pPr>
          </w:p>
        </w:tc>
      </w:tr>
      <w:tr xmlns:wp14="http://schemas.microsoft.com/office/word/2010/wordml" w:rsidRPr="001D7FB0" w:rsidR="00701E50" w:rsidTr="00065A81" w14:paraId="3CB648E9" wp14:textId="77777777">
        <w:trPr>
          <w:jc w:val="center"/>
        </w:trPr>
        <w:tc>
          <w:tcPr>
            <w:tcW w:w="2775" w:type="dxa"/>
            <w:tcBorders>
              <w:left w:val="single" w:color="auto" w:sz="12" w:space="0"/>
              <w:right w:val="single" w:color="auto" w:sz="12" w:space="0"/>
            </w:tcBorders>
          </w:tcPr>
          <w:p w:rsidRPr="001D7FB0" w:rsidR="00701E50" w:rsidP="00065A81" w:rsidRDefault="00701E50" w14:paraId="0C178E9E"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3C0395D3"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3254BC2F"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651E9592" wp14:textId="77777777">
            <w:pPr>
              <w:spacing w:after="160" w:line="259" w:lineRule="auto"/>
              <w:rPr>
                <w:rFonts w:asciiTheme="minorHAnsi" w:hAnsiTheme="minorHAnsi" w:cstheme="minorHAnsi"/>
              </w:rPr>
            </w:pPr>
          </w:p>
        </w:tc>
      </w:tr>
      <w:tr xmlns:wp14="http://schemas.microsoft.com/office/word/2010/wordml" w:rsidRPr="001D7FB0" w:rsidR="00701E50" w:rsidTr="00065A81" w14:paraId="269E314A" wp14:textId="77777777">
        <w:trPr>
          <w:jc w:val="center"/>
        </w:trPr>
        <w:tc>
          <w:tcPr>
            <w:tcW w:w="2775" w:type="dxa"/>
            <w:tcBorders>
              <w:left w:val="single" w:color="auto" w:sz="12" w:space="0"/>
              <w:right w:val="single" w:color="auto" w:sz="12" w:space="0"/>
            </w:tcBorders>
          </w:tcPr>
          <w:p w:rsidRPr="001D7FB0" w:rsidR="00701E50" w:rsidP="00065A81" w:rsidRDefault="00701E50" w14:paraId="47341341"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42EF2083"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7B40C951"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4B4D7232" wp14:textId="77777777">
            <w:pPr>
              <w:spacing w:after="160" w:line="259" w:lineRule="auto"/>
              <w:rPr>
                <w:rFonts w:asciiTheme="minorHAnsi" w:hAnsiTheme="minorHAnsi" w:cstheme="minorHAnsi"/>
              </w:rPr>
            </w:pPr>
          </w:p>
        </w:tc>
      </w:tr>
      <w:tr xmlns:wp14="http://schemas.microsoft.com/office/word/2010/wordml" w:rsidRPr="001D7FB0" w:rsidR="00701E50" w:rsidTr="00065A81" w14:paraId="2093CA67" wp14:textId="77777777">
        <w:trPr>
          <w:jc w:val="center"/>
        </w:trPr>
        <w:tc>
          <w:tcPr>
            <w:tcW w:w="2775" w:type="dxa"/>
            <w:tcBorders>
              <w:left w:val="single" w:color="auto" w:sz="12" w:space="0"/>
              <w:right w:val="single" w:color="auto" w:sz="12" w:space="0"/>
            </w:tcBorders>
          </w:tcPr>
          <w:p w:rsidRPr="001D7FB0" w:rsidR="00701E50" w:rsidP="00065A81" w:rsidRDefault="00701E50" w14:paraId="2503B197"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38288749"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20BD9A1A"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0C136CF1" wp14:textId="77777777">
            <w:pPr>
              <w:spacing w:after="160" w:line="259" w:lineRule="auto"/>
              <w:rPr>
                <w:rFonts w:asciiTheme="minorHAnsi" w:hAnsiTheme="minorHAnsi" w:cstheme="minorHAnsi"/>
              </w:rPr>
            </w:pPr>
          </w:p>
        </w:tc>
      </w:tr>
      <w:tr xmlns:wp14="http://schemas.microsoft.com/office/word/2010/wordml" w:rsidRPr="001D7FB0" w:rsidR="00701E50" w:rsidTr="00065A81" w14:paraId="0A392C6A" wp14:textId="77777777">
        <w:trPr>
          <w:jc w:val="center"/>
        </w:trPr>
        <w:tc>
          <w:tcPr>
            <w:tcW w:w="2775" w:type="dxa"/>
            <w:tcBorders>
              <w:left w:val="single" w:color="auto" w:sz="12" w:space="0"/>
              <w:right w:val="single" w:color="auto" w:sz="12" w:space="0"/>
            </w:tcBorders>
          </w:tcPr>
          <w:p w:rsidRPr="001D7FB0" w:rsidR="00701E50" w:rsidP="00065A81" w:rsidRDefault="00701E50" w14:paraId="290583F9"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68F21D90"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13C326F3"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4853B841" wp14:textId="77777777">
            <w:pPr>
              <w:spacing w:after="160" w:line="259" w:lineRule="auto"/>
              <w:rPr>
                <w:rFonts w:asciiTheme="minorHAnsi" w:hAnsiTheme="minorHAnsi" w:cstheme="minorHAnsi"/>
              </w:rPr>
            </w:pPr>
          </w:p>
        </w:tc>
      </w:tr>
      <w:tr xmlns:wp14="http://schemas.microsoft.com/office/word/2010/wordml" w:rsidRPr="001D7FB0" w:rsidR="00701E50" w:rsidTr="00065A81" w14:paraId="50125231" wp14:textId="77777777">
        <w:trPr>
          <w:jc w:val="center"/>
        </w:trPr>
        <w:tc>
          <w:tcPr>
            <w:tcW w:w="2775" w:type="dxa"/>
            <w:tcBorders>
              <w:left w:val="single" w:color="auto" w:sz="12" w:space="0"/>
              <w:right w:val="single" w:color="auto" w:sz="12" w:space="0"/>
            </w:tcBorders>
          </w:tcPr>
          <w:p w:rsidRPr="001D7FB0" w:rsidR="00701E50" w:rsidP="00065A81" w:rsidRDefault="00701E50" w14:paraId="5A25747A"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09B8D95D"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78BEFD2A"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27A76422" wp14:textId="77777777">
            <w:pPr>
              <w:spacing w:after="160" w:line="259" w:lineRule="auto"/>
              <w:rPr>
                <w:rFonts w:asciiTheme="minorHAnsi" w:hAnsiTheme="minorHAnsi" w:cstheme="minorHAnsi"/>
              </w:rPr>
            </w:pPr>
          </w:p>
        </w:tc>
      </w:tr>
      <w:tr xmlns:wp14="http://schemas.microsoft.com/office/word/2010/wordml" w:rsidRPr="001D7FB0" w:rsidR="00701E50" w:rsidTr="00065A81" w14:paraId="49206A88" wp14:textId="77777777">
        <w:trPr>
          <w:jc w:val="center"/>
        </w:trPr>
        <w:tc>
          <w:tcPr>
            <w:tcW w:w="2775" w:type="dxa"/>
            <w:tcBorders>
              <w:left w:val="single" w:color="auto" w:sz="12" w:space="0"/>
              <w:right w:val="single" w:color="auto" w:sz="12" w:space="0"/>
            </w:tcBorders>
          </w:tcPr>
          <w:p w:rsidRPr="001D7FB0" w:rsidR="00701E50" w:rsidP="00065A81" w:rsidRDefault="00701E50" w14:paraId="67B7A70C"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71887C79"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3B7FD67C"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38D6B9B6" wp14:textId="77777777">
            <w:pPr>
              <w:spacing w:after="160" w:line="259" w:lineRule="auto"/>
              <w:rPr>
                <w:rFonts w:asciiTheme="minorHAnsi" w:hAnsiTheme="minorHAnsi" w:cstheme="minorHAnsi"/>
              </w:rPr>
            </w:pPr>
          </w:p>
        </w:tc>
      </w:tr>
      <w:tr xmlns:wp14="http://schemas.microsoft.com/office/word/2010/wordml" w:rsidRPr="001D7FB0" w:rsidR="00701E50" w:rsidTr="00065A81" w14:paraId="22F860BB" wp14:textId="77777777">
        <w:trPr>
          <w:jc w:val="center"/>
        </w:trPr>
        <w:tc>
          <w:tcPr>
            <w:tcW w:w="2775" w:type="dxa"/>
            <w:tcBorders>
              <w:left w:val="single" w:color="auto" w:sz="12" w:space="0"/>
              <w:right w:val="single" w:color="auto" w:sz="12" w:space="0"/>
            </w:tcBorders>
          </w:tcPr>
          <w:p w:rsidRPr="001D7FB0" w:rsidR="00701E50" w:rsidP="00065A81" w:rsidRDefault="00701E50" w14:paraId="698536F5"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7BC1BAF2"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61C988F9"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3B22BB7D" wp14:textId="77777777">
            <w:pPr>
              <w:spacing w:after="160" w:line="259" w:lineRule="auto"/>
              <w:rPr>
                <w:rFonts w:asciiTheme="minorHAnsi" w:hAnsiTheme="minorHAnsi" w:cstheme="minorHAnsi"/>
              </w:rPr>
            </w:pPr>
          </w:p>
        </w:tc>
      </w:tr>
      <w:tr xmlns:wp14="http://schemas.microsoft.com/office/word/2010/wordml" w:rsidRPr="001D7FB0" w:rsidR="00701E50" w:rsidTr="00065A81" w14:paraId="17B246DD" wp14:textId="77777777">
        <w:trPr>
          <w:jc w:val="center"/>
        </w:trPr>
        <w:tc>
          <w:tcPr>
            <w:tcW w:w="2775" w:type="dxa"/>
            <w:tcBorders>
              <w:left w:val="single" w:color="auto" w:sz="12" w:space="0"/>
              <w:right w:val="single" w:color="auto" w:sz="12" w:space="0"/>
            </w:tcBorders>
          </w:tcPr>
          <w:p w:rsidRPr="001D7FB0" w:rsidR="00701E50" w:rsidP="00065A81" w:rsidRDefault="00701E50" w14:paraId="6BF89DA3"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5C3E0E74"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66A1FAB9"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76BB753C" wp14:textId="77777777">
            <w:pPr>
              <w:spacing w:after="160" w:line="259" w:lineRule="auto"/>
              <w:rPr>
                <w:rFonts w:asciiTheme="minorHAnsi" w:hAnsiTheme="minorHAnsi" w:cstheme="minorHAnsi"/>
              </w:rPr>
            </w:pPr>
          </w:p>
        </w:tc>
      </w:tr>
      <w:tr xmlns:wp14="http://schemas.microsoft.com/office/word/2010/wordml" w:rsidRPr="001D7FB0" w:rsidR="00701E50" w:rsidTr="00AD0D8B" w14:paraId="513DA1E0" wp14:textId="77777777">
        <w:trPr>
          <w:jc w:val="center"/>
        </w:trPr>
        <w:tc>
          <w:tcPr>
            <w:tcW w:w="2775" w:type="dxa"/>
            <w:tcBorders>
              <w:left w:val="single" w:color="auto" w:sz="12" w:space="0"/>
              <w:right w:val="single" w:color="auto" w:sz="12" w:space="0"/>
            </w:tcBorders>
          </w:tcPr>
          <w:p w:rsidRPr="001D7FB0" w:rsidR="00701E50" w:rsidP="00065A81" w:rsidRDefault="00701E50" w14:paraId="75CAC6F5" wp14:textId="77777777">
            <w:pPr>
              <w:spacing w:after="160" w:line="259" w:lineRule="auto"/>
              <w:rPr>
                <w:rFonts w:asciiTheme="minorHAnsi" w:hAnsiTheme="minorHAnsi" w:cstheme="minorHAnsi"/>
                <w:b/>
                <w:bCs/>
              </w:rPr>
            </w:pPr>
          </w:p>
        </w:tc>
        <w:tc>
          <w:tcPr>
            <w:tcW w:w="1434" w:type="dxa"/>
            <w:tcBorders>
              <w:left w:val="single" w:color="auto" w:sz="12" w:space="0"/>
              <w:right w:val="single" w:color="auto" w:sz="12" w:space="0"/>
            </w:tcBorders>
          </w:tcPr>
          <w:p w:rsidRPr="001D7FB0" w:rsidR="00701E50" w:rsidP="00065A81" w:rsidRDefault="00701E50" w14:paraId="66060428" wp14:textId="77777777">
            <w:pPr>
              <w:spacing w:after="160" w:line="259" w:lineRule="auto"/>
              <w:rPr>
                <w:rFonts w:asciiTheme="minorHAnsi" w:hAnsiTheme="minorHAnsi" w:cstheme="minorHAnsi"/>
              </w:rPr>
            </w:pPr>
          </w:p>
        </w:tc>
        <w:tc>
          <w:tcPr>
            <w:tcW w:w="1401" w:type="dxa"/>
            <w:tcBorders>
              <w:left w:val="single" w:color="auto" w:sz="12" w:space="0"/>
              <w:right w:val="single" w:color="auto" w:sz="12" w:space="0"/>
            </w:tcBorders>
          </w:tcPr>
          <w:p w:rsidRPr="001D7FB0" w:rsidR="00701E50" w:rsidP="00065A81" w:rsidRDefault="00701E50" w14:paraId="1D0656FE" wp14:textId="77777777">
            <w:pPr>
              <w:spacing w:after="160" w:line="259" w:lineRule="auto"/>
              <w:rPr>
                <w:rFonts w:asciiTheme="minorHAnsi" w:hAnsiTheme="minorHAnsi" w:cstheme="minorHAnsi"/>
              </w:rPr>
            </w:pPr>
          </w:p>
        </w:tc>
        <w:tc>
          <w:tcPr>
            <w:tcW w:w="1252" w:type="dxa"/>
            <w:tcBorders>
              <w:left w:val="single" w:color="auto" w:sz="12" w:space="0"/>
              <w:right w:val="single" w:color="auto" w:sz="12" w:space="0"/>
            </w:tcBorders>
          </w:tcPr>
          <w:p w:rsidRPr="001D7FB0" w:rsidR="00701E50" w:rsidP="00065A81" w:rsidRDefault="00701E50" w14:paraId="7B37605A" wp14:textId="77777777">
            <w:pPr>
              <w:spacing w:after="160" w:line="259" w:lineRule="auto"/>
              <w:rPr>
                <w:rFonts w:asciiTheme="minorHAnsi" w:hAnsiTheme="minorHAnsi" w:cstheme="minorHAnsi"/>
              </w:rPr>
            </w:pPr>
          </w:p>
        </w:tc>
      </w:tr>
      <w:tr xmlns:wp14="http://schemas.microsoft.com/office/word/2010/wordml" w:rsidRPr="001D7FB0" w:rsidR="00AD0D8B" w:rsidTr="00065A81" w14:paraId="394798F2" wp14:textId="77777777">
        <w:trPr>
          <w:jc w:val="center"/>
        </w:trPr>
        <w:tc>
          <w:tcPr>
            <w:tcW w:w="2775" w:type="dxa"/>
            <w:tcBorders>
              <w:left w:val="single" w:color="auto" w:sz="12" w:space="0"/>
              <w:bottom w:val="single" w:color="auto" w:sz="12" w:space="0"/>
              <w:right w:val="single" w:color="auto" w:sz="12" w:space="0"/>
            </w:tcBorders>
          </w:tcPr>
          <w:p w:rsidR="00AD0D8B" w:rsidP="00065A81" w:rsidRDefault="00AD0D8B" w14:paraId="3889A505" wp14:textId="77777777">
            <w:pPr>
              <w:spacing w:after="160" w:line="259" w:lineRule="auto"/>
              <w:rPr>
                <w:rFonts w:asciiTheme="minorHAnsi" w:hAnsiTheme="minorHAnsi" w:cstheme="minorHAnsi"/>
                <w:b/>
                <w:bCs/>
              </w:rPr>
            </w:pPr>
          </w:p>
        </w:tc>
        <w:tc>
          <w:tcPr>
            <w:tcW w:w="1434" w:type="dxa"/>
            <w:tcBorders>
              <w:left w:val="single" w:color="auto" w:sz="12" w:space="0"/>
              <w:bottom w:val="single" w:color="auto" w:sz="12" w:space="0"/>
              <w:right w:val="single" w:color="auto" w:sz="12" w:space="0"/>
            </w:tcBorders>
          </w:tcPr>
          <w:p w:rsidRPr="001D7FB0" w:rsidR="00AD0D8B" w:rsidP="00065A81" w:rsidRDefault="00AD0D8B" w14:paraId="29079D35" wp14:textId="77777777">
            <w:pPr>
              <w:spacing w:after="160" w:line="259" w:lineRule="auto"/>
              <w:rPr>
                <w:rFonts w:asciiTheme="minorHAnsi" w:hAnsiTheme="minorHAnsi" w:cstheme="minorHAnsi"/>
              </w:rPr>
            </w:pPr>
          </w:p>
        </w:tc>
        <w:tc>
          <w:tcPr>
            <w:tcW w:w="1401" w:type="dxa"/>
            <w:tcBorders>
              <w:left w:val="single" w:color="auto" w:sz="12" w:space="0"/>
              <w:bottom w:val="single" w:color="auto" w:sz="12" w:space="0"/>
              <w:right w:val="single" w:color="auto" w:sz="12" w:space="0"/>
            </w:tcBorders>
          </w:tcPr>
          <w:p w:rsidRPr="001D7FB0" w:rsidR="00AD0D8B" w:rsidP="00065A81" w:rsidRDefault="00AD0D8B" w14:paraId="17686DC7" wp14:textId="77777777">
            <w:pPr>
              <w:spacing w:after="160" w:line="259" w:lineRule="auto"/>
              <w:rPr>
                <w:rFonts w:asciiTheme="minorHAnsi" w:hAnsiTheme="minorHAnsi" w:cstheme="minorHAnsi"/>
              </w:rPr>
            </w:pPr>
          </w:p>
        </w:tc>
        <w:tc>
          <w:tcPr>
            <w:tcW w:w="1252" w:type="dxa"/>
            <w:tcBorders>
              <w:left w:val="single" w:color="auto" w:sz="12" w:space="0"/>
              <w:bottom w:val="single" w:color="auto" w:sz="12" w:space="0"/>
              <w:right w:val="single" w:color="auto" w:sz="12" w:space="0"/>
            </w:tcBorders>
          </w:tcPr>
          <w:p w:rsidRPr="001D7FB0" w:rsidR="00AD0D8B" w:rsidP="00065A81" w:rsidRDefault="00AD0D8B" w14:paraId="53BD644D" wp14:textId="77777777">
            <w:pPr>
              <w:spacing w:after="160" w:line="259" w:lineRule="auto"/>
              <w:rPr>
                <w:rFonts w:asciiTheme="minorHAnsi" w:hAnsiTheme="minorHAnsi" w:cstheme="minorHAnsi"/>
              </w:rPr>
            </w:pPr>
          </w:p>
        </w:tc>
      </w:tr>
    </w:tbl>
    <w:p xmlns:wp14="http://schemas.microsoft.com/office/word/2010/wordml" w:rsidRPr="00524DA9" w:rsidR="00102FEA" w:rsidP="00524DA9" w:rsidRDefault="00102FEA" w14:paraId="1A3FAC43" wp14:textId="77777777"/>
    <w:p xmlns:wp14="http://schemas.microsoft.com/office/word/2010/wordml" w:rsidRPr="004B41E9" w:rsidR="003274BE" w:rsidP="00524DA9" w:rsidRDefault="003274BE" w14:paraId="5E039FA4" wp14:textId="77777777">
      <w:pPr>
        <w:pStyle w:val="Titolo1"/>
        <w:rPr>
          <w:color w:val="2F5496" w:themeColor="accent1" w:themeShade="BF"/>
        </w:rPr>
      </w:pPr>
      <w:bookmarkStart w:name="_Toc165210217" w:id="9"/>
      <w:r w:rsidRPr="004B41E9">
        <w:rPr>
          <w:color w:val="2F5496" w:themeColor="accent1" w:themeShade="BF"/>
        </w:rPr>
        <w:t>Organizzazione dell’attività didattica</w:t>
      </w:r>
      <w:bookmarkEnd w:id="9"/>
    </w:p>
    <w:p xmlns:wp14="http://schemas.microsoft.com/office/word/2010/wordml" w:rsidRPr="003C58CD" w:rsidR="004B41E9" w:rsidP="004B41E9" w:rsidRDefault="004B41E9" w14:paraId="5190EE9F" wp14:textId="77777777">
      <w:pPr>
        <w:rPr>
          <w:rFonts w:ascii="Georgia" w:hAnsi="Georgia"/>
          <w:color w:val="212529"/>
          <w:sz w:val="13"/>
          <w:szCs w:val="13"/>
          <w:shd w:val="clear" w:color="auto" w:fill="FFFFFF"/>
        </w:rPr>
      </w:pPr>
      <w:r w:rsidRPr="001D7FB0">
        <w:rPr>
          <w:rFonts w:asciiTheme="minorHAnsi" w:hAnsiTheme="minorHAnsi" w:cstheme="minorHAnsi"/>
          <w:sz w:val="24"/>
          <w:szCs w:val="24"/>
        </w:rPr>
        <w:t>In generale, l’attività didattica è suddivisa in</w:t>
      </w:r>
      <w:r w:rsidR="003C58CD">
        <w:rPr>
          <w:rFonts w:asciiTheme="minorHAnsi" w:hAnsiTheme="minorHAnsi" w:cstheme="minorHAnsi"/>
          <w:sz w:val="24"/>
          <w:szCs w:val="24"/>
        </w:rPr>
        <w:t xml:space="preserve"> moduli</w:t>
      </w:r>
      <w:r w:rsidRPr="001D7FB0">
        <w:rPr>
          <w:rFonts w:asciiTheme="minorHAnsi" w:hAnsiTheme="minorHAnsi" w:cstheme="minorHAnsi"/>
          <w:sz w:val="24"/>
          <w:szCs w:val="24"/>
        </w:rPr>
        <w:t xml:space="preserve">. All’inizio di ogni modulo sono previste le verifiche dei prerequisiti e, all’interno di ognuno di essi, </w:t>
      </w:r>
      <w:r w:rsidR="00AE3A9C">
        <w:rPr>
          <w:rFonts w:asciiTheme="minorHAnsi" w:hAnsiTheme="minorHAnsi" w:cstheme="minorHAnsi"/>
          <w:sz w:val="24"/>
          <w:szCs w:val="24"/>
        </w:rPr>
        <w:t xml:space="preserve">valutazioni formative e sommative, atte a </w:t>
      </w:r>
      <w:r w:rsidRPr="001D7FB0">
        <w:rPr>
          <w:rFonts w:asciiTheme="minorHAnsi" w:hAnsiTheme="minorHAnsi" w:cstheme="minorHAnsi"/>
          <w:sz w:val="24"/>
          <w:szCs w:val="24"/>
        </w:rPr>
        <w:t xml:space="preserve">a verificare il livello raggiunto dagli allievi su conoscenze, </w:t>
      </w:r>
      <w:r w:rsidR="00AE3A9C">
        <w:rPr>
          <w:rFonts w:asciiTheme="minorHAnsi" w:hAnsiTheme="minorHAnsi" w:cstheme="minorHAnsi"/>
          <w:sz w:val="24"/>
          <w:szCs w:val="24"/>
        </w:rPr>
        <w:t xml:space="preserve">abilità e </w:t>
      </w:r>
      <w:r w:rsidRPr="001D7FB0">
        <w:rPr>
          <w:rFonts w:asciiTheme="minorHAnsi" w:hAnsiTheme="minorHAnsi" w:cstheme="minorHAnsi"/>
          <w:sz w:val="24"/>
          <w:szCs w:val="24"/>
        </w:rPr>
        <w:t>competenze</w:t>
      </w:r>
      <w:r w:rsidR="00AE3A9C">
        <w:rPr>
          <w:rFonts w:asciiTheme="minorHAnsi" w:hAnsiTheme="minorHAnsi" w:cstheme="minorHAnsi"/>
          <w:sz w:val="24"/>
          <w:szCs w:val="24"/>
        </w:rPr>
        <w:t xml:space="preserve"> previste dal curricolo</w:t>
      </w:r>
      <w:r w:rsidRPr="001D7FB0">
        <w:rPr>
          <w:rFonts w:asciiTheme="minorHAnsi" w:hAnsiTheme="minorHAnsi" w:cstheme="minorHAnsi"/>
          <w:sz w:val="24"/>
          <w:szCs w:val="24"/>
        </w:rPr>
        <w:t>.</w:t>
      </w:r>
    </w:p>
    <w:p xmlns:wp14="http://schemas.microsoft.com/office/word/2010/wordml" w:rsidRPr="004B41E9" w:rsidR="004B41E9" w:rsidP="004B41E9" w:rsidRDefault="00136C06" w14:paraId="0CDD2633" wp14:textId="77777777">
      <w:pPr>
        <w:rPr>
          <w:rFonts w:asciiTheme="minorHAnsi" w:hAnsiTheme="minorHAnsi" w:cstheme="minorHAnsi"/>
          <w:sz w:val="24"/>
          <w:szCs w:val="24"/>
        </w:rPr>
      </w:pPr>
      <w:r>
        <w:rPr>
          <w:rFonts w:asciiTheme="minorHAnsi" w:hAnsiTheme="minorHAnsi" w:cstheme="minorHAnsi"/>
          <w:sz w:val="24"/>
          <w:szCs w:val="24"/>
        </w:rPr>
        <w:t>Tutte le classi dell’I</w:t>
      </w:r>
      <w:r w:rsidRPr="001D7FB0" w:rsidR="004B41E9">
        <w:rPr>
          <w:rFonts w:asciiTheme="minorHAnsi" w:hAnsiTheme="minorHAnsi" w:cstheme="minorHAnsi"/>
          <w:sz w:val="24"/>
          <w:szCs w:val="24"/>
        </w:rPr>
        <w:t>stituto svolgono l’orario settimanale modulare, che prevede Unità didattiche da 54 minuti (moduli orari). Per le classi del liceo sono previsti 30 moduli settimanali per il primo biennio e 33 per i successivi tre anni; per le classi dell’Istituto Tecnico e dell’Istututo Professionale sono previsti 35 moduli per ciascun anno di corso.</w:t>
      </w:r>
    </w:p>
    <w:p xmlns:wp14="http://schemas.microsoft.com/office/word/2010/wordml" w:rsidRPr="00F60D1B" w:rsidR="003274BE" w:rsidP="00524DA9" w:rsidRDefault="003274BE" w14:paraId="721EBC83" wp14:textId="77777777">
      <w:pPr>
        <w:pStyle w:val="Titolo2"/>
        <w:rPr>
          <w:color w:val="2F5496" w:themeColor="accent1" w:themeShade="BF"/>
        </w:rPr>
      </w:pPr>
      <w:bookmarkStart w:name="_Toc165210218" w:id="10"/>
      <w:r w:rsidRPr="00F60D1B">
        <w:rPr>
          <w:color w:val="2F5496" w:themeColor="accent1" w:themeShade="BF"/>
        </w:rPr>
        <w:t>Finalità ed obiettivi del Consiglio di classe</w:t>
      </w:r>
      <w:bookmarkEnd w:id="10"/>
    </w:p>
    <w:p xmlns:wp14="http://schemas.microsoft.com/office/word/2010/wordml" w:rsidRPr="00524DA9" w:rsidR="00A855F5" w:rsidP="00524DA9" w:rsidRDefault="00A855F5" w14:paraId="6C698190" wp14:textId="77777777">
      <w:r w:rsidRPr="00524DA9">
        <w:t xml:space="preserve">Tenendo conto delle </w:t>
      </w:r>
      <w:r w:rsidRPr="00D555DD" w:rsidR="00D555DD">
        <w:t>L</w:t>
      </w:r>
      <w:r w:rsidR="00D555DD">
        <w:t>inee guida per gli istituti tecnici</w:t>
      </w:r>
      <w:r w:rsidRPr="00524DA9">
        <w:t xml:space="preserve"> e di quanto sopra riportato, stabilito dal P.T.O.F. d’Istituto, il Consiglio di classe, all’inizio dell’anno, si è posto le seguenti finalità educative ed obiettivi didattici trasversali, riguardanti l’ambito dell’autonomia e della crescita personale dello studente, dei rapporti con il mondo esterno, delle abilità linguistiche e comunicative, della formazione culturale e professionale. </w:t>
      </w:r>
    </w:p>
    <w:p xmlns:wp14="http://schemas.microsoft.com/office/word/2010/wordml" w:rsidRPr="00524DA9" w:rsidR="00A855F5" w:rsidP="00524DA9" w:rsidRDefault="00A855F5" w14:paraId="2BBD94B2" wp14:textId="77777777"/>
    <w:p xmlns:wp14="http://schemas.microsoft.com/office/word/2010/wordml" w:rsidRPr="00524DA9" w:rsidR="00A855F5" w:rsidP="00524DA9" w:rsidRDefault="00A855F5" w14:paraId="2C9629A6" wp14:textId="77777777">
      <w:r w:rsidRPr="00524DA9">
        <w:t>Pertanto al termine del triennio gli alunni devono dimostrare di aver raggiunto i seguenti obiettivi:</w:t>
      </w:r>
    </w:p>
    <w:p xmlns:wp14="http://schemas.microsoft.com/office/word/2010/wordml" w:rsidRPr="00524DA9" w:rsidR="00A855F5" w:rsidP="00524DA9" w:rsidRDefault="00A855F5" w14:paraId="5854DE7F" wp14:textId="77777777"/>
    <w:p xmlns:wp14="http://schemas.microsoft.com/office/word/2010/wordml" w:rsidRPr="00524DA9" w:rsidR="00A855F5" w:rsidP="00524DA9" w:rsidRDefault="00A855F5" w14:paraId="22649CE1" wp14:textId="77777777">
      <w:pPr>
        <w:pStyle w:val="Paragrafoelenco"/>
        <w:numPr>
          <w:ilvl w:val="0"/>
          <w:numId w:val="16"/>
        </w:numPr>
      </w:pPr>
      <w:r w:rsidRPr="00524DA9">
        <w:t>comportamentali</w:t>
      </w:r>
    </w:p>
    <w:p xmlns:wp14="http://schemas.microsoft.com/office/word/2010/wordml" w:rsidRPr="00524DA9" w:rsidR="00A855F5" w:rsidP="00524DA9" w:rsidRDefault="00A855F5" w14:paraId="3C8878D9" wp14:textId="77777777">
      <w:pPr>
        <w:pStyle w:val="Paragrafoelenco"/>
        <w:numPr>
          <w:ilvl w:val="1"/>
          <w:numId w:val="17"/>
        </w:numPr>
      </w:pPr>
      <w:r w:rsidRPr="00524DA9">
        <w:t>avere un atteggiamento corretto e rispettoso nei confronti degli altri e dell’ambiente;</w:t>
      </w:r>
    </w:p>
    <w:p xmlns:wp14="http://schemas.microsoft.com/office/word/2010/wordml" w:rsidRPr="00524DA9" w:rsidR="00A855F5" w:rsidP="00524DA9" w:rsidRDefault="00A855F5" w14:paraId="12EE7BC0" wp14:textId="77777777">
      <w:pPr>
        <w:pStyle w:val="Paragrafoelenco"/>
        <w:numPr>
          <w:ilvl w:val="1"/>
          <w:numId w:val="17"/>
        </w:numPr>
      </w:pPr>
      <w:r w:rsidRPr="00524DA9">
        <w:t>partecipare con attenzione alle lezioni;</w:t>
      </w:r>
    </w:p>
    <w:p xmlns:wp14="http://schemas.microsoft.com/office/word/2010/wordml" w:rsidRPr="00524DA9" w:rsidR="00A855F5" w:rsidP="00524DA9" w:rsidRDefault="00A855F5" w14:paraId="5BAB4EE6" wp14:textId="77777777">
      <w:pPr>
        <w:pStyle w:val="Paragrafoelenco"/>
        <w:numPr>
          <w:ilvl w:val="1"/>
          <w:numId w:val="17"/>
        </w:numPr>
      </w:pPr>
      <w:r w:rsidRPr="00524DA9">
        <w:t>saper ascoltare le opinioni altrui e saper esprimere con chiarezza le proprie;</w:t>
      </w:r>
    </w:p>
    <w:p xmlns:wp14="http://schemas.microsoft.com/office/word/2010/wordml" w:rsidRPr="00524DA9" w:rsidR="00A855F5" w:rsidP="00524DA9" w:rsidRDefault="00A855F5" w14:paraId="4C3EB814" wp14:textId="77777777">
      <w:pPr>
        <w:pStyle w:val="Paragrafoelenco"/>
        <w:numPr>
          <w:ilvl w:val="1"/>
          <w:numId w:val="17"/>
        </w:numPr>
      </w:pPr>
      <w:r w:rsidRPr="00524DA9">
        <w:t>adempiere con puntualità agli impegni di studio;</w:t>
      </w:r>
    </w:p>
    <w:p xmlns:wp14="http://schemas.microsoft.com/office/word/2010/wordml" w:rsidRPr="00524DA9" w:rsidR="00A855F5" w:rsidP="00524DA9" w:rsidRDefault="00A855F5" w14:paraId="4754AA3B" wp14:textId="77777777">
      <w:pPr>
        <w:pStyle w:val="Paragrafoelenco"/>
        <w:numPr>
          <w:ilvl w:val="1"/>
          <w:numId w:val="17"/>
        </w:numPr>
      </w:pPr>
      <w:r w:rsidRPr="00524DA9">
        <w:t>approfondire gli argomenti e i concetti studiati anche in vista dell’esame</w:t>
      </w:r>
    </w:p>
    <w:p xmlns:wp14="http://schemas.microsoft.com/office/word/2010/wordml" w:rsidRPr="00524DA9" w:rsidR="00A855F5" w:rsidP="00524DA9" w:rsidRDefault="00A855F5" w14:paraId="3F646EFC" wp14:textId="77777777">
      <w:pPr>
        <w:pStyle w:val="Paragrafoelenco"/>
        <w:numPr>
          <w:ilvl w:val="0"/>
          <w:numId w:val="16"/>
        </w:numPr>
      </w:pPr>
      <w:r w:rsidRPr="00524DA9">
        <w:t>cognitivi</w:t>
      </w:r>
    </w:p>
    <w:p xmlns:wp14="http://schemas.microsoft.com/office/word/2010/wordml" w:rsidRPr="00524DA9" w:rsidR="00A855F5" w:rsidP="00524DA9" w:rsidRDefault="00A855F5" w14:paraId="2346450D" wp14:textId="77777777">
      <w:pPr>
        <w:pStyle w:val="Paragrafoelenco"/>
        <w:numPr>
          <w:ilvl w:val="1"/>
          <w:numId w:val="18"/>
        </w:numPr>
      </w:pPr>
      <w:r w:rsidRPr="00524DA9">
        <w:t>utilizzare i linguaggi e i simboli specifici delle varie discipline;</w:t>
      </w:r>
    </w:p>
    <w:p xmlns:wp14="http://schemas.microsoft.com/office/word/2010/wordml" w:rsidRPr="00524DA9" w:rsidR="00A855F5" w:rsidP="00524DA9" w:rsidRDefault="00A855F5" w14:paraId="72C293BC" wp14:textId="77777777">
      <w:pPr>
        <w:pStyle w:val="Paragrafoelenco"/>
        <w:numPr>
          <w:ilvl w:val="1"/>
          <w:numId w:val="18"/>
        </w:numPr>
      </w:pPr>
      <w:r w:rsidRPr="00524DA9">
        <w:t>saper argomentare in modo chiaro e coerente mostrando consapevolezza delle conoscenze acquisite esprimendo anche giudizi personali;</w:t>
      </w:r>
    </w:p>
    <w:p xmlns:wp14="http://schemas.microsoft.com/office/word/2010/wordml" w:rsidRPr="00524DA9" w:rsidR="00A855F5" w:rsidP="00524DA9" w:rsidRDefault="00A855F5" w14:paraId="6994EB71" wp14:textId="77777777">
      <w:pPr>
        <w:pStyle w:val="Paragrafoelenco"/>
        <w:numPr>
          <w:ilvl w:val="1"/>
          <w:numId w:val="18"/>
        </w:numPr>
      </w:pPr>
      <w:r w:rsidRPr="00524DA9">
        <w:t>saper sintetizzare gli argomenti cogliendone i caratteri essenziali;</w:t>
      </w:r>
    </w:p>
    <w:p xmlns:wp14="http://schemas.microsoft.com/office/word/2010/wordml" w:rsidRPr="00524DA9" w:rsidR="00A855F5" w:rsidP="00524DA9" w:rsidRDefault="00A855F5" w14:paraId="011B6DF6" wp14:textId="77777777">
      <w:pPr>
        <w:pStyle w:val="Paragrafoelenco"/>
        <w:numPr>
          <w:ilvl w:val="1"/>
          <w:numId w:val="18"/>
        </w:numPr>
      </w:pPr>
      <w:r w:rsidRPr="00524DA9">
        <w:t>saper analizzare i dati di un problema e gli elementi da determinare;</w:t>
      </w:r>
    </w:p>
    <w:p xmlns:wp14="http://schemas.microsoft.com/office/word/2010/wordml" w:rsidRPr="00524DA9" w:rsidR="00A855F5" w:rsidP="00524DA9" w:rsidRDefault="00A855F5" w14:paraId="31DC214F" wp14:textId="77777777">
      <w:pPr>
        <w:pStyle w:val="Paragrafoelenco"/>
        <w:numPr>
          <w:ilvl w:val="1"/>
          <w:numId w:val="18"/>
        </w:numPr>
      </w:pPr>
      <w:r w:rsidRPr="00524DA9">
        <w:t>individuare analogie in ambiti della stessa disciplina e in ambiti di differenti discipline.</w:t>
      </w:r>
    </w:p>
    <w:p xmlns:wp14="http://schemas.microsoft.com/office/word/2010/wordml" w:rsidRPr="00F60D1B" w:rsidR="003274BE" w:rsidP="00524DA9" w:rsidRDefault="0041007F" w14:paraId="6AA1A6B2" wp14:textId="77777777">
      <w:pPr>
        <w:pStyle w:val="Titolo2"/>
        <w:rPr>
          <w:color w:val="2F5496" w:themeColor="accent1" w:themeShade="BF"/>
        </w:rPr>
      </w:pPr>
      <w:bookmarkStart w:name="_Toc165210219" w:id="11"/>
      <w:r>
        <w:rPr>
          <w:color w:val="2F5496" w:themeColor="accent1" w:themeShade="BF"/>
        </w:rPr>
        <w:t>M</w:t>
      </w:r>
      <w:r w:rsidR="0062699A">
        <w:rPr>
          <w:color w:val="2F5496" w:themeColor="accent1" w:themeShade="BF"/>
        </w:rPr>
        <w:t>etodologie didattiche utilizzate</w:t>
      </w:r>
      <w:bookmarkEnd w:id="11"/>
    </w:p>
    <w:p xmlns:wp14="http://schemas.microsoft.com/office/word/2010/wordml" w:rsidRPr="00524DA9" w:rsidR="006E0C49" w:rsidP="00524DA9" w:rsidRDefault="006E0C49" w14:paraId="5C5DB455" wp14:textId="77777777">
      <w:pPr>
        <w:pStyle w:val="Corpotesto1"/>
        <w:rPr>
          <w:rFonts w:ascii="Verdana" w:hAnsi="Verdana" w:cs="Verdana"/>
        </w:rPr>
      </w:pPr>
      <w:r w:rsidRPr="00524DA9">
        <w:rPr>
          <w:rFonts w:ascii="Verdana" w:hAnsi="Verdana" w:cs="Verdana"/>
        </w:rPr>
        <w:t xml:space="preserve">Lo schema riportato descrive, per ogni disciplina, le </w:t>
      </w:r>
      <w:r w:rsidR="00136C06">
        <w:rPr>
          <w:rFonts w:ascii="Verdana" w:hAnsi="Verdana" w:cs="Verdana"/>
        </w:rPr>
        <w:t>metodologie didattiche utilizzate</w:t>
      </w:r>
      <w:r w:rsidRPr="00524DA9">
        <w:rPr>
          <w:rFonts w:ascii="Verdana" w:hAnsi="Verdana" w:cs="Verdana"/>
        </w:rPr>
        <w:t>:</w:t>
      </w:r>
    </w:p>
    <w:p xmlns:wp14="http://schemas.microsoft.com/office/word/2010/wordml" w:rsidRPr="00524DA9" w:rsidR="006E0C49" w:rsidP="00524DA9" w:rsidRDefault="006E0C49" w14:paraId="2CA7ADD4" wp14:textId="77777777">
      <w:pPr>
        <w:pStyle w:val="Corpotesto1"/>
        <w:rPr>
          <w:rFonts w:ascii="Verdana" w:hAnsi="Verdana" w:cs="Verdana"/>
        </w:rPr>
      </w:pPr>
    </w:p>
    <w:tbl>
      <w:tblPr>
        <w:tblW w:w="9267" w:type="dxa"/>
        <w:jc w:val="center"/>
        <w:tblInd w:w="-1009" w:type="dxa"/>
        <w:tblLayout w:type="fixed"/>
        <w:tblCellMar>
          <w:left w:w="0" w:type="dxa"/>
          <w:right w:w="30" w:type="dxa"/>
        </w:tblCellMar>
        <w:tblLook w:val="0000"/>
      </w:tblPr>
      <w:tblGrid>
        <w:gridCol w:w="1716"/>
        <w:gridCol w:w="992"/>
        <w:gridCol w:w="981"/>
        <w:gridCol w:w="1418"/>
        <w:gridCol w:w="1418"/>
        <w:gridCol w:w="1276"/>
        <w:gridCol w:w="1466"/>
      </w:tblGrid>
      <w:tr xmlns:wp14="http://schemas.microsoft.com/office/word/2010/wordml" w:rsidRPr="00524DA9" w:rsidR="0072380E" w:rsidTr="00E2448B" w14:paraId="600AB8E0" wp14:textId="77777777">
        <w:trPr>
          <w:cantSplit/>
          <w:trHeight w:val="672"/>
          <w:jc w:val="center"/>
        </w:trPr>
        <w:tc>
          <w:tcPr>
            <w:tcW w:w="1716" w:type="dxa"/>
            <w:tcBorders>
              <w:top w:val="single" w:color="000000" w:sz="8" w:space="0"/>
              <w:left w:val="single" w:color="000000" w:sz="8" w:space="0"/>
              <w:bottom w:val="single" w:color="000000" w:sz="8" w:space="0"/>
            </w:tcBorders>
            <w:shd w:val="clear" w:color="auto" w:fill="auto"/>
            <w:vAlign w:val="center"/>
          </w:tcPr>
          <w:p w:rsidRPr="0041007F" w:rsidR="0072380E" w:rsidP="00524DA9" w:rsidRDefault="0072380E" w14:paraId="46E4578D" wp14:textId="77777777">
            <w:pPr>
              <w:jc w:val="left"/>
              <w:rPr>
                <w:rFonts w:cs="Verdana"/>
                <w:b/>
                <w:bCs/>
                <w:color w:val="000000"/>
                <w:sz w:val="18"/>
                <w:szCs w:val="18"/>
              </w:rPr>
            </w:pPr>
            <w:r w:rsidRPr="0041007F">
              <w:rPr>
                <w:rFonts w:cs="Verdana"/>
                <w:b/>
                <w:bCs/>
                <w:color w:val="000000"/>
                <w:sz w:val="18"/>
                <w:szCs w:val="18"/>
              </w:rPr>
              <w:t>DISCIPLINA</w:t>
            </w:r>
          </w:p>
        </w:tc>
        <w:tc>
          <w:tcPr>
            <w:tcW w:w="992" w:type="dxa"/>
            <w:tcBorders>
              <w:top w:val="single" w:color="000000" w:sz="8" w:space="0"/>
              <w:left w:val="single" w:color="000000" w:sz="8" w:space="0"/>
              <w:bottom w:val="single" w:color="000000" w:sz="8" w:space="0"/>
            </w:tcBorders>
            <w:shd w:val="clear" w:color="auto" w:fill="auto"/>
            <w:vAlign w:val="center"/>
          </w:tcPr>
          <w:p w:rsidRPr="00524DA9" w:rsidR="0072380E" w:rsidP="0072380E" w:rsidRDefault="0072380E" w14:paraId="5AD84557" wp14:textId="77777777">
            <w:pPr>
              <w:jc w:val="center"/>
              <w:rPr>
                <w:rFonts w:cs="Verdana"/>
                <w:color w:val="000000"/>
                <w:sz w:val="18"/>
                <w:szCs w:val="18"/>
              </w:rPr>
            </w:pPr>
            <w:r w:rsidRPr="00524DA9">
              <w:rPr>
                <w:rFonts w:cs="Verdana"/>
                <w:color w:val="000000"/>
                <w:sz w:val="18"/>
                <w:szCs w:val="18"/>
              </w:rPr>
              <w:t xml:space="preserve">Lezione frontale </w:t>
            </w:r>
          </w:p>
        </w:tc>
        <w:tc>
          <w:tcPr>
            <w:tcW w:w="981" w:type="dxa"/>
            <w:tcBorders>
              <w:top w:val="single" w:color="000000" w:sz="8" w:space="0"/>
              <w:left w:val="single" w:color="000000" w:sz="8" w:space="0"/>
              <w:bottom w:val="single" w:color="000000" w:sz="8" w:space="0"/>
              <w:right w:val="single" w:color="000000" w:sz="8" w:space="0"/>
            </w:tcBorders>
          </w:tcPr>
          <w:p w:rsidRPr="00524DA9" w:rsidR="0072380E" w:rsidP="00524DA9" w:rsidRDefault="0072380E" w14:paraId="6BC083EC" wp14:textId="77777777">
            <w:pPr>
              <w:jc w:val="center"/>
              <w:rPr>
                <w:rFonts w:cs="Verdana"/>
                <w:color w:val="000000"/>
                <w:sz w:val="18"/>
                <w:szCs w:val="18"/>
              </w:rPr>
            </w:pPr>
            <w:r>
              <w:rPr>
                <w:rFonts w:cs="Verdana"/>
                <w:color w:val="000000"/>
                <w:sz w:val="18"/>
                <w:szCs w:val="18"/>
              </w:rPr>
              <w:t>Lezione dialogata/dibattito in classe</w:t>
            </w:r>
          </w:p>
        </w:tc>
        <w:tc>
          <w:tcPr>
            <w:tcW w:w="1418" w:type="dxa"/>
            <w:tcBorders>
              <w:top w:val="single" w:color="000000" w:sz="8" w:space="0"/>
              <w:left w:val="single" w:color="000000" w:sz="8" w:space="0"/>
              <w:bottom w:val="single" w:color="000000" w:sz="8" w:space="0"/>
              <w:right w:val="single" w:color="000000" w:sz="8" w:space="0"/>
            </w:tcBorders>
          </w:tcPr>
          <w:p w:rsidR="009C4B71" w:rsidP="00524DA9" w:rsidRDefault="009C4B71" w14:paraId="314EE24A" wp14:textId="77777777">
            <w:pPr>
              <w:jc w:val="center"/>
              <w:rPr>
                <w:rFonts w:cs="Verdana"/>
                <w:color w:val="000000"/>
                <w:sz w:val="18"/>
                <w:szCs w:val="18"/>
              </w:rPr>
            </w:pPr>
          </w:p>
          <w:p w:rsidR="0072380E" w:rsidP="00524DA9" w:rsidRDefault="0072380E" w14:paraId="24B1DF11" wp14:textId="77777777">
            <w:pPr>
              <w:jc w:val="center"/>
              <w:rPr>
                <w:rFonts w:cs="Verdana"/>
                <w:color w:val="000000"/>
                <w:sz w:val="18"/>
                <w:szCs w:val="18"/>
              </w:rPr>
            </w:pPr>
            <w:r>
              <w:rPr>
                <w:rFonts w:cs="Verdana"/>
                <w:color w:val="000000"/>
                <w:sz w:val="18"/>
                <w:szCs w:val="18"/>
              </w:rPr>
              <w:t>Didattica laboratoriale</w:t>
            </w:r>
          </w:p>
        </w:tc>
        <w:tc>
          <w:tcPr>
            <w:tcW w:w="1418" w:type="dxa"/>
            <w:tcBorders>
              <w:top w:val="single" w:color="000000" w:sz="8" w:space="0"/>
              <w:left w:val="single" w:color="000000" w:sz="8" w:space="0"/>
              <w:bottom w:val="single" w:color="000000" w:sz="8" w:space="0"/>
            </w:tcBorders>
            <w:shd w:val="clear" w:color="auto" w:fill="auto"/>
            <w:vAlign w:val="center"/>
          </w:tcPr>
          <w:p w:rsidRPr="00524DA9" w:rsidR="0072380E" w:rsidP="00524DA9" w:rsidRDefault="0072380E" w14:paraId="043366AC" wp14:textId="77777777">
            <w:pPr>
              <w:jc w:val="center"/>
              <w:rPr>
                <w:rFonts w:cs="Verdana"/>
                <w:color w:val="000000"/>
                <w:sz w:val="18"/>
                <w:szCs w:val="18"/>
              </w:rPr>
            </w:pPr>
            <w:r>
              <w:rPr>
                <w:rFonts w:cs="Verdana"/>
                <w:color w:val="000000"/>
                <w:sz w:val="18"/>
                <w:szCs w:val="18"/>
              </w:rPr>
              <w:t>Cooperative learning</w:t>
            </w:r>
          </w:p>
        </w:tc>
        <w:tc>
          <w:tcPr>
            <w:tcW w:w="1276" w:type="dxa"/>
            <w:tcBorders>
              <w:top w:val="single" w:color="000000" w:sz="8" w:space="0"/>
              <w:left w:val="single" w:color="000000" w:sz="8" w:space="0"/>
              <w:bottom w:val="single" w:color="000000" w:sz="8" w:space="0"/>
            </w:tcBorders>
            <w:shd w:val="clear" w:color="auto" w:fill="auto"/>
            <w:vAlign w:val="center"/>
          </w:tcPr>
          <w:p w:rsidRPr="00524DA9" w:rsidR="0072380E" w:rsidP="009C4B71" w:rsidRDefault="0072380E" w14:paraId="23B1946F" wp14:textId="77777777">
            <w:pPr>
              <w:jc w:val="center"/>
              <w:rPr>
                <w:rFonts w:cs="Verdana"/>
                <w:color w:val="000000"/>
                <w:sz w:val="18"/>
                <w:szCs w:val="18"/>
              </w:rPr>
            </w:pPr>
            <w:r>
              <w:rPr>
                <w:rFonts w:cs="Verdana"/>
                <w:color w:val="000000"/>
                <w:sz w:val="18"/>
                <w:szCs w:val="18"/>
              </w:rPr>
              <w:t xml:space="preserve">Peer </w:t>
            </w:r>
            <w:r w:rsidR="009C4B71">
              <w:rPr>
                <w:rFonts w:cs="Verdana"/>
                <w:color w:val="000000"/>
                <w:sz w:val="18"/>
                <w:szCs w:val="18"/>
              </w:rPr>
              <w:t>education</w:t>
            </w:r>
          </w:p>
        </w:tc>
        <w:tc>
          <w:tcPr>
            <w:tcW w:w="1466"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524DA9" w:rsidR="0072380E" w:rsidP="00524DA9" w:rsidRDefault="009C4B71" w14:paraId="0EEC8F27" wp14:textId="77777777">
            <w:pPr>
              <w:jc w:val="center"/>
              <w:rPr>
                <w:sz w:val="18"/>
                <w:szCs w:val="18"/>
              </w:rPr>
            </w:pPr>
            <w:r>
              <w:rPr>
                <w:rFonts w:cs="Verdana"/>
                <w:color w:val="000000"/>
                <w:sz w:val="18"/>
                <w:szCs w:val="18"/>
              </w:rPr>
              <w:t>Flipped classroom</w:t>
            </w:r>
          </w:p>
        </w:tc>
      </w:tr>
      <w:tr xmlns:wp14="http://schemas.microsoft.com/office/word/2010/wordml" w:rsidRPr="00524DA9" w:rsidR="0072380E" w:rsidTr="00E2448B" w14:paraId="070000D9" wp14:textId="77777777">
        <w:trPr>
          <w:cantSplit/>
          <w:trHeight w:val="397"/>
          <w:jc w:val="center"/>
        </w:trPr>
        <w:tc>
          <w:tcPr>
            <w:tcW w:w="1716" w:type="dxa"/>
            <w:tcBorders>
              <w:top w:val="single" w:color="000000" w:sz="8" w:space="0"/>
              <w:left w:val="single" w:color="000000" w:sz="4" w:space="0"/>
              <w:bottom w:val="single" w:color="000000" w:sz="8" w:space="0"/>
            </w:tcBorders>
            <w:shd w:val="clear" w:color="auto" w:fill="auto"/>
          </w:tcPr>
          <w:p w:rsidRPr="00524DA9" w:rsidR="0072380E" w:rsidP="0041007F" w:rsidRDefault="0072380E" w14:paraId="4D5C8A8C" wp14:textId="77777777">
            <w:pPr>
              <w:jc w:val="left"/>
              <w:rPr>
                <w:rFonts w:cs="Verdana"/>
                <w:color w:val="000000"/>
                <w:sz w:val="18"/>
                <w:szCs w:val="18"/>
              </w:rPr>
            </w:pPr>
            <w:r w:rsidRPr="001D7FB0">
              <w:rPr>
                <w:rFonts w:asciiTheme="minorHAnsi" w:hAnsiTheme="minorHAnsi" w:cstheme="minorHAnsi"/>
                <w:b/>
                <w:bCs/>
              </w:rPr>
              <w:t>Lingua e letteratura italiana</w:t>
            </w:r>
          </w:p>
        </w:tc>
        <w:tc>
          <w:tcPr>
            <w:tcW w:w="992" w:type="dxa"/>
            <w:tcBorders>
              <w:top w:val="single" w:color="000000" w:sz="8" w:space="0"/>
              <w:left w:val="single" w:color="000000" w:sz="4" w:space="0"/>
              <w:bottom w:val="single" w:color="000000" w:sz="8" w:space="0"/>
            </w:tcBorders>
            <w:shd w:val="clear" w:color="auto" w:fill="auto"/>
            <w:vAlign w:val="center"/>
          </w:tcPr>
          <w:p w:rsidRPr="00524DA9" w:rsidR="0072380E" w:rsidP="0041007F" w:rsidRDefault="0072380E" w14:paraId="76614669" wp14:textId="77777777">
            <w:pPr>
              <w:jc w:val="center"/>
              <w:rPr>
                <w:rFonts w:cs="Verdana"/>
                <w:color w:val="000000"/>
                <w:sz w:val="18"/>
                <w:szCs w:val="18"/>
              </w:rPr>
            </w:pPr>
          </w:p>
        </w:tc>
        <w:tc>
          <w:tcPr>
            <w:tcW w:w="981" w:type="dxa"/>
            <w:tcBorders>
              <w:top w:val="single" w:color="000000" w:sz="8" w:space="0"/>
              <w:left w:val="single" w:color="000000" w:sz="4" w:space="0"/>
              <w:bottom w:val="single" w:color="000000" w:sz="8" w:space="0"/>
              <w:right w:val="single" w:color="000000" w:sz="4" w:space="0"/>
            </w:tcBorders>
          </w:tcPr>
          <w:p w:rsidRPr="00524DA9" w:rsidR="0072380E" w:rsidP="0041007F" w:rsidRDefault="0072380E" w14:paraId="57590049" wp14:textId="77777777">
            <w:pPr>
              <w:jc w:val="center"/>
              <w:rPr>
                <w:rFonts w:cs="Verdana"/>
                <w:color w:val="000000"/>
                <w:sz w:val="18"/>
                <w:szCs w:val="18"/>
              </w:rPr>
            </w:pPr>
          </w:p>
        </w:tc>
        <w:tc>
          <w:tcPr>
            <w:tcW w:w="1418" w:type="dxa"/>
            <w:tcBorders>
              <w:top w:val="single" w:color="000000" w:sz="8" w:space="0"/>
              <w:left w:val="single" w:color="000000" w:sz="4" w:space="0"/>
              <w:bottom w:val="single" w:color="000000" w:sz="8" w:space="0"/>
              <w:right w:val="single" w:color="000000" w:sz="4" w:space="0"/>
            </w:tcBorders>
          </w:tcPr>
          <w:p w:rsidRPr="00524DA9" w:rsidR="0072380E" w:rsidP="0041007F" w:rsidRDefault="0072380E" w14:paraId="0C5B615A" wp14:textId="77777777">
            <w:pPr>
              <w:snapToGrid w:val="0"/>
              <w:jc w:val="center"/>
              <w:rPr>
                <w:rFonts w:cs="Verdana"/>
                <w:color w:val="000000"/>
                <w:sz w:val="18"/>
                <w:szCs w:val="18"/>
              </w:rPr>
            </w:pPr>
          </w:p>
        </w:tc>
        <w:tc>
          <w:tcPr>
            <w:tcW w:w="1418" w:type="dxa"/>
            <w:tcBorders>
              <w:top w:val="single" w:color="000000" w:sz="8" w:space="0"/>
              <w:left w:val="single" w:color="000000" w:sz="4" w:space="0"/>
              <w:bottom w:val="single" w:color="000000" w:sz="8" w:space="0"/>
            </w:tcBorders>
            <w:shd w:val="clear" w:color="auto" w:fill="auto"/>
            <w:vAlign w:val="center"/>
          </w:tcPr>
          <w:p w:rsidRPr="00524DA9" w:rsidR="0072380E" w:rsidP="0041007F" w:rsidRDefault="0072380E" w14:paraId="792F1AA2" wp14:textId="77777777">
            <w:pPr>
              <w:snapToGrid w:val="0"/>
              <w:jc w:val="center"/>
              <w:rPr>
                <w:rFonts w:cs="Verdana"/>
                <w:color w:val="000000"/>
                <w:sz w:val="18"/>
                <w:szCs w:val="18"/>
              </w:rPr>
            </w:pPr>
          </w:p>
        </w:tc>
        <w:tc>
          <w:tcPr>
            <w:tcW w:w="1276" w:type="dxa"/>
            <w:tcBorders>
              <w:top w:val="single" w:color="000000" w:sz="8" w:space="0"/>
              <w:left w:val="single" w:color="000000" w:sz="4" w:space="0"/>
              <w:bottom w:val="single" w:color="000000" w:sz="8" w:space="0"/>
            </w:tcBorders>
            <w:shd w:val="clear" w:color="auto" w:fill="auto"/>
            <w:vAlign w:val="center"/>
          </w:tcPr>
          <w:p w:rsidRPr="00524DA9" w:rsidR="0072380E" w:rsidP="0041007F" w:rsidRDefault="0072380E" w14:paraId="1A499DFC" wp14:textId="77777777">
            <w:pPr>
              <w:jc w:val="center"/>
              <w:rPr>
                <w:rFonts w:cs="Verdana"/>
                <w:color w:val="000000"/>
                <w:sz w:val="18"/>
                <w:szCs w:val="18"/>
              </w:rPr>
            </w:pPr>
          </w:p>
        </w:tc>
        <w:tc>
          <w:tcPr>
            <w:tcW w:w="1466" w:type="dxa"/>
            <w:tcBorders>
              <w:top w:val="single" w:color="000000" w:sz="8"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5E7E3C41" wp14:textId="77777777">
            <w:pPr>
              <w:jc w:val="center"/>
              <w:rPr>
                <w:sz w:val="18"/>
                <w:szCs w:val="18"/>
              </w:rPr>
            </w:pPr>
          </w:p>
        </w:tc>
      </w:tr>
      <w:tr xmlns:wp14="http://schemas.microsoft.com/office/word/2010/wordml" w:rsidRPr="00524DA9" w:rsidR="0072380E" w:rsidTr="00E2448B" w14:paraId="415CE090"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426044BF" wp14:textId="77777777">
            <w:pPr>
              <w:jc w:val="left"/>
              <w:rPr>
                <w:rFonts w:cs="Verdana"/>
                <w:color w:val="000000"/>
                <w:sz w:val="18"/>
                <w:szCs w:val="18"/>
              </w:rPr>
            </w:pPr>
            <w:r w:rsidRPr="001D7FB0">
              <w:rPr>
                <w:rFonts w:asciiTheme="minorHAnsi" w:hAnsiTheme="minorHAnsi" w:cstheme="minorHAnsi"/>
                <w:b/>
                <w:bCs/>
              </w:rPr>
              <w:t>Lingua e cultura straniera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03F828E4"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2AC57CB0"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5186B13D"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6C57C439"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D404BC9" wp14:textId="77777777">
            <w:pPr>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61319B8A" wp14:textId="77777777">
            <w:pPr>
              <w:jc w:val="center"/>
              <w:rPr>
                <w:sz w:val="18"/>
                <w:szCs w:val="18"/>
              </w:rPr>
            </w:pPr>
          </w:p>
        </w:tc>
      </w:tr>
      <w:tr xmlns:wp14="http://schemas.microsoft.com/office/word/2010/wordml" w:rsidRPr="00524DA9" w:rsidR="0072380E" w:rsidTr="00E2448B" w14:paraId="38B12915"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174C9CBF" wp14:textId="77777777">
            <w:pPr>
              <w:jc w:val="left"/>
              <w:rPr>
                <w:rFonts w:cs="Verdana"/>
                <w:color w:val="000000"/>
                <w:sz w:val="18"/>
                <w:szCs w:val="18"/>
              </w:rPr>
            </w:pPr>
            <w:r w:rsidRPr="001D7FB0">
              <w:rPr>
                <w:rFonts w:asciiTheme="minorHAnsi" w:hAnsiTheme="minorHAnsi" w:cstheme="minorHAnsi"/>
                <w:b/>
                <w:bCs/>
              </w:rPr>
              <w:t>Storia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1A560F4"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70DF735C"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3A413BF6"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3D28B4B"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7EFA3E3"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41C6AC2A" wp14:textId="77777777">
            <w:pPr>
              <w:jc w:val="center"/>
              <w:rPr>
                <w:sz w:val="18"/>
                <w:szCs w:val="18"/>
              </w:rPr>
            </w:pPr>
          </w:p>
        </w:tc>
      </w:tr>
      <w:tr xmlns:wp14="http://schemas.microsoft.com/office/word/2010/wordml" w:rsidRPr="00524DA9" w:rsidR="0072380E" w:rsidTr="00E2448B" w14:paraId="127127D7"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437A417C" wp14:textId="77777777">
            <w:pPr>
              <w:jc w:val="left"/>
              <w:rPr>
                <w:rFonts w:cs="Verdana"/>
                <w:color w:val="000000"/>
                <w:sz w:val="18"/>
                <w:szCs w:val="18"/>
              </w:rPr>
            </w:pPr>
            <w:r w:rsidRPr="001D7FB0">
              <w:rPr>
                <w:rFonts w:asciiTheme="minorHAnsi" w:hAnsiTheme="minorHAnsi" w:cstheme="minorHAnsi"/>
                <w:b/>
                <w:bCs/>
              </w:rPr>
              <w:t>Filosofia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2DC44586"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4FFCBC07"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1728B4D0"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4959D4B"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7BD58BA2"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4357A966" wp14:textId="77777777">
            <w:pPr>
              <w:jc w:val="center"/>
              <w:rPr>
                <w:sz w:val="18"/>
                <w:szCs w:val="18"/>
              </w:rPr>
            </w:pPr>
          </w:p>
        </w:tc>
      </w:tr>
      <w:tr xmlns:wp14="http://schemas.microsoft.com/office/word/2010/wordml" w:rsidRPr="00524DA9" w:rsidR="0072380E" w:rsidTr="00E2448B" w14:paraId="012DF996"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5EC4F534" wp14:textId="77777777">
            <w:pPr>
              <w:jc w:val="left"/>
              <w:rPr>
                <w:rFonts w:cs="Verdana"/>
                <w:color w:val="000000"/>
                <w:sz w:val="18"/>
                <w:szCs w:val="18"/>
              </w:rPr>
            </w:pPr>
            <w:r w:rsidRPr="001D7FB0">
              <w:rPr>
                <w:rFonts w:asciiTheme="minorHAnsi" w:hAnsiTheme="minorHAnsi" w:cstheme="minorHAnsi"/>
                <w:b/>
                <w:bCs/>
              </w:rPr>
              <w:t>Matematica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44690661"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74539910"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5A7E0CF2"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60FA6563" wp14:textId="77777777">
            <w:pPr>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1AC5CDBE"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342D4C27" wp14:textId="77777777">
            <w:pPr>
              <w:jc w:val="center"/>
              <w:rPr>
                <w:sz w:val="18"/>
                <w:szCs w:val="18"/>
              </w:rPr>
            </w:pPr>
          </w:p>
        </w:tc>
      </w:tr>
      <w:tr xmlns:wp14="http://schemas.microsoft.com/office/word/2010/wordml" w:rsidRPr="00524DA9" w:rsidR="0072380E" w:rsidTr="00E2448B" w14:paraId="0DE4C218"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3F3AFD3B" wp14:textId="77777777">
            <w:pPr>
              <w:jc w:val="left"/>
              <w:rPr>
                <w:sz w:val="18"/>
                <w:szCs w:val="18"/>
              </w:rPr>
            </w:pPr>
            <w:r w:rsidRPr="001D7FB0">
              <w:rPr>
                <w:rFonts w:asciiTheme="minorHAnsi" w:hAnsiTheme="minorHAnsi" w:cstheme="minorHAnsi"/>
                <w:b/>
                <w:bCs/>
              </w:rPr>
              <w:t>Informatica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572E399"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6CEB15CE"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66518E39"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7E75FCD0" wp14:textId="77777777">
            <w:pPr>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10FDAA0E"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774AF2BF" wp14:textId="77777777">
            <w:pPr>
              <w:jc w:val="center"/>
              <w:rPr>
                <w:sz w:val="18"/>
                <w:szCs w:val="18"/>
              </w:rPr>
            </w:pPr>
          </w:p>
        </w:tc>
      </w:tr>
      <w:tr xmlns:wp14="http://schemas.microsoft.com/office/word/2010/wordml" w:rsidRPr="00524DA9" w:rsidR="0072380E" w:rsidTr="00E2448B" w14:paraId="30CFB28B" wp14:textId="77777777">
        <w:trPr>
          <w:cantSplit/>
          <w:trHeight w:val="397"/>
          <w:jc w:val="center"/>
        </w:trPr>
        <w:tc>
          <w:tcPr>
            <w:tcW w:w="1716" w:type="dxa"/>
            <w:tcBorders>
              <w:top w:val="single" w:color="000000" w:sz="4" w:space="0"/>
              <w:left w:val="single" w:color="000000" w:sz="8" w:space="0"/>
              <w:bottom w:val="single" w:color="000000" w:sz="4" w:space="0"/>
            </w:tcBorders>
            <w:shd w:val="clear" w:color="auto" w:fill="auto"/>
          </w:tcPr>
          <w:p w:rsidRPr="00524DA9" w:rsidR="0072380E" w:rsidP="0041007F" w:rsidRDefault="0072380E" w14:paraId="15221CCE" wp14:textId="77777777">
            <w:pPr>
              <w:jc w:val="left"/>
              <w:rPr>
                <w:rFonts w:cs="Verdana"/>
                <w:color w:val="000000"/>
                <w:sz w:val="18"/>
                <w:szCs w:val="18"/>
              </w:rPr>
            </w:pPr>
            <w:r w:rsidRPr="001D7FB0">
              <w:rPr>
                <w:rFonts w:asciiTheme="minorHAnsi" w:hAnsiTheme="minorHAnsi" w:cstheme="minorHAnsi"/>
                <w:b/>
                <w:bCs/>
              </w:rPr>
              <w:t>Fisica</w:t>
            </w:r>
          </w:p>
        </w:tc>
        <w:tc>
          <w:tcPr>
            <w:tcW w:w="992"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7A292896"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4" w:space="0"/>
              <w:right w:val="single" w:color="000000" w:sz="8" w:space="0"/>
            </w:tcBorders>
          </w:tcPr>
          <w:p w:rsidRPr="00524DA9" w:rsidR="0072380E" w:rsidP="0041007F" w:rsidRDefault="0072380E" w14:paraId="2191599E"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right w:val="single" w:color="000000" w:sz="8" w:space="0"/>
            </w:tcBorders>
          </w:tcPr>
          <w:p w:rsidRPr="00524DA9" w:rsidR="0072380E" w:rsidP="0041007F" w:rsidRDefault="0072380E" w14:paraId="7673E5AE"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041D98D7"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5AB7C0C5"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4" w:space="0"/>
              <w:right w:val="single" w:color="000000" w:sz="8" w:space="0"/>
            </w:tcBorders>
            <w:shd w:val="clear" w:color="auto" w:fill="auto"/>
            <w:vAlign w:val="center"/>
          </w:tcPr>
          <w:p w:rsidRPr="00524DA9" w:rsidR="0072380E" w:rsidP="0041007F" w:rsidRDefault="0072380E" w14:paraId="55B33694" wp14:textId="77777777">
            <w:pPr>
              <w:snapToGrid w:val="0"/>
              <w:jc w:val="center"/>
              <w:rPr>
                <w:sz w:val="18"/>
                <w:szCs w:val="18"/>
              </w:rPr>
            </w:pPr>
          </w:p>
        </w:tc>
      </w:tr>
      <w:tr xmlns:wp14="http://schemas.microsoft.com/office/word/2010/wordml" w:rsidRPr="00524DA9" w:rsidR="0072380E" w:rsidTr="00E2448B" w14:paraId="303B1783"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524DA9" w:rsidR="0072380E" w:rsidP="0041007F" w:rsidRDefault="0072380E" w14:paraId="1E1CD3B0" wp14:textId="77777777">
            <w:pPr>
              <w:jc w:val="left"/>
              <w:rPr>
                <w:rFonts w:cs="Verdana"/>
                <w:color w:val="000000"/>
                <w:sz w:val="18"/>
                <w:szCs w:val="18"/>
              </w:rPr>
            </w:pPr>
            <w:r w:rsidRPr="001D7FB0">
              <w:rPr>
                <w:rFonts w:asciiTheme="minorHAnsi" w:hAnsiTheme="minorHAnsi" w:cstheme="minorHAnsi"/>
                <w:b/>
                <w:bCs/>
              </w:rPr>
              <w:t>Scienze naturali</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4455F193"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1C2776EB"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15342E60"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5EB89DE8"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7D62D461"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078B034E" wp14:textId="77777777">
            <w:pPr>
              <w:snapToGrid w:val="0"/>
              <w:jc w:val="center"/>
              <w:rPr>
                <w:sz w:val="18"/>
                <w:szCs w:val="18"/>
              </w:rPr>
            </w:pPr>
          </w:p>
        </w:tc>
      </w:tr>
      <w:tr xmlns:wp14="http://schemas.microsoft.com/office/word/2010/wordml" w:rsidRPr="00524DA9" w:rsidR="0072380E" w:rsidTr="00E2448B" w14:paraId="6BE041CB"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524DA9" w:rsidR="0072380E" w:rsidP="0041007F" w:rsidRDefault="0072380E" w14:paraId="239D69D7" wp14:textId="77777777">
            <w:pPr>
              <w:jc w:val="left"/>
              <w:rPr>
                <w:sz w:val="18"/>
                <w:szCs w:val="18"/>
              </w:rPr>
            </w:pPr>
            <w:r w:rsidRPr="001D7FB0">
              <w:rPr>
                <w:rFonts w:asciiTheme="minorHAnsi" w:hAnsiTheme="minorHAnsi" w:cstheme="minorHAnsi"/>
                <w:b/>
                <w:bCs/>
              </w:rPr>
              <w:t>Disegno e storia dell'arte</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492506DD"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31CD0C16"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7FD8715F"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6BDFDFC2"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41F9AE5E"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00F03A6D" wp14:textId="77777777">
            <w:pPr>
              <w:snapToGrid w:val="0"/>
              <w:jc w:val="center"/>
              <w:rPr>
                <w:sz w:val="18"/>
                <w:szCs w:val="18"/>
              </w:rPr>
            </w:pPr>
          </w:p>
        </w:tc>
      </w:tr>
      <w:tr xmlns:wp14="http://schemas.microsoft.com/office/word/2010/wordml" w:rsidRPr="00524DA9" w:rsidR="0072380E" w:rsidTr="00E2448B" w14:paraId="609BC673"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524DA9" w:rsidR="0072380E" w:rsidP="0041007F" w:rsidRDefault="0072380E" w14:paraId="6D2BB2C9" wp14:textId="77777777">
            <w:pPr>
              <w:jc w:val="left"/>
              <w:rPr>
                <w:rFonts w:cs="Verdana"/>
                <w:color w:val="000000"/>
                <w:sz w:val="18"/>
                <w:szCs w:val="18"/>
              </w:rPr>
            </w:pPr>
            <w:r w:rsidRPr="001D7FB0">
              <w:rPr>
                <w:rFonts w:asciiTheme="minorHAnsi" w:hAnsiTheme="minorHAnsi" w:cstheme="minorHAnsi"/>
                <w:b/>
                <w:bCs/>
              </w:rPr>
              <w:t>Scienze motorie e sportive</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6930E822"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20E36DAB"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32D85219"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0CE19BC3"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63966B72"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23536548" wp14:textId="77777777">
            <w:pPr>
              <w:snapToGrid w:val="0"/>
              <w:jc w:val="center"/>
              <w:rPr>
                <w:sz w:val="18"/>
                <w:szCs w:val="18"/>
              </w:rPr>
            </w:pPr>
          </w:p>
        </w:tc>
      </w:tr>
      <w:tr xmlns:wp14="http://schemas.microsoft.com/office/word/2010/wordml" w:rsidRPr="00524DA9" w:rsidR="0072380E" w:rsidTr="00E2448B" w14:paraId="432D5D88"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1D7FB0" w:rsidR="0072380E" w:rsidP="0041007F" w:rsidRDefault="0072380E" w14:paraId="045E5200" wp14:textId="77777777">
            <w:pPr>
              <w:jc w:val="left"/>
              <w:rPr>
                <w:rFonts w:asciiTheme="minorHAnsi" w:hAnsiTheme="minorHAnsi" w:cstheme="minorHAnsi"/>
                <w:b/>
                <w:bCs/>
              </w:rPr>
            </w:pPr>
            <w:r w:rsidRPr="001D7FB0">
              <w:rPr>
                <w:rFonts w:asciiTheme="minorHAnsi" w:hAnsiTheme="minorHAnsi" w:cstheme="minorHAnsi"/>
                <w:b/>
                <w:bCs/>
              </w:rPr>
              <w:t xml:space="preserve">Religione cattolica </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271AE1F2"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4AE5B7AF"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3955E093"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12C42424"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379CA55B"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5ABF93C4" wp14:textId="77777777">
            <w:pPr>
              <w:snapToGrid w:val="0"/>
              <w:jc w:val="center"/>
              <w:rPr>
                <w:sz w:val="18"/>
                <w:szCs w:val="18"/>
              </w:rPr>
            </w:pPr>
          </w:p>
        </w:tc>
      </w:tr>
    </w:tbl>
    <w:p xmlns:wp14="http://schemas.microsoft.com/office/word/2010/wordml" w:rsidRPr="00524DA9" w:rsidR="006E0C49" w:rsidP="00524DA9" w:rsidRDefault="006E0C49" w14:paraId="71DCB018" wp14:textId="77777777">
      <w:pPr>
        <w:rPr>
          <w:rFonts w:cs="Verdana"/>
        </w:rPr>
      </w:pPr>
    </w:p>
    <w:p xmlns:wp14="http://schemas.microsoft.com/office/word/2010/wordml" w:rsidRPr="00524DA9" w:rsidR="006E0C49" w:rsidP="00524DA9" w:rsidRDefault="006E0C49" w14:paraId="2A2A8393" wp14:textId="77777777">
      <w:pPr>
        <w:rPr>
          <w:rFonts w:cs="Verdana"/>
          <w:color w:val="000000"/>
        </w:rPr>
      </w:pPr>
      <w:r w:rsidRPr="00524DA9">
        <w:rPr>
          <w:rFonts w:cs="Verdana"/>
          <w:color w:val="000000"/>
        </w:rPr>
        <w:t>La definizione dettagliata dei contenuti, degli eventuali gradi di approfondimento delle varie discipline è rimandata all’allegato relativo.</w:t>
      </w:r>
    </w:p>
    <w:p xmlns:wp14="http://schemas.microsoft.com/office/word/2010/wordml" w:rsidRPr="00524DA9" w:rsidR="006E0C49" w:rsidP="00524DA9" w:rsidRDefault="006E0C49" w14:paraId="4B644A8D" wp14:textId="77777777"/>
    <w:p xmlns:wp14="http://schemas.microsoft.com/office/word/2010/wordml" w:rsidRPr="00E334F1" w:rsidR="003274BE" w:rsidP="00524DA9" w:rsidRDefault="00D13DF1" w14:paraId="3CDD7FE7" wp14:textId="77777777">
      <w:pPr>
        <w:pStyle w:val="Titolo2"/>
        <w:rPr>
          <w:color w:val="2F5496" w:themeColor="accent1" w:themeShade="BF"/>
        </w:rPr>
      </w:pPr>
      <w:bookmarkStart w:name="_Toc165210220" w:id="12"/>
      <w:r>
        <w:rPr>
          <w:color w:val="2F5496" w:themeColor="accent1" w:themeShade="BF"/>
        </w:rPr>
        <w:t>S</w:t>
      </w:r>
      <w:r w:rsidRPr="00E334F1" w:rsidR="003274BE">
        <w:rPr>
          <w:color w:val="2F5496" w:themeColor="accent1" w:themeShade="BF"/>
        </w:rPr>
        <w:t>trumenti di valutazione</w:t>
      </w:r>
      <w:bookmarkEnd w:id="12"/>
    </w:p>
    <w:p xmlns:wp14="http://schemas.microsoft.com/office/word/2010/wordml" w:rsidRPr="001D7FB0" w:rsidR="00DF44B4" w:rsidP="00DF44B4" w:rsidRDefault="00DF44B4" w14:paraId="7E77EE13" wp14:textId="77777777">
      <w:pPr>
        <w:rPr>
          <w:rFonts w:asciiTheme="minorHAnsi" w:hAnsiTheme="minorHAnsi" w:cstheme="minorHAnsi"/>
          <w:sz w:val="24"/>
          <w:szCs w:val="24"/>
        </w:rPr>
      </w:pPr>
      <w:r w:rsidRPr="001D7FB0">
        <w:rPr>
          <w:rFonts w:asciiTheme="minorHAnsi" w:hAnsiTheme="minorHAnsi" w:cstheme="minorHAnsi"/>
          <w:sz w:val="24"/>
          <w:szCs w:val="24"/>
        </w:rPr>
        <w:t>Gli strumenti utilizzati ai fini della valutazione sono stati, relativamente alle varie discipline, i seguenti:</w:t>
      </w:r>
    </w:p>
    <w:tbl>
      <w:tblPr>
        <w:tblStyle w:val="Grigliatabella"/>
        <w:tblW w:w="8866" w:type="dxa"/>
        <w:jc w:val="center"/>
        <w:tblLayout w:type="fixed"/>
        <w:tblLook w:val="04A0"/>
      </w:tblPr>
      <w:tblGrid>
        <w:gridCol w:w="1545"/>
        <w:gridCol w:w="992"/>
        <w:gridCol w:w="1134"/>
        <w:gridCol w:w="992"/>
        <w:gridCol w:w="1188"/>
        <w:gridCol w:w="851"/>
        <w:gridCol w:w="992"/>
        <w:gridCol w:w="1172"/>
      </w:tblGrid>
      <w:tr xmlns:wp14="http://schemas.microsoft.com/office/word/2010/wordml" w:rsidRPr="001D7FB0" w:rsidR="00D13DF1" w:rsidTr="0028313B" w14:paraId="0486E80C" wp14:textId="77777777">
        <w:trPr>
          <w:trHeight w:val="1551"/>
          <w:jc w:val="center"/>
        </w:trPr>
        <w:tc>
          <w:tcPr>
            <w:tcW w:w="1545" w:type="dxa"/>
            <w:tcBorders>
              <w:top w:val="single" w:color="auto" w:sz="12" w:space="0"/>
              <w:left w:val="single" w:color="auto" w:sz="12" w:space="0"/>
              <w:bottom w:val="single" w:color="auto" w:sz="12" w:space="0"/>
              <w:right w:val="single" w:color="auto" w:sz="12" w:space="0"/>
            </w:tcBorders>
          </w:tcPr>
          <w:p w:rsidRPr="001D7FB0" w:rsidR="00D13DF1" w:rsidP="00065A81" w:rsidRDefault="00D13DF1" w14:paraId="2FDB8D26" wp14:textId="77777777">
            <w:pPr>
              <w:jc w:val="center"/>
              <w:rPr>
                <w:rFonts w:asciiTheme="minorHAnsi" w:hAnsiTheme="minorHAnsi" w:cstheme="minorHAnsi"/>
                <w:b/>
                <w:bCs/>
              </w:rPr>
            </w:pPr>
            <w:r w:rsidRPr="001D7FB0">
              <w:rPr>
                <w:rFonts w:asciiTheme="minorHAnsi" w:hAnsiTheme="minorHAnsi" w:cstheme="minorHAnsi"/>
                <w:b/>
                <w:bCs/>
                <w:sz w:val="21"/>
                <w:szCs w:val="21"/>
              </w:rPr>
              <w:t>DISCIPLINA</w:t>
            </w: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70DA5078"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Verifiche orali </w:t>
            </w:r>
          </w:p>
          <w:p w:rsidRPr="0028313B" w:rsidR="00D13DF1" w:rsidP="00065A81" w:rsidRDefault="00D13DF1" w14:paraId="082C48EB" wp14:textId="77777777">
            <w:pPr>
              <w:jc w:val="center"/>
              <w:rPr>
                <w:rFonts w:asciiTheme="minorHAnsi" w:hAnsiTheme="minorHAnsi" w:cstheme="minorHAnsi"/>
                <w:b/>
                <w:bCs/>
                <w:sz w:val="14"/>
                <w:szCs w:val="14"/>
              </w:rPr>
            </w:pPr>
          </w:p>
        </w:tc>
        <w:tc>
          <w:tcPr>
            <w:tcW w:w="1134"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5BE5854B"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Prove scritte secondo la tipologia dell'esame di Stato</w:t>
            </w:r>
          </w:p>
          <w:p w:rsidRPr="0028313B" w:rsidR="00D13DF1" w:rsidP="00065A81" w:rsidRDefault="00D13DF1" w14:paraId="2677290C" wp14:textId="77777777">
            <w:pPr>
              <w:jc w:val="center"/>
              <w:rPr>
                <w:rFonts w:asciiTheme="minorHAnsi" w:hAnsiTheme="minorHAnsi" w:cstheme="minorHAnsi"/>
                <w:color w:val="333333"/>
                <w:sz w:val="14"/>
                <w:szCs w:val="14"/>
              </w:rPr>
            </w:pP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1BC11AD0"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Relazioni individuali o di gruppo in laboratorio</w:t>
            </w:r>
          </w:p>
          <w:p w:rsidRPr="0028313B" w:rsidR="00D13DF1" w:rsidP="00065A81" w:rsidRDefault="00D13DF1" w14:paraId="249BF8C6" wp14:textId="77777777">
            <w:pPr>
              <w:jc w:val="center"/>
              <w:rPr>
                <w:rFonts w:asciiTheme="minorHAnsi" w:hAnsiTheme="minorHAnsi" w:cstheme="minorHAnsi"/>
                <w:color w:val="333333"/>
                <w:sz w:val="14"/>
                <w:szCs w:val="14"/>
              </w:rPr>
            </w:pPr>
          </w:p>
        </w:tc>
        <w:tc>
          <w:tcPr>
            <w:tcW w:w="1188" w:type="dxa"/>
            <w:tcBorders>
              <w:top w:val="single" w:color="auto" w:sz="12" w:space="0"/>
              <w:left w:val="single" w:color="auto" w:sz="12" w:space="0"/>
              <w:bottom w:val="single" w:color="auto" w:sz="12" w:space="0"/>
              <w:right w:val="single" w:color="auto" w:sz="12" w:space="0"/>
            </w:tcBorders>
          </w:tcPr>
          <w:p w:rsidRPr="0028313B" w:rsidR="00D13DF1" w:rsidP="00D13DF1" w:rsidRDefault="00D13DF1" w14:paraId="3BF2D29F"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Verifiche </w:t>
            </w:r>
            <w:r w:rsidR="00E2448B">
              <w:rPr>
                <w:rFonts w:asciiTheme="minorHAnsi" w:hAnsiTheme="minorHAnsi" w:cstheme="minorHAnsi"/>
                <w:color w:val="333333"/>
                <w:sz w:val="14"/>
                <w:szCs w:val="14"/>
              </w:rPr>
              <w:t xml:space="preserve">scritte </w:t>
            </w:r>
            <w:r w:rsidRPr="0028313B">
              <w:rPr>
                <w:rFonts w:asciiTheme="minorHAnsi" w:hAnsiTheme="minorHAnsi" w:cstheme="minorHAnsi"/>
                <w:color w:val="333333"/>
                <w:sz w:val="14"/>
                <w:szCs w:val="14"/>
              </w:rPr>
              <w:t>strutturate e/o semistrutturate</w:t>
            </w:r>
          </w:p>
        </w:tc>
        <w:tc>
          <w:tcPr>
            <w:tcW w:w="851"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0134BCA0"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Saggi brevi</w:t>
            </w:r>
          </w:p>
          <w:p w:rsidRPr="0028313B" w:rsidR="00D13DF1" w:rsidP="00065A81" w:rsidRDefault="00D13DF1" w14:paraId="0EF46479" wp14:textId="77777777">
            <w:pPr>
              <w:jc w:val="center"/>
              <w:rPr>
                <w:rFonts w:asciiTheme="minorHAnsi" w:hAnsiTheme="minorHAnsi" w:cstheme="minorHAnsi"/>
                <w:color w:val="333333"/>
                <w:sz w:val="14"/>
                <w:szCs w:val="14"/>
              </w:rPr>
            </w:pP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2945AC9A"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Esercitazioni su classe virtuale</w:t>
            </w:r>
          </w:p>
          <w:p w:rsidRPr="0028313B" w:rsidR="00D13DF1" w:rsidP="00065A81" w:rsidRDefault="00D13DF1" w14:paraId="3AB58C42" wp14:textId="77777777">
            <w:pPr>
              <w:jc w:val="center"/>
              <w:rPr>
                <w:rFonts w:asciiTheme="minorHAnsi" w:hAnsiTheme="minorHAnsi" w:cstheme="minorHAnsi"/>
                <w:color w:val="333333"/>
                <w:sz w:val="14"/>
                <w:szCs w:val="14"/>
              </w:rPr>
            </w:pPr>
          </w:p>
        </w:tc>
        <w:tc>
          <w:tcPr>
            <w:tcW w:w="117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13075256"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Osservazione in classe</w:t>
            </w:r>
          </w:p>
          <w:p w:rsidRPr="0028313B" w:rsidR="00D13DF1" w:rsidP="00065A81" w:rsidRDefault="00D13DF1" w14:paraId="4EA9BA15" wp14:textId="77777777">
            <w:pPr>
              <w:jc w:val="center"/>
              <w:rPr>
                <w:rFonts w:asciiTheme="minorHAnsi" w:hAnsiTheme="minorHAnsi" w:cstheme="minorHAnsi"/>
                <w:color w:val="333333"/>
                <w:sz w:val="14"/>
                <w:szCs w:val="14"/>
              </w:rPr>
            </w:pPr>
          </w:p>
        </w:tc>
      </w:tr>
      <w:tr xmlns:wp14="http://schemas.microsoft.com/office/word/2010/wordml" w:rsidRPr="001D7FB0" w:rsidR="00D13DF1" w:rsidTr="0028313B" w14:paraId="7332107B" wp14:textId="77777777">
        <w:trPr>
          <w:trHeight w:val="1041"/>
          <w:jc w:val="center"/>
        </w:trPr>
        <w:tc>
          <w:tcPr>
            <w:tcW w:w="1545" w:type="dxa"/>
            <w:tcBorders>
              <w:top w:val="single" w:color="auto" w:sz="12" w:space="0"/>
              <w:left w:val="single" w:color="auto" w:sz="12" w:space="0"/>
              <w:right w:val="single" w:color="auto" w:sz="12" w:space="0"/>
            </w:tcBorders>
          </w:tcPr>
          <w:p w:rsidRPr="001D7FB0" w:rsidR="00D13DF1" w:rsidP="00065A81" w:rsidRDefault="00D13DF1" w14:paraId="5D98A3F1" wp14:textId="77777777">
            <w:pPr>
              <w:spacing w:after="160" w:line="259" w:lineRule="auto"/>
              <w:rPr>
                <w:rFonts w:asciiTheme="minorHAnsi" w:hAnsiTheme="minorHAnsi" w:cstheme="minorHAnsi"/>
                <w:b/>
                <w:bCs/>
              </w:rPr>
            </w:pPr>
          </w:p>
        </w:tc>
        <w:tc>
          <w:tcPr>
            <w:tcW w:w="992" w:type="dxa"/>
            <w:tcBorders>
              <w:top w:val="single" w:color="auto" w:sz="12" w:space="0"/>
              <w:left w:val="single" w:color="auto" w:sz="12" w:space="0"/>
              <w:right w:val="single" w:color="auto" w:sz="12" w:space="0"/>
            </w:tcBorders>
            <w:vAlign w:val="center"/>
          </w:tcPr>
          <w:p w:rsidRPr="001D7FB0" w:rsidR="00D13DF1" w:rsidP="00065A81" w:rsidRDefault="00D13DF1" w14:paraId="50C86B8C" wp14:textId="77777777">
            <w:pPr>
              <w:spacing w:after="160" w:line="259" w:lineRule="auto"/>
              <w:jc w:val="center"/>
              <w:rPr>
                <w:rFonts w:asciiTheme="minorHAnsi" w:hAnsiTheme="minorHAnsi" w:cstheme="minorHAnsi"/>
              </w:rPr>
            </w:pPr>
          </w:p>
        </w:tc>
        <w:tc>
          <w:tcPr>
            <w:tcW w:w="1134" w:type="dxa"/>
            <w:tcBorders>
              <w:top w:val="single" w:color="auto" w:sz="12" w:space="0"/>
              <w:left w:val="single" w:color="auto" w:sz="12" w:space="0"/>
              <w:right w:val="single" w:color="auto" w:sz="12" w:space="0"/>
            </w:tcBorders>
            <w:vAlign w:val="center"/>
          </w:tcPr>
          <w:p w:rsidRPr="001D7FB0" w:rsidR="00D13DF1" w:rsidP="00065A81" w:rsidRDefault="00D13DF1" w14:paraId="60EDCC55" wp14:textId="77777777">
            <w:pPr>
              <w:jc w:val="center"/>
              <w:rPr>
                <w:rFonts w:asciiTheme="minorHAnsi" w:hAnsiTheme="minorHAnsi" w:cstheme="minorHAnsi"/>
              </w:rPr>
            </w:pPr>
          </w:p>
        </w:tc>
        <w:tc>
          <w:tcPr>
            <w:tcW w:w="992" w:type="dxa"/>
            <w:tcBorders>
              <w:top w:val="single" w:color="auto" w:sz="12" w:space="0"/>
              <w:left w:val="single" w:color="auto" w:sz="12" w:space="0"/>
              <w:right w:val="single" w:color="auto" w:sz="12" w:space="0"/>
            </w:tcBorders>
            <w:vAlign w:val="center"/>
          </w:tcPr>
          <w:p w:rsidRPr="001D7FB0" w:rsidR="00D13DF1" w:rsidP="00065A81" w:rsidRDefault="00D13DF1" w14:paraId="3BBB8815" wp14:textId="77777777">
            <w:pPr>
              <w:jc w:val="center"/>
              <w:rPr>
                <w:rFonts w:asciiTheme="minorHAnsi" w:hAnsiTheme="minorHAnsi" w:cstheme="minorHAnsi"/>
              </w:rPr>
            </w:pPr>
          </w:p>
        </w:tc>
        <w:tc>
          <w:tcPr>
            <w:tcW w:w="1188" w:type="dxa"/>
            <w:tcBorders>
              <w:top w:val="single" w:color="auto" w:sz="12" w:space="0"/>
              <w:left w:val="single" w:color="auto" w:sz="12" w:space="0"/>
              <w:right w:val="single" w:color="auto" w:sz="12" w:space="0"/>
            </w:tcBorders>
            <w:vAlign w:val="center"/>
          </w:tcPr>
          <w:p w:rsidRPr="001D7FB0" w:rsidR="00D13DF1" w:rsidP="00065A81" w:rsidRDefault="00D13DF1" w14:paraId="55B91B0D" wp14:textId="77777777">
            <w:pPr>
              <w:jc w:val="center"/>
              <w:rPr>
                <w:rFonts w:asciiTheme="minorHAnsi" w:hAnsiTheme="minorHAnsi" w:cstheme="minorHAnsi"/>
              </w:rPr>
            </w:pPr>
          </w:p>
        </w:tc>
        <w:tc>
          <w:tcPr>
            <w:tcW w:w="851" w:type="dxa"/>
            <w:tcBorders>
              <w:top w:val="single" w:color="auto" w:sz="12" w:space="0"/>
              <w:left w:val="single" w:color="auto" w:sz="12" w:space="0"/>
              <w:right w:val="single" w:color="auto" w:sz="12" w:space="0"/>
            </w:tcBorders>
            <w:vAlign w:val="center"/>
          </w:tcPr>
          <w:p w:rsidRPr="001D7FB0" w:rsidR="00D13DF1" w:rsidP="00065A81" w:rsidRDefault="00D13DF1" w14:paraId="6810F0D1" wp14:textId="77777777">
            <w:pPr>
              <w:jc w:val="center"/>
              <w:rPr>
                <w:rFonts w:asciiTheme="minorHAnsi" w:hAnsiTheme="minorHAnsi" w:cstheme="minorHAnsi"/>
              </w:rPr>
            </w:pPr>
          </w:p>
        </w:tc>
        <w:tc>
          <w:tcPr>
            <w:tcW w:w="992" w:type="dxa"/>
            <w:tcBorders>
              <w:top w:val="single" w:color="auto" w:sz="12" w:space="0"/>
              <w:left w:val="single" w:color="auto" w:sz="12" w:space="0"/>
              <w:right w:val="single" w:color="auto" w:sz="12" w:space="0"/>
            </w:tcBorders>
            <w:vAlign w:val="center"/>
          </w:tcPr>
          <w:p w:rsidRPr="001D7FB0" w:rsidR="00D13DF1" w:rsidP="00065A81" w:rsidRDefault="00D13DF1" w14:paraId="74E797DC" wp14:textId="77777777">
            <w:pPr>
              <w:jc w:val="center"/>
              <w:rPr>
                <w:rFonts w:asciiTheme="minorHAnsi" w:hAnsiTheme="minorHAnsi" w:cstheme="minorHAnsi"/>
              </w:rPr>
            </w:pPr>
          </w:p>
        </w:tc>
        <w:tc>
          <w:tcPr>
            <w:tcW w:w="1172" w:type="dxa"/>
            <w:tcBorders>
              <w:top w:val="single" w:color="auto" w:sz="12" w:space="0"/>
              <w:left w:val="single" w:color="auto" w:sz="12" w:space="0"/>
              <w:right w:val="single" w:color="auto" w:sz="12" w:space="0"/>
            </w:tcBorders>
            <w:vAlign w:val="center"/>
          </w:tcPr>
          <w:p w:rsidRPr="001D7FB0" w:rsidR="00D13DF1" w:rsidP="00065A81" w:rsidRDefault="00D13DF1" w14:paraId="25AF7EAE" wp14:textId="77777777">
            <w:pPr>
              <w:jc w:val="center"/>
              <w:rPr>
                <w:rFonts w:asciiTheme="minorHAnsi" w:hAnsiTheme="minorHAnsi" w:cstheme="minorHAnsi"/>
              </w:rPr>
            </w:pPr>
          </w:p>
        </w:tc>
      </w:tr>
      <w:tr xmlns:wp14="http://schemas.microsoft.com/office/word/2010/wordml" w:rsidRPr="001D7FB0" w:rsidR="00D13DF1" w:rsidTr="0028313B" w14:paraId="2633CEB9" wp14:textId="77777777">
        <w:trPr>
          <w:trHeight w:val="951"/>
          <w:jc w:val="center"/>
        </w:trPr>
        <w:tc>
          <w:tcPr>
            <w:tcW w:w="1545" w:type="dxa"/>
            <w:tcBorders>
              <w:top w:val="single" w:color="auto" w:sz="4" w:space="0"/>
              <w:left w:val="single" w:color="auto" w:sz="12" w:space="0"/>
              <w:right w:val="single" w:color="auto" w:sz="12" w:space="0"/>
            </w:tcBorders>
          </w:tcPr>
          <w:p w:rsidRPr="001D7FB0" w:rsidR="00D13DF1" w:rsidP="00065A81" w:rsidRDefault="00D13DF1" w14:paraId="4B1D477B" wp14:textId="77777777">
            <w:pPr>
              <w:spacing w:after="160" w:line="259" w:lineRule="auto"/>
              <w:rPr>
                <w:rFonts w:asciiTheme="minorHAnsi" w:hAnsiTheme="minorHAnsi" w:cstheme="minorHAnsi"/>
                <w:b/>
                <w:bCs/>
              </w:rPr>
            </w:pPr>
          </w:p>
        </w:tc>
        <w:tc>
          <w:tcPr>
            <w:tcW w:w="992" w:type="dxa"/>
            <w:tcBorders>
              <w:top w:val="single" w:color="auto" w:sz="4" w:space="0"/>
              <w:left w:val="single" w:color="auto" w:sz="12" w:space="0"/>
              <w:right w:val="single" w:color="auto" w:sz="12" w:space="0"/>
            </w:tcBorders>
            <w:vAlign w:val="center"/>
          </w:tcPr>
          <w:p w:rsidRPr="001D7FB0" w:rsidR="00D13DF1" w:rsidP="00065A81" w:rsidRDefault="00D13DF1" w14:paraId="65BE1F1D" wp14:textId="77777777">
            <w:pPr>
              <w:spacing w:after="160" w:line="259" w:lineRule="auto"/>
              <w:rPr>
                <w:rFonts w:asciiTheme="minorHAnsi" w:hAnsiTheme="minorHAnsi" w:cstheme="minorHAnsi"/>
              </w:rPr>
            </w:pPr>
          </w:p>
        </w:tc>
        <w:tc>
          <w:tcPr>
            <w:tcW w:w="1134" w:type="dxa"/>
            <w:tcBorders>
              <w:top w:val="single" w:color="auto" w:sz="4" w:space="0"/>
              <w:left w:val="single" w:color="auto" w:sz="12" w:space="0"/>
              <w:right w:val="single" w:color="auto" w:sz="12" w:space="0"/>
            </w:tcBorders>
            <w:vAlign w:val="center"/>
          </w:tcPr>
          <w:p w:rsidRPr="001D7FB0" w:rsidR="00D13DF1" w:rsidP="00065A81" w:rsidRDefault="00D13DF1" w14:paraId="6AFAB436" wp14:textId="77777777">
            <w:pPr>
              <w:jc w:val="center"/>
              <w:rPr>
                <w:rFonts w:asciiTheme="minorHAnsi" w:hAnsiTheme="minorHAnsi" w:cstheme="minorHAnsi"/>
              </w:rPr>
            </w:pPr>
          </w:p>
        </w:tc>
        <w:tc>
          <w:tcPr>
            <w:tcW w:w="992" w:type="dxa"/>
            <w:tcBorders>
              <w:top w:val="single" w:color="auto" w:sz="4" w:space="0"/>
              <w:left w:val="single" w:color="auto" w:sz="12" w:space="0"/>
              <w:right w:val="single" w:color="auto" w:sz="12" w:space="0"/>
            </w:tcBorders>
            <w:vAlign w:val="center"/>
          </w:tcPr>
          <w:p w:rsidRPr="001D7FB0" w:rsidR="00D13DF1" w:rsidP="00065A81" w:rsidRDefault="00D13DF1" w14:paraId="042C5D41" wp14:textId="77777777">
            <w:pPr>
              <w:jc w:val="center"/>
              <w:rPr>
                <w:rFonts w:asciiTheme="minorHAnsi" w:hAnsiTheme="minorHAnsi" w:cstheme="minorHAnsi"/>
              </w:rPr>
            </w:pPr>
          </w:p>
        </w:tc>
        <w:tc>
          <w:tcPr>
            <w:tcW w:w="1188" w:type="dxa"/>
            <w:tcBorders>
              <w:top w:val="single" w:color="auto" w:sz="4" w:space="0"/>
              <w:left w:val="single" w:color="auto" w:sz="12" w:space="0"/>
              <w:right w:val="single" w:color="auto" w:sz="12" w:space="0"/>
            </w:tcBorders>
            <w:vAlign w:val="center"/>
          </w:tcPr>
          <w:p w:rsidRPr="001D7FB0" w:rsidR="00D13DF1" w:rsidP="00065A81" w:rsidRDefault="00D13DF1" w14:paraId="4D2E12B8" wp14:textId="77777777">
            <w:pPr>
              <w:jc w:val="center"/>
              <w:rPr>
                <w:rFonts w:asciiTheme="minorHAnsi" w:hAnsiTheme="minorHAnsi" w:cstheme="minorHAnsi"/>
              </w:rPr>
            </w:pPr>
          </w:p>
        </w:tc>
        <w:tc>
          <w:tcPr>
            <w:tcW w:w="851" w:type="dxa"/>
            <w:tcBorders>
              <w:top w:val="single" w:color="auto" w:sz="4" w:space="0"/>
              <w:left w:val="single" w:color="auto" w:sz="12" w:space="0"/>
              <w:right w:val="single" w:color="auto" w:sz="12" w:space="0"/>
            </w:tcBorders>
            <w:vAlign w:val="center"/>
          </w:tcPr>
          <w:p w:rsidRPr="001D7FB0" w:rsidR="00D13DF1" w:rsidP="00065A81" w:rsidRDefault="00D13DF1" w14:paraId="308F224F" wp14:textId="77777777">
            <w:pPr>
              <w:jc w:val="center"/>
              <w:rPr>
                <w:rFonts w:asciiTheme="minorHAnsi" w:hAnsiTheme="minorHAnsi" w:cstheme="minorHAnsi"/>
              </w:rPr>
            </w:pPr>
          </w:p>
        </w:tc>
        <w:tc>
          <w:tcPr>
            <w:tcW w:w="992" w:type="dxa"/>
            <w:tcBorders>
              <w:top w:val="single" w:color="auto" w:sz="4" w:space="0"/>
              <w:left w:val="single" w:color="auto" w:sz="12" w:space="0"/>
              <w:right w:val="single" w:color="auto" w:sz="12" w:space="0"/>
            </w:tcBorders>
            <w:vAlign w:val="center"/>
          </w:tcPr>
          <w:p w:rsidRPr="001D7FB0" w:rsidR="00D13DF1" w:rsidP="00065A81" w:rsidRDefault="00D13DF1" w14:paraId="5E6D6F63" wp14:textId="77777777">
            <w:pPr>
              <w:jc w:val="center"/>
              <w:rPr>
                <w:rFonts w:asciiTheme="minorHAnsi" w:hAnsiTheme="minorHAnsi" w:cstheme="minorHAnsi"/>
              </w:rPr>
            </w:pPr>
          </w:p>
        </w:tc>
        <w:tc>
          <w:tcPr>
            <w:tcW w:w="1172" w:type="dxa"/>
            <w:tcBorders>
              <w:top w:val="single" w:color="auto" w:sz="4" w:space="0"/>
              <w:left w:val="single" w:color="auto" w:sz="12" w:space="0"/>
              <w:right w:val="single" w:color="auto" w:sz="12" w:space="0"/>
            </w:tcBorders>
            <w:vAlign w:val="center"/>
          </w:tcPr>
          <w:p w:rsidRPr="001D7FB0" w:rsidR="00D13DF1" w:rsidP="00065A81" w:rsidRDefault="00D13DF1" w14:paraId="7B969857" wp14:textId="77777777">
            <w:pPr>
              <w:jc w:val="center"/>
              <w:rPr>
                <w:rFonts w:asciiTheme="minorHAnsi" w:hAnsiTheme="minorHAnsi" w:cstheme="minorHAnsi"/>
              </w:rPr>
            </w:pPr>
          </w:p>
        </w:tc>
      </w:tr>
      <w:tr xmlns:wp14="http://schemas.microsoft.com/office/word/2010/wordml" w:rsidRPr="001D7FB0" w:rsidR="00D13DF1" w:rsidTr="0028313B" w14:paraId="0FE634FD"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62A1F980"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300079F4"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299D8616"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91D2769"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6F5CD9ED"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4EF7FBD7"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740C982E"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15C78039" wp14:textId="77777777">
            <w:pPr>
              <w:jc w:val="center"/>
              <w:rPr>
                <w:rFonts w:asciiTheme="minorHAnsi" w:hAnsiTheme="minorHAnsi" w:cstheme="minorHAnsi"/>
              </w:rPr>
            </w:pPr>
          </w:p>
        </w:tc>
      </w:tr>
      <w:tr xmlns:wp14="http://schemas.microsoft.com/office/word/2010/wordml" w:rsidRPr="001D7FB0" w:rsidR="00D13DF1" w:rsidTr="0028313B" w14:paraId="527D639D"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5101B52C"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3C8EC45C"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326DC100"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0A821549"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66FDCF4E"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3BEE236D"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0CCC0888"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4A990D24" wp14:textId="77777777">
            <w:pPr>
              <w:jc w:val="center"/>
              <w:rPr>
                <w:rFonts w:asciiTheme="minorHAnsi" w:hAnsiTheme="minorHAnsi" w:cstheme="minorHAnsi"/>
              </w:rPr>
            </w:pPr>
          </w:p>
        </w:tc>
      </w:tr>
      <w:tr xmlns:wp14="http://schemas.microsoft.com/office/word/2010/wordml" w:rsidRPr="001D7FB0" w:rsidR="00D13DF1" w:rsidTr="0028313B" w14:paraId="603CC4DB"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5BAD3425"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0C7D08AC"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37A3105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7DC8C081"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0477E574"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3FD9042A"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052D4810"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62D3F89E" wp14:textId="77777777">
            <w:pPr>
              <w:jc w:val="center"/>
              <w:rPr>
                <w:rFonts w:asciiTheme="minorHAnsi" w:hAnsiTheme="minorHAnsi" w:cstheme="minorHAnsi"/>
              </w:rPr>
            </w:pPr>
          </w:p>
        </w:tc>
      </w:tr>
      <w:tr xmlns:wp14="http://schemas.microsoft.com/office/word/2010/wordml" w:rsidRPr="001D7FB0" w:rsidR="00D13DF1" w:rsidTr="0028313B" w14:paraId="2780AF0D" wp14:textId="77777777">
        <w:trPr>
          <w:trHeight w:val="444"/>
          <w:jc w:val="center"/>
        </w:trPr>
        <w:tc>
          <w:tcPr>
            <w:tcW w:w="1545" w:type="dxa"/>
            <w:tcBorders>
              <w:left w:val="single" w:color="auto" w:sz="12" w:space="0"/>
              <w:right w:val="single" w:color="auto" w:sz="12" w:space="0"/>
            </w:tcBorders>
          </w:tcPr>
          <w:p w:rsidRPr="001D7FB0" w:rsidR="00D13DF1" w:rsidP="00D555DD" w:rsidRDefault="00D13DF1" w14:paraId="46FC4A0D"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4DC2ECC6"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79796693"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7297C67"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048740F3"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51371A77"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732434A0"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2328BB07" wp14:textId="77777777">
            <w:pPr>
              <w:jc w:val="center"/>
              <w:rPr>
                <w:rFonts w:asciiTheme="minorHAnsi" w:hAnsiTheme="minorHAnsi" w:cstheme="minorHAnsi"/>
              </w:rPr>
            </w:pPr>
          </w:p>
        </w:tc>
      </w:tr>
      <w:tr xmlns:wp14="http://schemas.microsoft.com/office/word/2010/wordml" w:rsidRPr="001D7FB0" w:rsidR="00D13DF1" w:rsidTr="0028313B" w14:paraId="256AC6DA"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38AA98D6"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665A1408"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71049383"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D16AC41"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12A4EA11"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5A1EA135"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58717D39"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5338A720" wp14:textId="77777777">
            <w:pPr>
              <w:jc w:val="center"/>
              <w:rPr>
                <w:rFonts w:asciiTheme="minorHAnsi" w:hAnsiTheme="minorHAnsi" w:cstheme="minorHAnsi"/>
              </w:rPr>
            </w:pPr>
          </w:p>
        </w:tc>
      </w:tr>
      <w:tr xmlns:wp14="http://schemas.microsoft.com/office/word/2010/wordml" w:rsidRPr="001D7FB0" w:rsidR="00D13DF1" w:rsidTr="0028313B" w14:paraId="61DAA4D5" wp14:textId="77777777">
        <w:trPr>
          <w:trHeight w:val="747"/>
          <w:jc w:val="center"/>
        </w:trPr>
        <w:tc>
          <w:tcPr>
            <w:tcW w:w="1545" w:type="dxa"/>
            <w:tcBorders>
              <w:left w:val="single" w:color="auto" w:sz="12" w:space="0"/>
              <w:right w:val="single" w:color="auto" w:sz="12" w:space="0"/>
            </w:tcBorders>
          </w:tcPr>
          <w:p w:rsidRPr="001D7FB0" w:rsidR="00D13DF1" w:rsidP="00065A81" w:rsidRDefault="00D13DF1" w14:paraId="2AEAF47F"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281B37BA"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2E500C7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74CD1D1F"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1C5BEDD8"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0291548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03B94F49"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6D846F5D" wp14:textId="77777777">
            <w:pPr>
              <w:jc w:val="center"/>
              <w:rPr>
                <w:rFonts w:asciiTheme="minorHAnsi" w:hAnsiTheme="minorHAnsi" w:cstheme="minorHAnsi"/>
              </w:rPr>
            </w:pPr>
          </w:p>
        </w:tc>
      </w:tr>
      <w:tr xmlns:wp14="http://schemas.microsoft.com/office/word/2010/wordml" w:rsidRPr="001D7FB0" w:rsidR="00D13DF1" w:rsidTr="0028313B" w14:paraId="62F015AF" wp14:textId="77777777">
        <w:trPr>
          <w:trHeight w:val="1041"/>
          <w:jc w:val="center"/>
        </w:trPr>
        <w:tc>
          <w:tcPr>
            <w:tcW w:w="1545" w:type="dxa"/>
            <w:tcBorders>
              <w:left w:val="single" w:color="auto" w:sz="12" w:space="0"/>
              <w:right w:val="single" w:color="auto" w:sz="12" w:space="0"/>
            </w:tcBorders>
          </w:tcPr>
          <w:p w:rsidRPr="001D7FB0" w:rsidR="00D13DF1" w:rsidP="00065A81" w:rsidRDefault="00D13DF1" w14:paraId="1B15DD1D"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6E681184"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230165FA"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7CB33CA5" wp14:textId="77777777">
            <w:pPr>
              <w:jc w:val="center"/>
              <w:rPr>
                <w:rFonts w:asciiTheme="minorHAnsi" w:hAnsiTheme="minorHAnsi" w:cstheme="minorHAnsi"/>
                <w:sz w:val="16"/>
                <w:szCs w:val="16"/>
              </w:rPr>
            </w:pPr>
          </w:p>
        </w:tc>
        <w:tc>
          <w:tcPr>
            <w:tcW w:w="1188" w:type="dxa"/>
            <w:tcBorders>
              <w:left w:val="single" w:color="auto" w:sz="12" w:space="0"/>
              <w:right w:val="single" w:color="auto" w:sz="12" w:space="0"/>
            </w:tcBorders>
            <w:vAlign w:val="center"/>
          </w:tcPr>
          <w:p w:rsidRPr="001D7FB0" w:rsidR="00D13DF1" w:rsidP="00065A81" w:rsidRDefault="00D13DF1" w14:paraId="17414610" wp14:textId="77777777">
            <w:pPr>
              <w:jc w:val="center"/>
              <w:rPr>
                <w:rFonts w:asciiTheme="minorHAnsi" w:hAnsiTheme="minorHAnsi" w:cstheme="minorHAnsi"/>
                <w:sz w:val="16"/>
                <w:szCs w:val="16"/>
              </w:rPr>
            </w:pPr>
          </w:p>
        </w:tc>
        <w:tc>
          <w:tcPr>
            <w:tcW w:w="851" w:type="dxa"/>
            <w:tcBorders>
              <w:left w:val="single" w:color="auto" w:sz="12" w:space="0"/>
              <w:right w:val="single" w:color="auto" w:sz="12" w:space="0"/>
            </w:tcBorders>
            <w:vAlign w:val="center"/>
          </w:tcPr>
          <w:p w:rsidRPr="001D7FB0" w:rsidR="00D13DF1" w:rsidP="00065A81" w:rsidRDefault="00D13DF1" w14:paraId="781DF2CB"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16788234"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57A6A0F0" wp14:textId="77777777">
            <w:pPr>
              <w:jc w:val="center"/>
              <w:rPr>
                <w:rFonts w:asciiTheme="minorHAnsi" w:hAnsiTheme="minorHAnsi" w:cstheme="minorHAnsi"/>
              </w:rPr>
            </w:pPr>
          </w:p>
        </w:tc>
      </w:tr>
      <w:tr xmlns:wp14="http://schemas.microsoft.com/office/word/2010/wordml" w:rsidRPr="001D7FB0" w:rsidR="00D13DF1" w:rsidTr="0028313B" w14:paraId="7DF0CA62" wp14:textId="77777777">
        <w:trPr>
          <w:trHeight w:val="1041"/>
          <w:jc w:val="center"/>
        </w:trPr>
        <w:tc>
          <w:tcPr>
            <w:tcW w:w="1545" w:type="dxa"/>
            <w:tcBorders>
              <w:left w:val="single" w:color="auto" w:sz="12" w:space="0"/>
              <w:right w:val="single" w:color="auto" w:sz="12" w:space="0"/>
            </w:tcBorders>
          </w:tcPr>
          <w:p w:rsidRPr="001D7FB0" w:rsidR="00D13DF1" w:rsidP="00065A81" w:rsidRDefault="00D13DF1" w14:paraId="44BA3426" wp14:textId="77777777">
            <w:pPr>
              <w:spacing w:after="160" w:line="259" w:lineRule="auto"/>
              <w:rPr>
                <w:rFonts w:asciiTheme="minorHAnsi" w:hAnsiTheme="minorHAnsi" w:cstheme="minorHAnsi"/>
                <w:b/>
                <w:bCs/>
                <w:highlight w:val="yellow"/>
              </w:rPr>
            </w:pPr>
          </w:p>
        </w:tc>
        <w:tc>
          <w:tcPr>
            <w:tcW w:w="992" w:type="dxa"/>
            <w:tcBorders>
              <w:left w:val="single" w:color="auto" w:sz="12" w:space="0"/>
              <w:right w:val="single" w:color="auto" w:sz="12" w:space="0"/>
            </w:tcBorders>
            <w:vAlign w:val="center"/>
          </w:tcPr>
          <w:p w:rsidRPr="001D7FB0" w:rsidR="00D13DF1" w:rsidP="00065A81" w:rsidRDefault="00D13DF1" w14:paraId="175D53C2"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7DB1D1D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0841E4F5"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711A9A35"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4EE333D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0D6BC734" wp14:textId="77777777">
            <w:pPr>
              <w:jc w:val="center"/>
              <w:rPr>
                <w:rFonts w:asciiTheme="minorHAnsi" w:hAnsiTheme="minorHAnsi" w:cstheme="minorHAnsi"/>
                <w:sz w:val="16"/>
                <w:szCs w:val="16"/>
              </w:rPr>
            </w:pPr>
          </w:p>
        </w:tc>
        <w:tc>
          <w:tcPr>
            <w:tcW w:w="1172" w:type="dxa"/>
            <w:tcBorders>
              <w:left w:val="single" w:color="auto" w:sz="12" w:space="0"/>
              <w:right w:val="single" w:color="auto" w:sz="12" w:space="0"/>
            </w:tcBorders>
            <w:vAlign w:val="center"/>
          </w:tcPr>
          <w:p w:rsidRPr="001D7FB0" w:rsidR="00D13DF1" w:rsidP="00065A81" w:rsidRDefault="00D13DF1" w14:paraId="34A104AC" wp14:textId="77777777">
            <w:pPr>
              <w:jc w:val="center"/>
              <w:rPr>
                <w:rFonts w:asciiTheme="minorHAnsi" w:hAnsiTheme="minorHAnsi" w:cstheme="minorHAnsi"/>
              </w:rPr>
            </w:pPr>
          </w:p>
        </w:tc>
      </w:tr>
      <w:tr xmlns:wp14="http://schemas.microsoft.com/office/word/2010/wordml" w:rsidRPr="001D7FB0" w:rsidR="00D13DF1" w:rsidTr="001214E7" w14:paraId="114B4F84" wp14:textId="77777777">
        <w:trPr>
          <w:trHeight w:val="947"/>
          <w:jc w:val="center"/>
        </w:trPr>
        <w:tc>
          <w:tcPr>
            <w:tcW w:w="1545" w:type="dxa"/>
            <w:tcBorders>
              <w:left w:val="single" w:color="auto" w:sz="12" w:space="0"/>
              <w:right w:val="single" w:color="auto" w:sz="12" w:space="0"/>
            </w:tcBorders>
          </w:tcPr>
          <w:p w:rsidRPr="001D7FB0" w:rsidR="00D13DF1" w:rsidP="00065A81" w:rsidRDefault="00D13DF1" w14:paraId="1AABDC09" wp14:textId="77777777">
            <w:pPr>
              <w:spacing w:after="160" w:line="259" w:lineRule="auto"/>
              <w:rPr>
                <w:rFonts w:asciiTheme="minorHAnsi" w:hAnsiTheme="minorHAnsi" w:cstheme="minorHAnsi"/>
                <w:b/>
                <w:bCs/>
              </w:rPr>
            </w:pPr>
          </w:p>
        </w:tc>
        <w:tc>
          <w:tcPr>
            <w:tcW w:w="992" w:type="dxa"/>
            <w:tcBorders>
              <w:left w:val="single" w:color="auto" w:sz="12" w:space="0"/>
              <w:right w:val="single" w:color="auto" w:sz="12" w:space="0"/>
            </w:tcBorders>
            <w:vAlign w:val="center"/>
          </w:tcPr>
          <w:p w:rsidRPr="001D7FB0" w:rsidR="00D13DF1" w:rsidP="00065A81" w:rsidRDefault="00D13DF1" w14:paraId="3F82752B"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6CA203BD"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1EEB5C65"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27EFE50A"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44D1216F"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3517F98F"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34223B45" wp14:textId="77777777">
            <w:pPr>
              <w:jc w:val="center"/>
              <w:rPr>
                <w:rFonts w:asciiTheme="minorHAnsi" w:hAnsiTheme="minorHAnsi" w:cstheme="minorHAnsi"/>
              </w:rPr>
            </w:pPr>
          </w:p>
        </w:tc>
      </w:tr>
      <w:tr xmlns:wp14="http://schemas.microsoft.com/office/word/2010/wordml" w:rsidRPr="001D7FB0" w:rsidR="001214E7" w:rsidTr="0028313B" w14:paraId="539CD7A1" wp14:textId="77777777">
        <w:trPr>
          <w:trHeight w:val="947"/>
          <w:jc w:val="center"/>
        </w:trPr>
        <w:tc>
          <w:tcPr>
            <w:tcW w:w="1545" w:type="dxa"/>
            <w:tcBorders>
              <w:left w:val="single" w:color="auto" w:sz="12" w:space="0"/>
              <w:bottom w:val="single" w:color="auto" w:sz="12" w:space="0"/>
              <w:right w:val="single" w:color="auto" w:sz="12" w:space="0"/>
            </w:tcBorders>
          </w:tcPr>
          <w:p w:rsidR="001214E7" w:rsidP="001214E7" w:rsidRDefault="001214E7" w14:paraId="6A9A2604" wp14:textId="77777777">
            <w:pPr>
              <w:spacing w:after="160" w:line="259" w:lineRule="auto"/>
              <w:rPr>
                <w:rFonts w:asciiTheme="minorHAnsi" w:hAnsiTheme="minorHAnsi" w:cstheme="minorHAnsi"/>
                <w:b/>
                <w:bCs/>
              </w:rPr>
            </w:pPr>
          </w:p>
        </w:tc>
        <w:tc>
          <w:tcPr>
            <w:tcW w:w="992" w:type="dxa"/>
            <w:tcBorders>
              <w:left w:val="single" w:color="auto" w:sz="12" w:space="0"/>
              <w:bottom w:val="single" w:color="auto" w:sz="12" w:space="0"/>
              <w:right w:val="single" w:color="auto" w:sz="12" w:space="0"/>
            </w:tcBorders>
            <w:vAlign w:val="center"/>
          </w:tcPr>
          <w:p w:rsidRPr="001D7FB0" w:rsidR="001214E7" w:rsidP="00065A81" w:rsidRDefault="001214E7" w14:paraId="3DD220FA" wp14:textId="77777777">
            <w:pPr>
              <w:spacing w:after="160" w:line="259" w:lineRule="auto"/>
              <w:jc w:val="center"/>
              <w:rPr>
                <w:rFonts w:asciiTheme="minorHAnsi" w:hAnsiTheme="minorHAnsi" w:cstheme="minorHAnsi"/>
              </w:rPr>
            </w:pPr>
          </w:p>
        </w:tc>
        <w:tc>
          <w:tcPr>
            <w:tcW w:w="1134" w:type="dxa"/>
            <w:tcBorders>
              <w:left w:val="single" w:color="auto" w:sz="12" w:space="0"/>
              <w:bottom w:val="single" w:color="auto" w:sz="12" w:space="0"/>
              <w:right w:val="single" w:color="auto" w:sz="12" w:space="0"/>
            </w:tcBorders>
            <w:vAlign w:val="center"/>
          </w:tcPr>
          <w:p w:rsidRPr="001D7FB0" w:rsidR="001214E7" w:rsidP="00065A81" w:rsidRDefault="001214E7" w14:paraId="7B186A81" wp14:textId="77777777">
            <w:pPr>
              <w:jc w:val="center"/>
              <w:rPr>
                <w:rFonts w:asciiTheme="minorHAnsi" w:hAnsiTheme="minorHAnsi" w:cstheme="minorHAnsi"/>
              </w:rPr>
            </w:pPr>
          </w:p>
        </w:tc>
        <w:tc>
          <w:tcPr>
            <w:tcW w:w="992" w:type="dxa"/>
            <w:tcBorders>
              <w:left w:val="single" w:color="auto" w:sz="12" w:space="0"/>
              <w:bottom w:val="single" w:color="auto" w:sz="12" w:space="0"/>
              <w:right w:val="single" w:color="auto" w:sz="12" w:space="0"/>
            </w:tcBorders>
            <w:vAlign w:val="center"/>
          </w:tcPr>
          <w:p w:rsidRPr="001D7FB0" w:rsidR="001214E7" w:rsidP="00065A81" w:rsidRDefault="001214E7" w14:paraId="4F24943C" wp14:textId="77777777">
            <w:pPr>
              <w:jc w:val="center"/>
              <w:rPr>
                <w:rFonts w:asciiTheme="minorHAnsi" w:hAnsiTheme="minorHAnsi" w:cstheme="minorHAnsi"/>
              </w:rPr>
            </w:pPr>
          </w:p>
        </w:tc>
        <w:tc>
          <w:tcPr>
            <w:tcW w:w="1188" w:type="dxa"/>
            <w:tcBorders>
              <w:left w:val="single" w:color="auto" w:sz="12" w:space="0"/>
              <w:bottom w:val="single" w:color="auto" w:sz="12" w:space="0"/>
              <w:right w:val="single" w:color="auto" w:sz="12" w:space="0"/>
            </w:tcBorders>
            <w:vAlign w:val="center"/>
          </w:tcPr>
          <w:p w:rsidRPr="001D7FB0" w:rsidR="001214E7" w:rsidP="00065A81" w:rsidRDefault="001214E7" w14:paraId="6AD9664E" wp14:textId="77777777">
            <w:pPr>
              <w:jc w:val="center"/>
              <w:rPr>
                <w:rFonts w:asciiTheme="minorHAnsi" w:hAnsiTheme="minorHAnsi" w:cstheme="minorHAnsi"/>
              </w:rPr>
            </w:pPr>
          </w:p>
        </w:tc>
        <w:tc>
          <w:tcPr>
            <w:tcW w:w="851" w:type="dxa"/>
            <w:tcBorders>
              <w:left w:val="single" w:color="auto" w:sz="12" w:space="0"/>
              <w:bottom w:val="single" w:color="auto" w:sz="12" w:space="0"/>
              <w:right w:val="single" w:color="auto" w:sz="12" w:space="0"/>
            </w:tcBorders>
            <w:vAlign w:val="center"/>
          </w:tcPr>
          <w:p w:rsidRPr="001D7FB0" w:rsidR="001214E7" w:rsidP="00065A81" w:rsidRDefault="001214E7" w14:paraId="6BF7610E" wp14:textId="77777777">
            <w:pPr>
              <w:jc w:val="center"/>
              <w:rPr>
                <w:rFonts w:asciiTheme="minorHAnsi" w:hAnsiTheme="minorHAnsi" w:cstheme="minorHAnsi"/>
              </w:rPr>
            </w:pPr>
          </w:p>
        </w:tc>
        <w:tc>
          <w:tcPr>
            <w:tcW w:w="992" w:type="dxa"/>
            <w:tcBorders>
              <w:left w:val="single" w:color="auto" w:sz="12" w:space="0"/>
              <w:bottom w:val="single" w:color="auto" w:sz="12" w:space="0"/>
              <w:right w:val="single" w:color="auto" w:sz="12" w:space="0"/>
            </w:tcBorders>
            <w:vAlign w:val="center"/>
          </w:tcPr>
          <w:p w:rsidRPr="001D7FB0" w:rsidR="001214E7" w:rsidP="00065A81" w:rsidRDefault="001214E7" w14:paraId="25DC539F" wp14:textId="77777777">
            <w:pPr>
              <w:jc w:val="center"/>
              <w:rPr>
                <w:rFonts w:asciiTheme="minorHAnsi" w:hAnsiTheme="minorHAnsi" w:cstheme="minorHAnsi"/>
              </w:rPr>
            </w:pPr>
          </w:p>
        </w:tc>
        <w:tc>
          <w:tcPr>
            <w:tcW w:w="1172" w:type="dxa"/>
            <w:tcBorders>
              <w:left w:val="single" w:color="auto" w:sz="12" w:space="0"/>
              <w:bottom w:val="single" w:color="auto" w:sz="12" w:space="0"/>
              <w:right w:val="single" w:color="auto" w:sz="12" w:space="0"/>
            </w:tcBorders>
            <w:vAlign w:val="center"/>
          </w:tcPr>
          <w:p w:rsidRPr="001D7FB0" w:rsidR="001214E7" w:rsidP="00065A81" w:rsidRDefault="001214E7" w14:paraId="63E83F18" wp14:textId="77777777">
            <w:pPr>
              <w:jc w:val="center"/>
              <w:rPr>
                <w:rFonts w:asciiTheme="minorHAnsi" w:hAnsiTheme="minorHAnsi" w:cstheme="minorHAnsi"/>
              </w:rPr>
            </w:pPr>
          </w:p>
        </w:tc>
      </w:tr>
    </w:tbl>
    <w:p xmlns:wp14="http://schemas.microsoft.com/office/word/2010/wordml" w:rsidRPr="00DF44B4" w:rsidR="003274BE" w:rsidP="00524DA9" w:rsidRDefault="003274BE" w14:paraId="5A0EFF62" wp14:textId="77777777">
      <w:pPr>
        <w:pStyle w:val="Titolo2"/>
        <w:rPr>
          <w:color w:val="2F5496" w:themeColor="accent1" w:themeShade="BF"/>
        </w:rPr>
      </w:pPr>
      <w:bookmarkStart w:name="_Toc165210221" w:id="13"/>
      <w:r w:rsidRPr="00DF44B4">
        <w:rPr>
          <w:color w:val="2F5496" w:themeColor="accent1" w:themeShade="BF"/>
        </w:rPr>
        <w:t>Attività di recupero</w:t>
      </w:r>
      <w:bookmarkEnd w:id="13"/>
    </w:p>
    <w:p xmlns:wp14="http://schemas.microsoft.com/office/word/2010/wordml" w:rsidRPr="00524DA9" w:rsidR="007D2426" w:rsidP="00524DA9" w:rsidRDefault="007D2426" w14:paraId="2409B075" wp14:textId="77777777">
      <w:r w:rsidRPr="00524DA9">
        <w:t>&lt;INSERIRE DESCRIZIONE&gt;</w:t>
      </w:r>
    </w:p>
    <w:p xmlns:wp14="http://schemas.microsoft.com/office/word/2010/wordml" w:rsidRPr="00524DA9" w:rsidR="007D2426" w:rsidP="00524DA9" w:rsidRDefault="007D2426" w14:paraId="6FBAD364" wp14:textId="77777777"/>
    <w:p xmlns:wp14="http://schemas.microsoft.com/office/word/2010/wordml" w:rsidRPr="00DF44B4" w:rsidR="003274BE" w:rsidP="00524DA9" w:rsidRDefault="003274BE" w14:paraId="7F5EFCAC" wp14:textId="77777777">
      <w:pPr>
        <w:pStyle w:val="Titolo2"/>
        <w:rPr>
          <w:color w:val="2F5496" w:themeColor="accent1" w:themeShade="BF"/>
        </w:rPr>
      </w:pPr>
      <w:bookmarkStart w:name="_Toc165210222" w:id="14"/>
      <w:r w:rsidRPr="00DF44B4">
        <w:rPr>
          <w:color w:val="2F5496" w:themeColor="accent1" w:themeShade="BF"/>
        </w:rPr>
        <w:t>Attività legate ai Percorsi per le competenze</w:t>
      </w:r>
      <w:r w:rsidR="00136C06">
        <w:rPr>
          <w:color w:val="2F5496" w:themeColor="accent1" w:themeShade="BF"/>
        </w:rPr>
        <w:t xml:space="preserve"> </w:t>
      </w:r>
      <w:r w:rsidRPr="00DF44B4">
        <w:rPr>
          <w:color w:val="2F5496" w:themeColor="accent1" w:themeShade="BF"/>
        </w:rPr>
        <w:t>trasversali e per l’orientamento (</w:t>
      </w:r>
      <w:r w:rsidRPr="00DF44B4" w:rsidR="008A50A0">
        <w:rPr>
          <w:color w:val="2F5496" w:themeColor="accent1" w:themeShade="BF"/>
        </w:rPr>
        <w:t>PCTO</w:t>
      </w:r>
      <w:r w:rsidR="00FC7A33">
        <w:rPr>
          <w:color w:val="2F5496" w:themeColor="accent1" w:themeShade="BF"/>
        </w:rPr>
        <w:t>)</w:t>
      </w:r>
      <w:bookmarkEnd w:id="14"/>
    </w:p>
    <w:p xmlns:wp14="http://schemas.microsoft.com/office/word/2010/wordml" w:rsidRPr="00DF44B4" w:rsidR="009B5416" w:rsidP="00524DA9" w:rsidRDefault="00DF44B4" w14:paraId="51C1985F" wp14:textId="77777777">
      <w:pPr>
        <w:rPr>
          <w:rFonts w:asciiTheme="minorHAnsi" w:hAnsiTheme="minorHAnsi" w:cstheme="minorHAnsi"/>
          <w:sz w:val="24"/>
          <w:szCs w:val="24"/>
        </w:rPr>
      </w:pPr>
      <w:r w:rsidRPr="001D7FB0">
        <w:rPr>
          <w:rFonts w:asciiTheme="minorHAnsi" w:hAnsiTheme="minorHAnsi" w:cstheme="minorHAnsi"/>
          <w:sz w:val="24"/>
          <w:szCs w:val="24"/>
        </w:rPr>
        <w:t>Si rimanda al prospetto allegato</w:t>
      </w:r>
      <w:r>
        <w:rPr>
          <w:rFonts w:asciiTheme="minorHAnsi" w:hAnsiTheme="minorHAnsi" w:cstheme="minorHAnsi"/>
          <w:sz w:val="24"/>
          <w:szCs w:val="24"/>
        </w:rPr>
        <w:t xml:space="preserve"> e, </w:t>
      </w:r>
      <w:r>
        <w:t>p</w:t>
      </w:r>
      <w:r w:rsidRPr="00524DA9" w:rsidR="009B5416">
        <w:t>er informazioni spec</w:t>
      </w:r>
      <w:r>
        <w:t>ifiche sulle singole attività,</w:t>
      </w:r>
      <w:r w:rsidRPr="00524DA9" w:rsidR="009B5416">
        <w:t xml:space="preserve"> a</w:t>
      </w:r>
      <w:r>
        <w:t>i</w:t>
      </w:r>
      <w:r w:rsidRPr="00524DA9" w:rsidR="009B5416">
        <w:t xml:space="preserve"> fascicol</w:t>
      </w:r>
      <w:r>
        <w:t>i</w:t>
      </w:r>
      <w:r w:rsidRPr="00524DA9" w:rsidR="009B5416">
        <w:t xml:space="preserve"> personal</w:t>
      </w:r>
      <w:r>
        <w:t>i</w:t>
      </w:r>
      <w:r w:rsidRPr="00524DA9" w:rsidR="009B5416">
        <w:t xml:space="preserve"> de</w:t>
      </w:r>
      <w:r>
        <w:t>gli</w:t>
      </w:r>
      <w:r w:rsidRPr="00524DA9" w:rsidR="009B5416">
        <w:t xml:space="preserve"> student</w:t>
      </w:r>
      <w:r>
        <w:t>i</w:t>
      </w:r>
      <w:r w:rsidRPr="00524DA9" w:rsidR="009B5416">
        <w:t>.</w:t>
      </w:r>
    </w:p>
    <w:p xmlns:wp14="http://schemas.microsoft.com/office/word/2010/wordml" w:rsidRPr="00524DA9" w:rsidR="009B5416" w:rsidP="00524DA9" w:rsidRDefault="009B5416" w14:paraId="5DC4596E" wp14:textId="77777777"/>
    <w:p xmlns:wp14="http://schemas.microsoft.com/office/word/2010/wordml" w:rsidRPr="003350EF" w:rsidR="00DF44B4" w:rsidP="00DF44B4" w:rsidRDefault="003274BE" w14:paraId="4DD585EC" wp14:textId="77777777">
      <w:pPr>
        <w:pStyle w:val="Titolo2"/>
        <w:rPr>
          <w:rFonts w:asciiTheme="minorHAnsi" w:hAnsiTheme="minorHAnsi" w:cstheme="minorHAnsi"/>
          <w:color w:val="2F5496" w:themeColor="accent1" w:themeShade="BF"/>
        </w:rPr>
      </w:pPr>
      <w:bookmarkStart w:name="_Toc165210223" w:id="15"/>
      <w:r w:rsidRPr="003350EF">
        <w:rPr>
          <w:rFonts w:asciiTheme="minorHAnsi" w:hAnsiTheme="minorHAnsi" w:cstheme="minorHAnsi"/>
          <w:color w:val="2F5496" w:themeColor="accent1" w:themeShade="BF"/>
        </w:rPr>
        <w:t xml:space="preserve">Attività di </w:t>
      </w:r>
      <w:r w:rsidRPr="003350EF" w:rsidR="002D16A9">
        <w:rPr>
          <w:rFonts w:asciiTheme="minorHAnsi" w:hAnsiTheme="minorHAnsi" w:cstheme="minorHAnsi"/>
          <w:color w:val="2F5496" w:themeColor="accent1" w:themeShade="BF"/>
        </w:rPr>
        <w:t>Educazione Civica</w:t>
      </w:r>
      <w:bookmarkEnd w:id="15"/>
    </w:p>
    <w:p xmlns:wp14="http://schemas.microsoft.com/office/word/2010/wordml" w:rsidRPr="003350EF" w:rsidR="00DF44B4" w:rsidP="000363D8" w:rsidRDefault="00DF44B4" w14:paraId="7FC50A1D" wp14:textId="77777777">
      <w:pPr>
        <w:pStyle w:val="Corpodeltesto1"/>
        <w:rPr>
          <w:rFonts w:asciiTheme="minorHAnsi" w:hAnsiTheme="minorHAnsi" w:cstheme="minorHAnsi"/>
          <w:color w:val="2F5496" w:themeColor="accent1" w:themeShade="BF"/>
        </w:rPr>
      </w:pPr>
      <w:r w:rsidRPr="003350EF">
        <w:rPr>
          <w:rFonts w:asciiTheme="minorHAnsi" w:hAnsiTheme="minorHAnsi" w:cstheme="minorHAnsi"/>
        </w:rPr>
        <w:t xml:space="preserve">Le attività specifiche relative alla disciplina di Educazione Civica sono state svolte in sinergia tra i docenti del consiglio di classe tutti facenti parte del team di Educazione Civica. La pianificazione </w:t>
      </w:r>
      <w:r w:rsidRPr="003350EF">
        <w:rPr>
          <w:rFonts w:asciiTheme="minorHAnsi" w:hAnsiTheme="minorHAnsi" w:cstheme="minorHAnsi"/>
        </w:rPr>
        <w:t>annuale, come previsto dalla Progettazione di Istituto, si è articolata in 4 Fasi di lavoro: una prima Fase di formazione, la seconda di progettazione e la terza e la quarta fase rispettivamente di realizzazione e presentazione dei progetti degli studenti, che sono stati valutati alla conclusione di ogni fase.</w:t>
      </w:r>
    </w:p>
    <w:p xmlns:wp14="http://schemas.microsoft.com/office/word/2010/wordml" w:rsidR="007D2426" w:rsidP="000363D8" w:rsidRDefault="007D2426" w14:paraId="2CF5DC4E" wp14:textId="77777777">
      <w:pPr>
        <w:pStyle w:val="Corpodeltesto1"/>
        <w:rPr>
          <w:rFonts w:asciiTheme="minorHAnsi" w:hAnsiTheme="minorHAnsi" w:cstheme="minorHAnsi"/>
        </w:rPr>
      </w:pPr>
      <w:r w:rsidRPr="003350EF">
        <w:rPr>
          <w:rFonts w:asciiTheme="minorHAnsi" w:hAnsiTheme="minorHAnsi" w:cstheme="minorHAnsi"/>
        </w:rPr>
        <w:t>&lt;INSERIRE DESCRIZIONE</w:t>
      </w:r>
      <w:r w:rsidRPr="003350EF" w:rsidR="00DF44B4">
        <w:rPr>
          <w:rFonts w:asciiTheme="minorHAnsi" w:hAnsiTheme="minorHAnsi" w:cstheme="minorHAnsi"/>
        </w:rPr>
        <w:t xml:space="preserve"> DELLE ATTIVITÀ</w:t>
      </w:r>
      <w:r w:rsidRPr="003350EF">
        <w:rPr>
          <w:rFonts w:asciiTheme="minorHAnsi" w:hAnsiTheme="minorHAnsi" w:cstheme="minorHAnsi"/>
        </w:rPr>
        <w:t>&gt;</w:t>
      </w:r>
    </w:p>
    <w:p xmlns:wp14="http://schemas.microsoft.com/office/word/2010/wordml" w:rsidR="00D905C6" w:rsidP="000363D8" w:rsidRDefault="00D905C6" w14:paraId="71E9947C" wp14:textId="77777777">
      <w:pPr>
        <w:pStyle w:val="Corpodeltesto1"/>
        <w:rPr>
          <w:rFonts w:asciiTheme="minorHAnsi" w:hAnsiTheme="minorHAnsi" w:cstheme="minorHAnsi"/>
        </w:rPr>
      </w:pPr>
    </w:p>
    <w:p xmlns:wp14="http://schemas.microsoft.com/office/word/2010/wordml" w:rsidRPr="00D905C6" w:rsidR="00D905C6" w:rsidP="00D905C6" w:rsidRDefault="00D905C6" w14:paraId="459BB595" wp14:textId="77777777">
      <w:pPr>
        <w:pStyle w:val="Titolo2"/>
        <w:rPr>
          <w:color w:val="4472C4" w:themeColor="accent1"/>
        </w:rPr>
      </w:pPr>
      <w:bookmarkStart w:name="_Toc165210224" w:id="16"/>
      <w:r w:rsidRPr="00D905C6">
        <w:rPr>
          <w:color w:val="4472C4" w:themeColor="accent1"/>
        </w:rPr>
        <w:t>Attività di orientamento</w:t>
      </w:r>
      <w:bookmarkEnd w:id="16"/>
    </w:p>
    <w:p xmlns:wp14="http://schemas.microsoft.com/office/word/2010/wordml" w:rsidRPr="00524DA9" w:rsidR="007D2426" w:rsidP="00524DA9" w:rsidRDefault="007D2426" w14:paraId="1413D853" wp14:textId="77777777"/>
    <w:p xmlns:wp14="http://schemas.microsoft.com/office/word/2010/wordml" w:rsidRPr="00DF44B4" w:rsidR="003274BE" w:rsidP="00524DA9" w:rsidRDefault="003274BE" w14:paraId="38303AF1" wp14:textId="77777777">
      <w:pPr>
        <w:pStyle w:val="Titolo2"/>
        <w:rPr>
          <w:color w:val="2F5496" w:themeColor="accent1" w:themeShade="BF"/>
        </w:rPr>
      </w:pPr>
      <w:bookmarkStart w:name="_Toc165210225" w:id="17"/>
      <w:r w:rsidRPr="00DF44B4">
        <w:rPr>
          <w:color w:val="2F5496" w:themeColor="accent1" w:themeShade="BF"/>
        </w:rPr>
        <w:t>Disciplina svolta secondo modalità CLIL</w:t>
      </w:r>
      <w:bookmarkEnd w:id="17"/>
    </w:p>
    <w:p xmlns:wp14="http://schemas.microsoft.com/office/word/2010/wordml" w:rsidRPr="001D7FB0" w:rsidR="001040E9" w:rsidP="001040E9" w:rsidRDefault="001040E9" w14:paraId="2FD2E478" wp14:textId="77777777">
      <w:pPr>
        <w:rPr>
          <w:rFonts w:eastAsia="Calibri" w:asciiTheme="minorHAnsi" w:hAnsiTheme="minorHAnsi" w:cstheme="minorHAnsi"/>
          <w:color w:val="000000" w:themeColor="text1"/>
          <w:sz w:val="24"/>
          <w:szCs w:val="24"/>
        </w:rPr>
      </w:pPr>
      <w:r w:rsidRPr="001D7FB0">
        <w:rPr>
          <w:rFonts w:eastAsia="Calibri" w:asciiTheme="minorHAnsi" w:hAnsiTheme="minorHAnsi" w:cstheme="minorHAnsi"/>
          <w:color w:val="000000" w:themeColor="text1"/>
          <w:sz w:val="24"/>
          <w:szCs w:val="24"/>
        </w:rPr>
        <w:t xml:space="preserve">In applicazione della riforma del sistema scolastico (art. 6, comma 2 del Regolamento emanato con DPR n. 89 del 2010), nel quinto anno (art. 10, comma 5) è impartito l’insegnamento, in lingua straniera, di una disciplina non linguistica compresa nell’area delle attività e degli insegnamenti obbligatori. </w:t>
      </w:r>
    </w:p>
    <w:p xmlns:wp14="http://schemas.microsoft.com/office/word/2010/wordml" w:rsidRPr="00524DA9" w:rsidR="007D2426" w:rsidP="00524DA9" w:rsidRDefault="007D2426" w14:paraId="47479B5C" wp14:textId="77777777">
      <w:r w:rsidRPr="00524DA9">
        <w:t>&lt;INSERIRE DESCRIZIONE&gt;</w:t>
      </w:r>
    </w:p>
    <w:p xmlns:wp14="http://schemas.microsoft.com/office/word/2010/wordml" w:rsidRPr="00524DA9" w:rsidR="007D2426" w:rsidP="00524DA9" w:rsidRDefault="007D2426" w14:paraId="2A7A9836" wp14:textId="77777777"/>
    <w:p xmlns:wp14="http://schemas.microsoft.com/office/word/2010/wordml" w:rsidRPr="001040E9" w:rsidR="003274BE" w:rsidP="00524DA9" w:rsidRDefault="003274BE" w14:paraId="55A27CEF" wp14:textId="77777777">
      <w:pPr>
        <w:pStyle w:val="Titolo2"/>
        <w:rPr>
          <w:color w:val="2F5496" w:themeColor="accent1" w:themeShade="BF"/>
        </w:rPr>
      </w:pPr>
      <w:bookmarkStart w:name="_Toc165210226" w:id="18"/>
      <w:r w:rsidRPr="001040E9">
        <w:rPr>
          <w:color w:val="2F5496" w:themeColor="accent1" w:themeShade="BF"/>
        </w:rPr>
        <w:t>A</w:t>
      </w:r>
      <w:r w:rsidR="001040E9">
        <w:rPr>
          <w:color w:val="2F5496" w:themeColor="accent1" w:themeShade="BF"/>
        </w:rPr>
        <w:t>mpliamento dell’offerta formativa</w:t>
      </w:r>
      <w:bookmarkEnd w:id="18"/>
    </w:p>
    <w:p xmlns:wp14="http://schemas.microsoft.com/office/word/2010/wordml" w:rsidRPr="001D7FB0" w:rsidR="001040E9" w:rsidP="001040E9" w:rsidRDefault="00524DA9" w14:paraId="4BA39B80" wp14:textId="77777777">
      <w:pPr>
        <w:rPr>
          <w:rFonts w:asciiTheme="minorHAnsi" w:hAnsiTheme="minorHAnsi" w:cstheme="minorHAnsi"/>
          <w:sz w:val="24"/>
          <w:szCs w:val="24"/>
        </w:rPr>
      </w:pPr>
      <w:r w:rsidRPr="00524DA9">
        <w:t>&lt;INSERIRE DESCRIZIONE</w:t>
      </w:r>
      <w:r w:rsidRPr="001D7FB0" w:rsidR="001040E9">
        <w:rPr>
          <w:rFonts w:asciiTheme="minorHAnsi" w:hAnsiTheme="minorHAnsi" w:cstheme="minorHAnsi"/>
          <w:sz w:val="24"/>
          <w:szCs w:val="24"/>
        </w:rPr>
        <w:t xml:space="preserve">DELLE ATTIVITA’ EXTRACURRICULARI SVOLTE NEL SECONDO </w:t>
      </w:r>
      <w:r w:rsidR="001040E9">
        <w:rPr>
          <w:rFonts w:cstheme="minorHAnsi"/>
          <w:sz w:val="24"/>
          <w:szCs w:val="24"/>
        </w:rPr>
        <w:t>B</w:t>
      </w:r>
      <w:r w:rsidRPr="001D7FB0" w:rsidR="001040E9">
        <w:rPr>
          <w:rFonts w:asciiTheme="minorHAnsi" w:hAnsiTheme="minorHAnsi" w:cstheme="minorHAnsi"/>
          <w:sz w:val="24"/>
          <w:szCs w:val="24"/>
        </w:rPr>
        <w:t>IENNIO E NEL 5°ANNO&gt;</w:t>
      </w:r>
    </w:p>
    <w:p xmlns:wp14="http://schemas.microsoft.com/office/word/2010/wordml" w:rsidRPr="00524DA9" w:rsidR="00524DA9" w:rsidP="00524DA9" w:rsidRDefault="00524DA9" w14:paraId="47CE7A2C" wp14:textId="77777777"/>
    <w:p xmlns:wp14="http://schemas.microsoft.com/office/word/2010/wordml" w:rsidRPr="0034386E" w:rsidR="005706AA" w:rsidP="00524DA9" w:rsidRDefault="005706AA" w14:paraId="1E045B2E" wp14:textId="77777777">
      <w:pPr>
        <w:pStyle w:val="Titolo1"/>
        <w:rPr>
          <w:color w:val="2F5496" w:themeColor="accent1" w:themeShade="BF"/>
        </w:rPr>
      </w:pPr>
      <w:bookmarkStart w:name="_Toc165210227" w:id="19"/>
      <w:r w:rsidRPr="0034386E">
        <w:rPr>
          <w:color w:val="2F5496" w:themeColor="accent1" w:themeShade="BF"/>
        </w:rPr>
        <w:t>Obiettivi raggiunti dagli studenti nel presente A.S.</w:t>
      </w:r>
      <w:bookmarkEnd w:id="19"/>
    </w:p>
    <w:p xmlns:wp14="http://schemas.microsoft.com/office/word/2010/wordml" w:rsidRPr="00524DA9" w:rsidR="00524DA9" w:rsidP="00524DA9" w:rsidRDefault="00524DA9" w14:paraId="6C3C2B70" wp14:textId="77777777">
      <w:r w:rsidRPr="00524DA9">
        <w:t>&lt;INSERIRE DESCRIZIONE&gt;</w:t>
      </w:r>
    </w:p>
    <w:p xmlns:wp14="http://schemas.microsoft.com/office/word/2010/wordml" w:rsidRPr="00524DA9" w:rsidR="00524DA9" w:rsidP="00524DA9" w:rsidRDefault="00524DA9" w14:paraId="2C7DA92C" wp14:textId="77777777"/>
    <w:p xmlns:wp14="http://schemas.microsoft.com/office/word/2010/wordml" w:rsidRPr="00524DA9" w:rsidR="00131FA0" w:rsidP="00524DA9" w:rsidRDefault="00131FA0" w14:paraId="3F904CCB" wp14:textId="77777777"/>
    <w:p xmlns:wp14="http://schemas.microsoft.com/office/word/2010/wordml" w:rsidRPr="00524DA9" w:rsidR="001A4669" w:rsidP="00524DA9" w:rsidRDefault="001A4669" w14:paraId="040360B8" wp14:textId="77777777"/>
    <w:p xmlns:wp14="http://schemas.microsoft.com/office/word/2010/wordml" w:rsidR="00225328" w:rsidP="00524DA9" w:rsidRDefault="00E2448B" w14:paraId="5D3E3B8D" wp14:textId="77777777">
      <w:r>
        <w:t>Roma, xx maggio 20__</w:t>
      </w:r>
    </w:p>
    <w:sectPr w:rsidR="00225328" w:rsidSect="00D57DEE">
      <w:headerReference w:type="default" r:id="rId12"/>
      <w:footerReference w:type="default" r:id="rId13"/>
      <w:pgSz w:w="11906" w:h="16838" w:orient="portrait"/>
      <w:pgMar w:top="1417" w:right="1134" w:bottom="1134" w:left="1134" w:header="720" w:footer="567" w:gutter="0"/>
      <w:pgNumType w:start="0"/>
      <w:cols w:space="720"/>
      <w:titlePg/>
      <w:docGrid w:linePitch="272"/>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7610EC" w:rsidRDefault="007610EC" w14:paraId="1A55251A" wp14:textId="77777777">
      <w:r>
        <w:separator/>
      </w:r>
    </w:p>
  </w:endnote>
  <w:endnote w:type="continuationSeparator" w:id="1">
    <w:p xmlns:wp14="http://schemas.microsoft.com/office/word/2010/wordml" w:rsidR="007610EC" w:rsidRDefault="007610EC" w14:paraId="4F6D2C48"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nkGothic Lt BT">
    <w:altName w:val="Copperplate Gothic Bold"/>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366108399"/>
      <w:docPartObj>
        <w:docPartGallery w:val="Page Numbers (Bottom of Page)"/>
        <w:docPartUnique/>
      </w:docPartObj>
    </w:sdtPr>
    <w:sdtContent>
      <w:p xmlns:wp14="http://schemas.microsoft.com/office/word/2010/wordml" w:rsidR="00C55B7D" w:rsidRDefault="00FF1712" w14:paraId="5FCD5EC4" wp14:textId="77777777">
        <w:pPr>
          <w:pStyle w:val="Pidipagina"/>
          <w:jc w:val="center"/>
        </w:pPr>
        <w:r>
          <w:fldChar w:fldCharType="begin"/>
        </w:r>
        <w:r>
          <w:instrText> PAGE   \* MERGEFORMAT </w:instrText>
        </w:r>
        <w:r>
          <w:fldChar w:fldCharType="separate"/>
        </w:r>
        <w:r w:rsidR="00D905C6">
          <w:rPr>
            <w:noProof/>
          </w:rPr>
          <w:t>3</w:t>
        </w:r>
        <w:r>
          <w:fldChar w:fldCharType="end"/>
        </w:r>
      </w:p>
    </w:sdtContent>
  </w:sdt>
  <w:p xmlns:wp14="http://schemas.microsoft.com/office/word/2010/wordml" w:rsidR="003C58CD" w:rsidRDefault="003C58CD" w14:paraId="17A1CA98" wp14:textId="77777777">
    <w:pPr>
      <w:pStyle w:val="Pidipagina"/>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7610EC" w:rsidRDefault="007610EC" w14:paraId="79B88F8C" wp14:textId="77777777">
      <w:r>
        <w:separator/>
      </w:r>
    </w:p>
  </w:footnote>
  <w:footnote w:type="continuationSeparator" w:id="1">
    <w:p xmlns:wp14="http://schemas.microsoft.com/office/word/2010/wordml" w:rsidR="007610EC" w:rsidRDefault="007610EC" w14:paraId="145C11DD"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3C58CD" w:rsidP="0064257F" w:rsidRDefault="003C58CD" w14:paraId="0E357BE4" wp14:textId="77777777">
    <w:pPr>
      <w:pStyle w:val="WW-Rigadintestazione"/>
    </w:pPr>
    <w:r>
      <w:t>IIS Giorgi-Woolf -Do</w:t>
    </w:r>
    <w:r w:rsidR="00E2448B">
      <w:t>cumento di classe 5XX- A.S. 20__/20__</w:t>
    </w:r>
  </w:p>
  <w:p xmlns:wp14="http://schemas.microsoft.com/office/word/2010/wordml" w:rsidR="003C58CD" w:rsidRDefault="003C58CD" w14:paraId="31F27C88" wp14:textId="7777777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23553DF"/>
    <w:multiLevelType w:val="hybridMultilevel"/>
    <w:tmpl w:val="AB56874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E8591B"/>
    <w:multiLevelType w:val="hybridMultilevel"/>
    <w:tmpl w:val="6D7CA2D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nsid w:val="0A477498"/>
    <w:multiLevelType w:val="hybridMultilevel"/>
    <w:tmpl w:val="546285A6"/>
    <w:lvl w:ilvl="0" w:tplc="FFFFFFFF">
      <w:start w:val="1"/>
      <w:numFmt w:val="bullet"/>
      <w:lvlText w:val=""/>
      <w:lvlJc w:val="left"/>
      <w:pPr>
        <w:ind w:left="720" w:hanging="360"/>
      </w:pPr>
      <w:rPr>
        <w:rFonts w:hint="default" w:ascii="Symbol" w:hAnsi="Symbol"/>
      </w:rPr>
    </w:lvl>
    <w:lvl w:ilvl="1" w:tplc="0410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nsid w:val="0DAA5394"/>
    <w:multiLevelType w:val="hybridMultilevel"/>
    <w:tmpl w:val="427CDF8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nsid w:val="15632ACF"/>
    <w:multiLevelType w:val="hybridMultilevel"/>
    <w:tmpl w:val="E096940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nsid w:val="16CE03BA"/>
    <w:multiLevelType w:val="hybridMultilevel"/>
    <w:tmpl w:val="4D1818B8"/>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9">
    <w:nsid w:val="18356DC9"/>
    <w:multiLevelType w:val="hybridMultilevel"/>
    <w:tmpl w:val="F992F6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190AA8"/>
    <w:multiLevelType w:val="hybridMultilevel"/>
    <w:tmpl w:val="0DC0DD8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nsid w:val="21BD1259"/>
    <w:multiLevelType w:val="hybridMultilevel"/>
    <w:tmpl w:val="16C86D70"/>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nsid w:val="221B211A"/>
    <w:multiLevelType w:val="hybridMultilevel"/>
    <w:tmpl w:val="3FFC086A"/>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24144225"/>
    <w:multiLevelType w:val="hybridMultilevel"/>
    <w:tmpl w:val="7A12781E"/>
    <w:lvl w:ilvl="0" w:tplc="FFFFFFFF">
      <w:start w:val="1"/>
      <w:numFmt w:val="bullet"/>
      <w:lvlText w:val=""/>
      <w:lvlJc w:val="left"/>
      <w:pPr>
        <w:ind w:left="720" w:hanging="360"/>
      </w:pPr>
      <w:rPr>
        <w:rFonts w:hint="default" w:ascii="Symbol" w:hAnsi="Symbol"/>
      </w:rPr>
    </w:lvl>
    <w:lvl w:ilvl="1" w:tplc="0410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nsid w:val="29346D50"/>
    <w:multiLevelType w:val="hybridMultilevel"/>
    <w:tmpl w:val="DB18B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F6C72F8"/>
    <w:multiLevelType w:val="hybridMultilevel"/>
    <w:tmpl w:val="BADAC2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2FE7AD4"/>
    <w:multiLevelType w:val="hybridMultilevel"/>
    <w:tmpl w:val="DD5243E0"/>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Trebuchet MS"/>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Trebuchet MS"/>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Trebuchet MS"/>
      </w:rPr>
    </w:lvl>
    <w:lvl w:ilvl="8" w:tplc="04100005" w:tentative="1">
      <w:start w:val="1"/>
      <w:numFmt w:val="bullet"/>
      <w:lvlText w:val=""/>
      <w:lvlJc w:val="left"/>
      <w:pPr>
        <w:ind w:left="6120" w:hanging="360"/>
      </w:pPr>
      <w:rPr>
        <w:rFonts w:hint="default" w:ascii="Wingdings" w:hAnsi="Wingdings"/>
      </w:rPr>
    </w:lvl>
  </w:abstractNum>
  <w:abstractNum w:abstractNumId="17">
    <w:nsid w:val="34D6449F"/>
    <w:multiLevelType w:val="hybridMultilevel"/>
    <w:tmpl w:val="93AEF2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6213C7C"/>
    <w:multiLevelType w:val="multilevel"/>
    <w:tmpl w:val="0B88C9F0"/>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9">
    <w:nsid w:val="398F5457"/>
    <w:multiLevelType w:val="hybridMultilevel"/>
    <w:tmpl w:val="8D0C829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0">
    <w:nsid w:val="3ABC77D9"/>
    <w:multiLevelType w:val="hybridMultilevel"/>
    <w:tmpl w:val="249CF19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nsid w:val="3DFB7838"/>
    <w:multiLevelType w:val="hybridMultilevel"/>
    <w:tmpl w:val="92F6932A"/>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2">
    <w:nsid w:val="43211721"/>
    <w:multiLevelType w:val="hybridMultilevel"/>
    <w:tmpl w:val="F63C1EC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3">
    <w:nsid w:val="4A1B3AB5"/>
    <w:multiLevelType w:val="hybridMultilevel"/>
    <w:tmpl w:val="DB0CF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EB201F"/>
    <w:multiLevelType w:val="hybridMultilevel"/>
    <w:tmpl w:val="2222F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2F22432"/>
    <w:multiLevelType w:val="hybridMultilevel"/>
    <w:tmpl w:val="93AEF2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7C53BB0"/>
    <w:multiLevelType w:val="hybridMultilevel"/>
    <w:tmpl w:val="0AE66EA4"/>
    <w:lvl w:ilvl="0" w:tplc="0410000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7">
    <w:nsid w:val="729E6C92"/>
    <w:multiLevelType w:val="hybridMultilevel"/>
    <w:tmpl w:val="F16ECE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2F31A9C"/>
    <w:multiLevelType w:val="hybridMultilevel"/>
    <w:tmpl w:val="EF261C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7DA3B80"/>
    <w:multiLevelType w:val="hybridMultilevel"/>
    <w:tmpl w:val="97D8E09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nsid w:val="7CDA0E2E"/>
    <w:multiLevelType w:val="hybridMultilevel"/>
    <w:tmpl w:val="214A678C"/>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1">
    <w:nsid w:val="7F1B7907"/>
    <w:multiLevelType w:val="hybridMultilevel"/>
    <w:tmpl w:val="C360E6C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2">
    <w:nsid w:val="7F2167FA"/>
    <w:multiLevelType w:val="multilevel"/>
    <w:tmpl w:val="0410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num w:numId="1">
    <w:abstractNumId w:val="18"/>
  </w:num>
  <w:num w:numId="2">
    <w:abstractNumId w:val="32"/>
  </w:num>
  <w:num w:numId="3">
    <w:abstractNumId w:val="7"/>
  </w:num>
  <w:num w:numId="4">
    <w:abstractNumId w:val="24"/>
  </w:num>
  <w:num w:numId="5">
    <w:abstractNumId w:val="31"/>
  </w:num>
  <w:num w:numId="6">
    <w:abstractNumId w:val="22"/>
  </w:num>
  <w:num w:numId="7">
    <w:abstractNumId w:val="20"/>
  </w:num>
  <w:num w:numId="8">
    <w:abstractNumId w:val="14"/>
  </w:num>
  <w:num w:numId="9">
    <w:abstractNumId w:val="23"/>
  </w:num>
  <w:num w:numId="10">
    <w:abstractNumId w:val="25"/>
  </w:num>
  <w:num w:numId="11">
    <w:abstractNumId w:val="4"/>
  </w:num>
  <w:num w:numId="12">
    <w:abstractNumId w:val="29"/>
  </w:num>
  <w:num w:numId="13">
    <w:abstractNumId w:val="8"/>
  </w:num>
  <w:num w:numId="14">
    <w:abstractNumId w:val="26"/>
  </w:num>
  <w:num w:numId="15">
    <w:abstractNumId w:val="11"/>
  </w:num>
  <w:num w:numId="16">
    <w:abstractNumId w:val="30"/>
  </w:num>
  <w:num w:numId="17">
    <w:abstractNumId w:val="5"/>
  </w:num>
  <w:num w:numId="18">
    <w:abstractNumId w:val="13"/>
  </w:num>
  <w:num w:numId="19">
    <w:abstractNumId w:val="0"/>
  </w:num>
  <w:num w:numId="20">
    <w:abstractNumId w:val="1"/>
  </w:num>
  <w:num w:numId="21">
    <w:abstractNumId w:val="2"/>
  </w:num>
  <w:num w:numId="22">
    <w:abstractNumId w:val="15"/>
  </w:num>
  <w:num w:numId="23">
    <w:abstractNumId w:val="27"/>
  </w:num>
  <w:num w:numId="24">
    <w:abstractNumId w:val="9"/>
  </w:num>
  <w:num w:numId="25">
    <w:abstractNumId w:val="28"/>
  </w:num>
  <w:num w:numId="26">
    <w:abstractNumId w:val="17"/>
  </w:num>
  <w:num w:numId="27">
    <w:abstractNumId w:val="6"/>
  </w:num>
  <w:num w:numId="28">
    <w:abstractNumId w:val="21"/>
  </w:num>
  <w:num w:numId="29">
    <w:abstractNumId w:val="12"/>
  </w:num>
  <w:num w:numId="30">
    <w:abstractNumId w:val="10"/>
  </w:num>
  <w:num w:numId="31">
    <w:abstractNumId w:val="16"/>
  </w:num>
  <w:num w:numId="32">
    <w:abstractNumId w:val="19"/>
  </w:num>
  <w:num w:numId="33">
    <w:abstractNumId w:val="3"/>
  </w:num>
  <w:numIdMacAtCleanup w:val="5"/>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stylePaneFormatFilter w:val="3001"/>
  <w:trackRevisions w:val="false"/>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0"/>
    <w:footnote w:id="1"/>
  </w:footnotePr>
  <w:endnotePr>
    <w:endnote w:id="0"/>
    <w:endnote w:id="1"/>
  </w:endnotePr>
  <w:compat>
    <w:doNotUseHTMLParagraphAutoSpacing/>
  </w:compat>
  <w:rsids>
    <w:rsidRoot w:val="00A56BDB"/>
    <w:rsid w:val="00000340"/>
    <w:rsid w:val="0000377D"/>
    <w:rsid w:val="0000562D"/>
    <w:rsid w:val="000363D8"/>
    <w:rsid w:val="00037FC8"/>
    <w:rsid w:val="00041BB8"/>
    <w:rsid w:val="00043DE0"/>
    <w:rsid w:val="00050E34"/>
    <w:rsid w:val="000578F4"/>
    <w:rsid w:val="00061408"/>
    <w:rsid w:val="00062447"/>
    <w:rsid w:val="000658A1"/>
    <w:rsid w:val="00065A81"/>
    <w:rsid w:val="00065B4E"/>
    <w:rsid w:val="00071B32"/>
    <w:rsid w:val="00080992"/>
    <w:rsid w:val="000833BD"/>
    <w:rsid w:val="0008790B"/>
    <w:rsid w:val="0009578F"/>
    <w:rsid w:val="000B6E14"/>
    <w:rsid w:val="000C5C95"/>
    <w:rsid w:val="000D1201"/>
    <w:rsid w:val="000D34FE"/>
    <w:rsid w:val="000D3E52"/>
    <w:rsid w:val="000D5B38"/>
    <w:rsid w:val="000D76F6"/>
    <w:rsid w:val="000E1B5C"/>
    <w:rsid w:val="000E20BF"/>
    <w:rsid w:val="000F03D9"/>
    <w:rsid w:val="000F233C"/>
    <w:rsid w:val="000F2873"/>
    <w:rsid w:val="000F3673"/>
    <w:rsid w:val="000F6C25"/>
    <w:rsid w:val="00100FED"/>
    <w:rsid w:val="00102FEA"/>
    <w:rsid w:val="001040E9"/>
    <w:rsid w:val="00111EBD"/>
    <w:rsid w:val="00114EC0"/>
    <w:rsid w:val="0011506D"/>
    <w:rsid w:val="001162B6"/>
    <w:rsid w:val="001202CD"/>
    <w:rsid w:val="001214E7"/>
    <w:rsid w:val="00123303"/>
    <w:rsid w:val="00123AC1"/>
    <w:rsid w:val="001273C6"/>
    <w:rsid w:val="00131FA0"/>
    <w:rsid w:val="00136C06"/>
    <w:rsid w:val="00141EC7"/>
    <w:rsid w:val="001422A3"/>
    <w:rsid w:val="001451DC"/>
    <w:rsid w:val="00147C2E"/>
    <w:rsid w:val="00150A9B"/>
    <w:rsid w:val="0016355F"/>
    <w:rsid w:val="00165040"/>
    <w:rsid w:val="0016756D"/>
    <w:rsid w:val="0017600B"/>
    <w:rsid w:val="001856B6"/>
    <w:rsid w:val="001864BE"/>
    <w:rsid w:val="001919D0"/>
    <w:rsid w:val="001A0D4F"/>
    <w:rsid w:val="001A4669"/>
    <w:rsid w:val="001B17B4"/>
    <w:rsid w:val="001B25E8"/>
    <w:rsid w:val="001B2876"/>
    <w:rsid w:val="001C1B50"/>
    <w:rsid w:val="001C1D4D"/>
    <w:rsid w:val="001C3733"/>
    <w:rsid w:val="001D034D"/>
    <w:rsid w:val="001D179D"/>
    <w:rsid w:val="001D2E21"/>
    <w:rsid w:val="001D41D3"/>
    <w:rsid w:val="001E1E0C"/>
    <w:rsid w:val="001E39CE"/>
    <w:rsid w:val="001E61AD"/>
    <w:rsid w:val="001E66FD"/>
    <w:rsid w:val="00201799"/>
    <w:rsid w:val="0021077B"/>
    <w:rsid w:val="00215270"/>
    <w:rsid w:val="00216BE1"/>
    <w:rsid w:val="00221583"/>
    <w:rsid w:val="00223142"/>
    <w:rsid w:val="00225328"/>
    <w:rsid w:val="00225C39"/>
    <w:rsid w:val="00226BFF"/>
    <w:rsid w:val="002364A8"/>
    <w:rsid w:val="00236893"/>
    <w:rsid w:val="00244F98"/>
    <w:rsid w:val="00247692"/>
    <w:rsid w:val="0024782D"/>
    <w:rsid w:val="00250DA5"/>
    <w:rsid w:val="00251CE2"/>
    <w:rsid w:val="00252157"/>
    <w:rsid w:val="00255A6B"/>
    <w:rsid w:val="002576B8"/>
    <w:rsid w:val="002604E1"/>
    <w:rsid w:val="00261125"/>
    <w:rsid w:val="00264A02"/>
    <w:rsid w:val="00264A50"/>
    <w:rsid w:val="00266170"/>
    <w:rsid w:val="002675EE"/>
    <w:rsid w:val="0027331F"/>
    <w:rsid w:val="0028313B"/>
    <w:rsid w:val="002A39DE"/>
    <w:rsid w:val="002A46A7"/>
    <w:rsid w:val="002B1A0B"/>
    <w:rsid w:val="002C2233"/>
    <w:rsid w:val="002C3131"/>
    <w:rsid w:val="002D16A9"/>
    <w:rsid w:val="002D234F"/>
    <w:rsid w:val="002D53C0"/>
    <w:rsid w:val="002E6DCF"/>
    <w:rsid w:val="002E7C2E"/>
    <w:rsid w:val="002F1ABF"/>
    <w:rsid w:val="002F77B3"/>
    <w:rsid w:val="0030039B"/>
    <w:rsid w:val="0031095F"/>
    <w:rsid w:val="00313965"/>
    <w:rsid w:val="003175E2"/>
    <w:rsid w:val="0032137F"/>
    <w:rsid w:val="00323BA7"/>
    <w:rsid w:val="003274BE"/>
    <w:rsid w:val="0033460A"/>
    <w:rsid w:val="003350EF"/>
    <w:rsid w:val="00342EE4"/>
    <w:rsid w:val="0034386E"/>
    <w:rsid w:val="00345548"/>
    <w:rsid w:val="00351654"/>
    <w:rsid w:val="00351FA0"/>
    <w:rsid w:val="00354953"/>
    <w:rsid w:val="00364408"/>
    <w:rsid w:val="00374B02"/>
    <w:rsid w:val="0037756E"/>
    <w:rsid w:val="00377DB4"/>
    <w:rsid w:val="003815CF"/>
    <w:rsid w:val="0038368B"/>
    <w:rsid w:val="00385432"/>
    <w:rsid w:val="00391E33"/>
    <w:rsid w:val="003944B8"/>
    <w:rsid w:val="00395761"/>
    <w:rsid w:val="00396772"/>
    <w:rsid w:val="0039707D"/>
    <w:rsid w:val="003A1909"/>
    <w:rsid w:val="003A6B35"/>
    <w:rsid w:val="003B3CB0"/>
    <w:rsid w:val="003C0721"/>
    <w:rsid w:val="003C16D9"/>
    <w:rsid w:val="003C58CD"/>
    <w:rsid w:val="003C7B24"/>
    <w:rsid w:val="003D28C2"/>
    <w:rsid w:val="003D7AC6"/>
    <w:rsid w:val="003D7E40"/>
    <w:rsid w:val="003E6386"/>
    <w:rsid w:val="003F7499"/>
    <w:rsid w:val="00400603"/>
    <w:rsid w:val="004009C6"/>
    <w:rsid w:val="00401298"/>
    <w:rsid w:val="004076DD"/>
    <w:rsid w:val="0041007F"/>
    <w:rsid w:val="0041069A"/>
    <w:rsid w:val="00411F91"/>
    <w:rsid w:val="004144FB"/>
    <w:rsid w:val="00415B73"/>
    <w:rsid w:val="00416DB3"/>
    <w:rsid w:val="00417B4E"/>
    <w:rsid w:val="004241A8"/>
    <w:rsid w:val="00430F35"/>
    <w:rsid w:val="004319BF"/>
    <w:rsid w:val="00447234"/>
    <w:rsid w:val="00450F49"/>
    <w:rsid w:val="0045296C"/>
    <w:rsid w:val="00452ADC"/>
    <w:rsid w:val="00454471"/>
    <w:rsid w:val="00455F15"/>
    <w:rsid w:val="00456A9E"/>
    <w:rsid w:val="004627B2"/>
    <w:rsid w:val="0046599D"/>
    <w:rsid w:val="00471A91"/>
    <w:rsid w:val="00474AA3"/>
    <w:rsid w:val="00476AD8"/>
    <w:rsid w:val="00480020"/>
    <w:rsid w:val="00490F71"/>
    <w:rsid w:val="00492B04"/>
    <w:rsid w:val="004A1033"/>
    <w:rsid w:val="004A7C2F"/>
    <w:rsid w:val="004B41E9"/>
    <w:rsid w:val="004B75C4"/>
    <w:rsid w:val="004C0B72"/>
    <w:rsid w:val="004C0D84"/>
    <w:rsid w:val="004C1A52"/>
    <w:rsid w:val="004C1FCC"/>
    <w:rsid w:val="004C24BA"/>
    <w:rsid w:val="004C27B8"/>
    <w:rsid w:val="004C52FE"/>
    <w:rsid w:val="004D1CB2"/>
    <w:rsid w:val="004E156C"/>
    <w:rsid w:val="004E1D4D"/>
    <w:rsid w:val="004E3705"/>
    <w:rsid w:val="004E6569"/>
    <w:rsid w:val="004F63FA"/>
    <w:rsid w:val="004F7493"/>
    <w:rsid w:val="00502A71"/>
    <w:rsid w:val="00505CC8"/>
    <w:rsid w:val="00507112"/>
    <w:rsid w:val="00515DE0"/>
    <w:rsid w:val="00517286"/>
    <w:rsid w:val="0052042F"/>
    <w:rsid w:val="00522696"/>
    <w:rsid w:val="00524DA9"/>
    <w:rsid w:val="00530F75"/>
    <w:rsid w:val="0053243E"/>
    <w:rsid w:val="00532BB1"/>
    <w:rsid w:val="005528CE"/>
    <w:rsid w:val="00556D84"/>
    <w:rsid w:val="00557E1A"/>
    <w:rsid w:val="0056355B"/>
    <w:rsid w:val="00563B02"/>
    <w:rsid w:val="00566F1B"/>
    <w:rsid w:val="005706AA"/>
    <w:rsid w:val="00570EA1"/>
    <w:rsid w:val="005777D6"/>
    <w:rsid w:val="00580C86"/>
    <w:rsid w:val="00581FDE"/>
    <w:rsid w:val="00591CC9"/>
    <w:rsid w:val="0059549C"/>
    <w:rsid w:val="00595DBB"/>
    <w:rsid w:val="005A1399"/>
    <w:rsid w:val="005A2010"/>
    <w:rsid w:val="005B2E35"/>
    <w:rsid w:val="005B6B7D"/>
    <w:rsid w:val="005B6E8D"/>
    <w:rsid w:val="005D1754"/>
    <w:rsid w:val="005D442A"/>
    <w:rsid w:val="005D489E"/>
    <w:rsid w:val="005D68E3"/>
    <w:rsid w:val="005E06E9"/>
    <w:rsid w:val="005E3C3B"/>
    <w:rsid w:val="005F119F"/>
    <w:rsid w:val="005F59D7"/>
    <w:rsid w:val="00610494"/>
    <w:rsid w:val="0061079E"/>
    <w:rsid w:val="00617715"/>
    <w:rsid w:val="006215C2"/>
    <w:rsid w:val="006216D0"/>
    <w:rsid w:val="006237BC"/>
    <w:rsid w:val="0062699A"/>
    <w:rsid w:val="00634F61"/>
    <w:rsid w:val="0064257F"/>
    <w:rsid w:val="006444DE"/>
    <w:rsid w:val="00647F6A"/>
    <w:rsid w:val="00650C97"/>
    <w:rsid w:val="00653E07"/>
    <w:rsid w:val="00655AF2"/>
    <w:rsid w:val="00655F34"/>
    <w:rsid w:val="0065709C"/>
    <w:rsid w:val="00671122"/>
    <w:rsid w:val="00674788"/>
    <w:rsid w:val="00682E3C"/>
    <w:rsid w:val="00685F37"/>
    <w:rsid w:val="00690059"/>
    <w:rsid w:val="00691741"/>
    <w:rsid w:val="0069212E"/>
    <w:rsid w:val="00692E45"/>
    <w:rsid w:val="00693BE4"/>
    <w:rsid w:val="0069550C"/>
    <w:rsid w:val="006A1712"/>
    <w:rsid w:val="006A2C8C"/>
    <w:rsid w:val="006A3ABE"/>
    <w:rsid w:val="006A63BB"/>
    <w:rsid w:val="006B3453"/>
    <w:rsid w:val="006C3B67"/>
    <w:rsid w:val="006D12E8"/>
    <w:rsid w:val="006E0C49"/>
    <w:rsid w:val="006E21BD"/>
    <w:rsid w:val="006E2D83"/>
    <w:rsid w:val="006E30E5"/>
    <w:rsid w:val="006E4DBC"/>
    <w:rsid w:val="006E63D8"/>
    <w:rsid w:val="006E6A26"/>
    <w:rsid w:val="006F0297"/>
    <w:rsid w:val="007002BD"/>
    <w:rsid w:val="00701E50"/>
    <w:rsid w:val="00702B1F"/>
    <w:rsid w:val="007060EB"/>
    <w:rsid w:val="0071006A"/>
    <w:rsid w:val="00715208"/>
    <w:rsid w:val="007159C2"/>
    <w:rsid w:val="00716AF8"/>
    <w:rsid w:val="007217EA"/>
    <w:rsid w:val="0072380E"/>
    <w:rsid w:val="00740BF6"/>
    <w:rsid w:val="0074617B"/>
    <w:rsid w:val="00750471"/>
    <w:rsid w:val="0075211B"/>
    <w:rsid w:val="007610EC"/>
    <w:rsid w:val="00762B26"/>
    <w:rsid w:val="0077045E"/>
    <w:rsid w:val="007711FA"/>
    <w:rsid w:val="007713C4"/>
    <w:rsid w:val="00775477"/>
    <w:rsid w:val="0078049D"/>
    <w:rsid w:val="00780D14"/>
    <w:rsid w:val="00794FF7"/>
    <w:rsid w:val="007969E1"/>
    <w:rsid w:val="007A0944"/>
    <w:rsid w:val="007A4FED"/>
    <w:rsid w:val="007A73E4"/>
    <w:rsid w:val="007C2816"/>
    <w:rsid w:val="007D2426"/>
    <w:rsid w:val="007D37CD"/>
    <w:rsid w:val="007D53AC"/>
    <w:rsid w:val="007E2E62"/>
    <w:rsid w:val="007F6EF2"/>
    <w:rsid w:val="008102C9"/>
    <w:rsid w:val="008136BD"/>
    <w:rsid w:val="00816094"/>
    <w:rsid w:val="008242FC"/>
    <w:rsid w:val="008314DB"/>
    <w:rsid w:val="00836728"/>
    <w:rsid w:val="00836C04"/>
    <w:rsid w:val="0084030A"/>
    <w:rsid w:val="0084129D"/>
    <w:rsid w:val="00841532"/>
    <w:rsid w:val="008542D2"/>
    <w:rsid w:val="00865EB2"/>
    <w:rsid w:val="00866053"/>
    <w:rsid w:val="008709DA"/>
    <w:rsid w:val="00870DCF"/>
    <w:rsid w:val="008755AD"/>
    <w:rsid w:val="00877603"/>
    <w:rsid w:val="00882F02"/>
    <w:rsid w:val="00884372"/>
    <w:rsid w:val="00884F7C"/>
    <w:rsid w:val="008A50A0"/>
    <w:rsid w:val="008A5588"/>
    <w:rsid w:val="008A6438"/>
    <w:rsid w:val="008A7129"/>
    <w:rsid w:val="008A7361"/>
    <w:rsid w:val="008A7951"/>
    <w:rsid w:val="008A7E38"/>
    <w:rsid w:val="008B74BD"/>
    <w:rsid w:val="008B7FE9"/>
    <w:rsid w:val="008C2F6F"/>
    <w:rsid w:val="008D1B98"/>
    <w:rsid w:val="008D5807"/>
    <w:rsid w:val="008D7860"/>
    <w:rsid w:val="009139B5"/>
    <w:rsid w:val="00914E35"/>
    <w:rsid w:val="00920797"/>
    <w:rsid w:val="0092380B"/>
    <w:rsid w:val="00927360"/>
    <w:rsid w:val="00930A55"/>
    <w:rsid w:val="00932EBE"/>
    <w:rsid w:val="009451FC"/>
    <w:rsid w:val="00956D23"/>
    <w:rsid w:val="00963142"/>
    <w:rsid w:val="00966CC7"/>
    <w:rsid w:val="00970FD5"/>
    <w:rsid w:val="0097517C"/>
    <w:rsid w:val="00975423"/>
    <w:rsid w:val="00976779"/>
    <w:rsid w:val="009855FD"/>
    <w:rsid w:val="009A7D53"/>
    <w:rsid w:val="009B5416"/>
    <w:rsid w:val="009B72E9"/>
    <w:rsid w:val="009B7A41"/>
    <w:rsid w:val="009C40CC"/>
    <w:rsid w:val="009C416F"/>
    <w:rsid w:val="009C4B71"/>
    <w:rsid w:val="009C5248"/>
    <w:rsid w:val="009D2939"/>
    <w:rsid w:val="009D41CC"/>
    <w:rsid w:val="009E1CE5"/>
    <w:rsid w:val="009E2148"/>
    <w:rsid w:val="009F3746"/>
    <w:rsid w:val="009F5243"/>
    <w:rsid w:val="009F541D"/>
    <w:rsid w:val="009F7A03"/>
    <w:rsid w:val="00A05774"/>
    <w:rsid w:val="00A07CB2"/>
    <w:rsid w:val="00A171BB"/>
    <w:rsid w:val="00A23387"/>
    <w:rsid w:val="00A2406D"/>
    <w:rsid w:val="00A27632"/>
    <w:rsid w:val="00A27C52"/>
    <w:rsid w:val="00A34548"/>
    <w:rsid w:val="00A36FCC"/>
    <w:rsid w:val="00A46ACA"/>
    <w:rsid w:val="00A510F0"/>
    <w:rsid w:val="00A5233C"/>
    <w:rsid w:val="00A56BDB"/>
    <w:rsid w:val="00A638ED"/>
    <w:rsid w:val="00A712A3"/>
    <w:rsid w:val="00A73E21"/>
    <w:rsid w:val="00A81E10"/>
    <w:rsid w:val="00A82166"/>
    <w:rsid w:val="00A829FD"/>
    <w:rsid w:val="00A83A30"/>
    <w:rsid w:val="00A855F5"/>
    <w:rsid w:val="00A857F5"/>
    <w:rsid w:val="00A970D9"/>
    <w:rsid w:val="00A97E1C"/>
    <w:rsid w:val="00AA1F6E"/>
    <w:rsid w:val="00AA2D7B"/>
    <w:rsid w:val="00AA75EC"/>
    <w:rsid w:val="00AB6E98"/>
    <w:rsid w:val="00AC0D45"/>
    <w:rsid w:val="00AC2BF7"/>
    <w:rsid w:val="00AD0979"/>
    <w:rsid w:val="00AD0D8B"/>
    <w:rsid w:val="00AD1BA1"/>
    <w:rsid w:val="00AE1A54"/>
    <w:rsid w:val="00AE3A9C"/>
    <w:rsid w:val="00AE3DC7"/>
    <w:rsid w:val="00AE5B4C"/>
    <w:rsid w:val="00AE77CD"/>
    <w:rsid w:val="00AF205C"/>
    <w:rsid w:val="00B008B9"/>
    <w:rsid w:val="00B140A8"/>
    <w:rsid w:val="00B15BC3"/>
    <w:rsid w:val="00B209C0"/>
    <w:rsid w:val="00B24A85"/>
    <w:rsid w:val="00B3614C"/>
    <w:rsid w:val="00B37950"/>
    <w:rsid w:val="00B45C2E"/>
    <w:rsid w:val="00B47655"/>
    <w:rsid w:val="00B50C86"/>
    <w:rsid w:val="00B55DF2"/>
    <w:rsid w:val="00B60977"/>
    <w:rsid w:val="00B62D22"/>
    <w:rsid w:val="00B656C2"/>
    <w:rsid w:val="00B65F6E"/>
    <w:rsid w:val="00B70724"/>
    <w:rsid w:val="00B707FA"/>
    <w:rsid w:val="00B80FFD"/>
    <w:rsid w:val="00B84472"/>
    <w:rsid w:val="00B91961"/>
    <w:rsid w:val="00B9221A"/>
    <w:rsid w:val="00B959B1"/>
    <w:rsid w:val="00B97662"/>
    <w:rsid w:val="00BA22CF"/>
    <w:rsid w:val="00BA3549"/>
    <w:rsid w:val="00BA5A0E"/>
    <w:rsid w:val="00BB4741"/>
    <w:rsid w:val="00BB67BC"/>
    <w:rsid w:val="00BB72FB"/>
    <w:rsid w:val="00BC25E3"/>
    <w:rsid w:val="00BC32E3"/>
    <w:rsid w:val="00BC5A04"/>
    <w:rsid w:val="00BC6092"/>
    <w:rsid w:val="00BD2572"/>
    <w:rsid w:val="00BD6A65"/>
    <w:rsid w:val="00BD7D6D"/>
    <w:rsid w:val="00BE4290"/>
    <w:rsid w:val="00BF1FCF"/>
    <w:rsid w:val="00BF6E56"/>
    <w:rsid w:val="00C05BFD"/>
    <w:rsid w:val="00C13100"/>
    <w:rsid w:val="00C14882"/>
    <w:rsid w:val="00C15DB8"/>
    <w:rsid w:val="00C1757D"/>
    <w:rsid w:val="00C247B2"/>
    <w:rsid w:val="00C303F7"/>
    <w:rsid w:val="00C401D1"/>
    <w:rsid w:val="00C42D62"/>
    <w:rsid w:val="00C45014"/>
    <w:rsid w:val="00C45D0C"/>
    <w:rsid w:val="00C5110E"/>
    <w:rsid w:val="00C55B7D"/>
    <w:rsid w:val="00C6003A"/>
    <w:rsid w:val="00C6437D"/>
    <w:rsid w:val="00C74C45"/>
    <w:rsid w:val="00C80F1C"/>
    <w:rsid w:val="00C85FA2"/>
    <w:rsid w:val="00C90BDA"/>
    <w:rsid w:val="00C963FF"/>
    <w:rsid w:val="00CB2C87"/>
    <w:rsid w:val="00CB2EC5"/>
    <w:rsid w:val="00CB5253"/>
    <w:rsid w:val="00CC21B7"/>
    <w:rsid w:val="00CC5675"/>
    <w:rsid w:val="00CC790A"/>
    <w:rsid w:val="00CD15B0"/>
    <w:rsid w:val="00CD6D7E"/>
    <w:rsid w:val="00CE0EA4"/>
    <w:rsid w:val="00CE4E63"/>
    <w:rsid w:val="00CF3163"/>
    <w:rsid w:val="00CF7012"/>
    <w:rsid w:val="00D03E57"/>
    <w:rsid w:val="00D047D1"/>
    <w:rsid w:val="00D11992"/>
    <w:rsid w:val="00D12998"/>
    <w:rsid w:val="00D13DF1"/>
    <w:rsid w:val="00D22167"/>
    <w:rsid w:val="00D35141"/>
    <w:rsid w:val="00D37C40"/>
    <w:rsid w:val="00D51B60"/>
    <w:rsid w:val="00D5351A"/>
    <w:rsid w:val="00D555DD"/>
    <w:rsid w:val="00D57DEE"/>
    <w:rsid w:val="00D57FAD"/>
    <w:rsid w:val="00D6793C"/>
    <w:rsid w:val="00D75F4A"/>
    <w:rsid w:val="00D83EFD"/>
    <w:rsid w:val="00D84AB7"/>
    <w:rsid w:val="00D905C6"/>
    <w:rsid w:val="00D946E5"/>
    <w:rsid w:val="00D9663D"/>
    <w:rsid w:val="00D97D25"/>
    <w:rsid w:val="00DA4B65"/>
    <w:rsid w:val="00DB2B19"/>
    <w:rsid w:val="00DB63C6"/>
    <w:rsid w:val="00DB6EEE"/>
    <w:rsid w:val="00DC0856"/>
    <w:rsid w:val="00DC1F5D"/>
    <w:rsid w:val="00DC30B2"/>
    <w:rsid w:val="00DC47C4"/>
    <w:rsid w:val="00DC6750"/>
    <w:rsid w:val="00DD0A62"/>
    <w:rsid w:val="00DD23F8"/>
    <w:rsid w:val="00DD33FB"/>
    <w:rsid w:val="00DF44B4"/>
    <w:rsid w:val="00E0055E"/>
    <w:rsid w:val="00E019F3"/>
    <w:rsid w:val="00E023BD"/>
    <w:rsid w:val="00E102B0"/>
    <w:rsid w:val="00E10D66"/>
    <w:rsid w:val="00E11976"/>
    <w:rsid w:val="00E13EBF"/>
    <w:rsid w:val="00E2448B"/>
    <w:rsid w:val="00E24656"/>
    <w:rsid w:val="00E2482E"/>
    <w:rsid w:val="00E2539A"/>
    <w:rsid w:val="00E25B5F"/>
    <w:rsid w:val="00E30093"/>
    <w:rsid w:val="00E30D46"/>
    <w:rsid w:val="00E32056"/>
    <w:rsid w:val="00E33471"/>
    <w:rsid w:val="00E334F1"/>
    <w:rsid w:val="00E40051"/>
    <w:rsid w:val="00E47938"/>
    <w:rsid w:val="00E53329"/>
    <w:rsid w:val="00E60E39"/>
    <w:rsid w:val="00E61170"/>
    <w:rsid w:val="00E61C4E"/>
    <w:rsid w:val="00E6344D"/>
    <w:rsid w:val="00E649FA"/>
    <w:rsid w:val="00E66A78"/>
    <w:rsid w:val="00E670C4"/>
    <w:rsid w:val="00E70D35"/>
    <w:rsid w:val="00E70DB7"/>
    <w:rsid w:val="00E779A6"/>
    <w:rsid w:val="00E83B86"/>
    <w:rsid w:val="00E909F2"/>
    <w:rsid w:val="00E95CB9"/>
    <w:rsid w:val="00EA5085"/>
    <w:rsid w:val="00EA50C6"/>
    <w:rsid w:val="00EB2AEE"/>
    <w:rsid w:val="00EC1C26"/>
    <w:rsid w:val="00EC4682"/>
    <w:rsid w:val="00EC4D20"/>
    <w:rsid w:val="00EC769A"/>
    <w:rsid w:val="00ED5B0F"/>
    <w:rsid w:val="00EE40CC"/>
    <w:rsid w:val="00EE4456"/>
    <w:rsid w:val="00EE530D"/>
    <w:rsid w:val="00EF1CA2"/>
    <w:rsid w:val="00F00638"/>
    <w:rsid w:val="00F02376"/>
    <w:rsid w:val="00F06592"/>
    <w:rsid w:val="00F07A31"/>
    <w:rsid w:val="00F14A2A"/>
    <w:rsid w:val="00F24AC8"/>
    <w:rsid w:val="00F3125B"/>
    <w:rsid w:val="00F35B9C"/>
    <w:rsid w:val="00F36CFB"/>
    <w:rsid w:val="00F417B1"/>
    <w:rsid w:val="00F41A9D"/>
    <w:rsid w:val="00F43BF6"/>
    <w:rsid w:val="00F5073E"/>
    <w:rsid w:val="00F52883"/>
    <w:rsid w:val="00F52DE6"/>
    <w:rsid w:val="00F5704E"/>
    <w:rsid w:val="00F57945"/>
    <w:rsid w:val="00F60D1B"/>
    <w:rsid w:val="00F62A2E"/>
    <w:rsid w:val="00F62FE7"/>
    <w:rsid w:val="00F75AEF"/>
    <w:rsid w:val="00F76860"/>
    <w:rsid w:val="00F7763C"/>
    <w:rsid w:val="00F865B7"/>
    <w:rsid w:val="00F958F7"/>
    <w:rsid w:val="00F96BAB"/>
    <w:rsid w:val="00FA5D4A"/>
    <w:rsid w:val="00FB1DBC"/>
    <w:rsid w:val="00FB2745"/>
    <w:rsid w:val="00FB6B42"/>
    <w:rsid w:val="00FC54AB"/>
    <w:rsid w:val="00FC62B1"/>
    <w:rsid w:val="00FC6E66"/>
    <w:rsid w:val="00FC7A33"/>
    <w:rsid w:val="00FC7F63"/>
    <w:rsid w:val="00FD4947"/>
    <w:rsid w:val="00FD4A57"/>
    <w:rsid w:val="00FE04ED"/>
    <w:rsid w:val="00FE13B3"/>
    <w:rsid w:val="00FE1459"/>
    <w:rsid w:val="00FE4E21"/>
    <w:rsid w:val="00FE6F97"/>
    <w:rsid w:val="00FF1712"/>
    <w:rsid w:val="00FF24C0"/>
    <w:rsid w:val="043B0BAB"/>
    <w:rsid w:val="1570AF83"/>
    <w:rsid w:val="18663CA6"/>
    <w:rsid w:val="228B227F"/>
    <w:rsid w:val="25C2C341"/>
    <w:rsid w:val="2A1499CA"/>
    <w:rsid w:val="346C539D"/>
    <w:rsid w:val="39EB2263"/>
    <w:rsid w:val="3D22C325"/>
    <w:rsid w:val="4192A653"/>
    <w:rsid w:val="45846540"/>
    <w:rsid w:val="4BB5CF72"/>
    <w:rsid w:val="4FB1AFC6"/>
    <w:rsid w:val="51C03EE1"/>
    <w:rsid w:val="570B21D7"/>
    <w:rsid w:val="5BEFD691"/>
    <w:rsid w:val="65B44474"/>
    <w:rsid w:val="6B6FB498"/>
    <w:rsid w:val="6FDC432D"/>
    <w:rsid w:val="70E4B4F8"/>
    <w:rsid w:val="77AA92B4"/>
    <w:rsid w:val="7AA312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14:docId w14:val="4721D2AF"/>
  <w15:docId w15:val="{ACA93297-B72C-4CFD-9D20-8C030C9024A7}"/>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e" w:default="1">
    <w:name w:val="Normal"/>
    <w:qFormat/>
    <w:rsid w:val="00FD4947"/>
    <w:pPr>
      <w:spacing w:line="276" w:lineRule="auto"/>
      <w:jc w:val="both"/>
    </w:pPr>
    <w:rPr>
      <w:rFonts w:ascii="Verdana" w:hAnsi="Verdana"/>
    </w:rPr>
  </w:style>
  <w:style w:type="paragraph" w:styleId="Titolo1">
    <w:name w:val="heading 1"/>
    <w:basedOn w:val="Corpodeltesto1"/>
    <w:next w:val="Normale"/>
    <w:qFormat/>
    <w:rsid w:val="007A0944"/>
    <w:pPr>
      <w:keepNext/>
      <w:numPr>
        <w:numId w:val="1"/>
      </w:numPr>
      <w:tabs>
        <w:tab w:val="clear" w:pos="432"/>
        <w:tab w:val="left" w:pos="851"/>
      </w:tabs>
      <w:spacing w:before="240" w:after="240"/>
      <w:ind w:left="431" w:hanging="431"/>
      <w:outlineLvl w:val="0"/>
    </w:pPr>
    <w:rPr>
      <w:b/>
      <w:sz w:val="28"/>
      <w:szCs w:val="28"/>
    </w:rPr>
  </w:style>
  <w:style w:type="paragraph" w:styleId="Titolo2">
    <w:name w:val="heading 2"/>
    <w:basedOn w:val="Titolo1"/>
    <w:next w:val="Normale"/>
    <w:qFormat/>
    <w:rsid w:val="008A5588"/>
    <w:pPr>
      <w:numPr>
        <w:ilvl w:val="1"/>
      </w:numPr>
      <w:tabs>
        <w:tab w:val="clear" w:pos="576"/>
      </w:tabs>
      <w:ind w:left="578" w:hanging="578"/>
      <w:outlineLvl w:val="1"/>
    </w:pPr>
    <w:rPr>
      <w:sz w:val="24"/>
      <w:szCs w:val="24"/>
    </w:rPr>
  </w:style>
  <w:style w:type="paragraph" w:styleId="Titolo3">
    <w:name w:val="heading 3"/>
    <w:basedOn w:val="Titolo2"/>
    <w:next w:val="Normale"/>
    <w:qFormat/>
    <w:rsid w:val="003C16D9"/>
    <w:pPr>
      <w:numPr>
        <w:ilvl w:val="2"/>
      </w:numPr>
      <w:tabs>
        <w:tab w:val="clear" w:pos="720"/>
      </w:tabs>
      <w:outlineLvl w:val="2"/>
    </w:pPr>
  </w:style>
  <w:style w:type="paragraph" w:styleId="Titolo4">
    <w:name w:val="heading 4"/>
    <w:basedOn w:val="Normale"/>
    <w:next w:val="Normale"/>
    <w:qFormat/>
    <w:rsid w:val="007217EA"/>
    <w:pPr>
      <w:keepNext/>
      <w:numPr>
        <w:ilvl w:val="3"/>
        <w:numId w:val="1"/>
      </w:numPr>
      <w:outlineLvl w:val="3"/>
    </w:pPr>
    <w:rPr>
      <w:sz w:val="24"/>
    </w:rPr>
  </w:style>
  <w:style w:type="paragraph" w:styleId="Titolo5">
    <w:name w:val="heading 5"/>
    <w:basedOn w:val="Normale"/>
    <w:next w:val="Normale"/>
    <w:qFormat/>
    <w:rsid w:val="007217EA"/>
    <w:pPr>
      <w:keepNext/>
      <w:numPr>
        <w:ilvl w:val="4"/>
        <w:numId w:val="1"/>
      </w:numPr>
      <w:outlineLvl w:val="4"/>
    </w:pPr>
    <w:rPr>
      <w:sz w:val="24"/>
    </w:rPr>
  </w:style>
  <w:style w:type="paragraph" w:styleId="Titolo6">
    <w:name w:val="heading 6"/>
    <w:basedOn w:val="Normale"/>
    <w:next w:val="Normale"/>
    <w:qFormat/>
    <w:rsid w:val="007217EA"/>
    <w:pPr>
      <w:numPr>
        <w:ilvl w:val="5"/>
        <w:numId w:val="1"/>
      </w:numPr>
      <w:spacing w:before="240" w:after="60"/>
      <w:outlineLvl w:val="5"/>
    </w:pPr>
    <w:rPr>
      <w:b/>
      <w:bCs/>
      <w:sz w:val="22"/>
      <w:szCs w:val="22"/>
    </w:rPr>
  </w:style>
  <w:style w:type="paragraph" w:styleId="Titolo7">
    <w:name w:val="heading 7"/>
    <w:basedOn w:val="Normale"/>
    <w:next w:val="Normale"/>
    <w:qFormat/>
    <w:rsid w:val="007217EA"/>
    <w:pPr>
      <w:numPr>
        <w:ilvl w:val="6"/>
        <w:numId w:val="1"/>
      </w:numPr>
      <w:spacing w:before="240" w:after="60"/>
      <w:outlineLvl w:val="6"/>
    </w:pPr>
    <w:rPr>
      <w:sz w:val="24"/>
      <w:szCs w:val="24"/>
    </w:rPr>
  </w:style>
  <w:style w:type="paragraph" w:styleId="Titolo8">
    <w:name w:val="heading 8"/>
    <w:basedOn w:val="Normale"/>
    <w:next w:val="Normale"/>
    <w:qFormat/>
    <w:rsid w:val="007217EA"/>
    <w:pPr>
      <w:numPr>
        <w:ilvl w:val="7"/>
        <w:numId w:val="1"/>
      </w:numPr>
      <w:spacing w:before="240" w:after="60"/>
      <w:outlineLvl w:val="7"/>
    </w:pPr>
    <w:rPr>
      <w:i/>
      <w:iCs/>
      <w:sz w:val="24"/>
      <w:szCs w:val="24"/>
    </w:rPr>
  </w:style>
  <w:style w:type="paragraph" w:styleId="Titolo9">
    <w:name w:val="heading 9"/>
    <w:basedOn w:val="Normale"/>
    <w:next w:val="Normale"/>
    <w:qFormat/>
    <w:rsid w:val="007217EA"/>
    <w:pPr>
      <w:numPr>
        <w:ilvl w:val="8"/>
        <w:numId w:val="1"/>
      </w:numPr>
      <w:spacing w:before="240" w:after="60"/>
      <w:outlineLvl w:val="8"/>
    </w:pPr>
    <w:rPr>
      <w:rFonts w:ascii="Arial" w:hAnsi="Arial" w:cs="Arial"/>
      <w:sz w:val="22"/>
      <w:szCs w:val="22"/>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qFormat/>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rsid w:val="006A1712"/>
    <w:pPr>
      <w:tabs>
        <w:tab w:val="center" w:pos="4819"/>
        <w:tab w:val="right" w:pos="9638"/>
      </w:tabs>
    </w:pPr>
  </w:style>
  <w:style w:type="paragraph" w:styleId="Corpodeltesto1" w:customStyle="1">
    <w:name w:val="Corpo del testo1"/>
    <w:basedOn w:val="Normale"/>
    <w:rsid w:val="006A1712"/>
    <w:rPr>
      <w:sz w:val="24"/>
    </w:rPr>
  </w:style>
  <w:style w:type="paragraph" w:styleId="TestoNormale" w:customStyle="1">
    <w:name w:val="Testo Normale"/>
    <w:basedOn w:val="Normale"/>
    <w:rsid w:val="006A1712"/>
    <w:pPr>
      <w:spacing w:line="360" w:lineRule="atLeast"/>
    </w:pPr>
    <w:rPr>
      <w:rFonts w:ascii="Arial" w:hAnsi="Arial"/>
      <w:sz w:val="24"/>
    </w:rPr>
  </w:style>
  <w:style w:type="paragraph" w:styleId="Titolo">
    <w:name w:val="Title"/>
    <w:basedOn w:val="Normale"/>
    <w:qFormat/>
    <w:rsid w:val="0064257F"/>
    <w:pPr>
      <w:ind w:left="360"/>
      <w:jc w:val="center"/>
    </w:pPr>
    <w:rPr>
      <w:b/>
      <w:sz w:val="24"/>
    </w:rPr>
  </w:style>
  <w:style w:type="character" w:styleId="Collegamentoipertestuale">
    <w:name w:val="Hyperlink"/>
    <w:uiPriority w:val="99"/>
    <w:rsid w:val="006A1712"/>
    <w:rPr>
      <w:color w:val="0000FF"/>
      <w:u w:val="single"/>
    </w:rPr>
  </w:style>
  <w:style w:type="paragraph" w:styleId="Pidipagina">
    <w:name w:val="footer"/>
    <w:basedOn w:val="Normale"/>
    <w:link w:val="PidipaginaCarattere"/>
    <w:uiPriority w:val="99"/>
    <w:rsid w:val="006A1712"/>
    <w:pPr>
      <w:tabs>
        <w:tab w:val="center" w:pos="4819"/>
        <w:tab w:val="right" w:pos="9638"/>
      </w:tabs>
    </w:pPr>
  </w:style>
  <w:style w:type="character" w:styleId="Numeropagina">
    <w:name w:val="page number"/>
    <w:basedOn w:val="Carpredefinitoparagrafo"/>
    <w:rsid w:val="006444DE"/>
  </w:style>
  <w:style w:type="paragraph" w:styleId="HeaderTitle" w:customStyle="1">
    <w:name w:val="Header Title"/>
    <w:basedOn w:val="Normale"/>
    <w:rsid w:val="006444DE"/>
    <w:pPr>
      <w:ind w:left="57"/>
    </w:pPr>
    <w:rPr>
      <w:rFonts w:ascii="Arial" w:hAnsi="Arial"/>
      <w:sz w:val="14"/>
      <w:szCs w:val="24"/>
    </w:rPr>
  </w:style>
  <w:style w:type="paragraph" w:styleId="HeaderContent" w:customStyle="1">
    <w:name w:val="Header Content"/>
    <w:basedOn w:val="Normale"/>
    <w:rsid w:val="006444DE"/>
    <w:pPr>
      <w:ind w:left="57"/>
    </w:pPr>
    <w:rPr>
      <w:rFonts w:ascii="Arial" w:hAnsi="Arial"/>
      <w:sz w:val="22"/>
      <w:szCs w:val="24"/>
    </w:rPr>
  </w:style>
  <w:style w:type="table" w:styleId="Grigliatabella">
    <w:name w:val="Table Grid"/>
    <w:basedOn w:val="Tabellanormale"/>
    <w:uiPriority w:val="59"/>
    <w:rsid w:val="0061049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 w:customStyle="1">
    <w:name w:val="Text"/>
    <w:basedOn w:val="Normale"/>
    <w:rsid w:val="0084129D"/>
    <w:pPr>
      <w:spacing w:after="120"/>
      <w:ind w:left="2552"/>
    </w:pPr>
    <w:rPr>
      <w:rFonts w:ascii="Garamond" w:hAnsi="Garamond"/>
      <w:sz w:val="22"/>
      <w:szCs w:val="24"/>
    </w:rPr>
  </w:style>
  <w:style w:type="paragraph" w:styleId="Sommario3">
    <w:name w:val="toc 3"/>
    <w:basedOn w:val="Normale"/>
    <w:next w:val="Normale"/>
    <w:autoRedefine/>
    <w:uiPriority w:val="39"/>
    <w:rsid w:val="00653E07"/>
    <w:pPr>
      <w:tabs>
        <w:tab w:val="left" w:pos="720"/>
        <w:tab w:val="left" w:pos="1678"/>
        <w:tab w:val="left" w:pos="8505"/>
      </w:tabs>
      <w:ind w:left="1134"/>
    </w:pPr>
    <w:rPr>
      <w:noProof/>
      <w:sz w:val="22"/>
      <w:szCs w:val="22"/>
    </w:rPr>
  </w:style>
  <w:style w:type="paragraph" w:styleId="Sommario2">
    <w:name w:val="toc 2"/>
    <w:basedOn w:val="Normale"/>
    <w:next w:val="Normale"/>
    <w:autoRedefine/>
    <w:uiPriority w:val="39"/>
    <w:rsid w:val="007A0944"/>
    <w:pPr>
      <w:tabs>
        <w:tab w:val="left" w:pos="720"/>
        <w:tab w:val="left" w:pos="1418"/>
        <w:tab w:val="left" w:pos="9072"/>
      </w:tabs>
      <w:ind w:left="1134" w:right="991" w:hanging="567"/>
    </w:pPr>
    <w:rPr>
      <w:noProof/>
      <w:sz w:val="22"/>
      <w:szCs w:val="22"/>
    </w:rPr>
  </w:style>
  <w:style w:type="numbering" w:styleId="111111">
    <w:name w:val="Outline List 2"/>
    <w:basedOn w:val="Nessunelenco"/>
    <w:rsid w:val="000D5B38"/>
    <w:pPr>
      <w:numPr>
        <w:numId w:val="2"/>
      </w:numPr>
    </w:pPr>
  </w:style>
  <w:style w:type="paragraph" w:styleId="Sommario1">
    <w:name w:val="toc 1"/>
    <w:basedOn w:val="Normale"/>
    <w:next w:val="Normale"/>
    <w:autoRedefine/>
    <w:uiPriority w:val="39"/>
    <w:rsid w:val="00B62D22"/>
    <w:pPr>
      <w:tabs>
        <w:tab w:val="left" w:pos="1418"/>
        <w:tab w:val="left" w:pos="9072"/>
      </w:tabs>
      <w:ind w:left="567"/>
    </w:pPr>
    <w:rPr>
      <w:sz w:val="24"/>
    </w:rPr>
  </w:style>
  <w:style w:type="paragraph" w:styleId="Corpodeltesto2">
    <w:name w:val="Body Text 2"/>
    <w:basedOn w:val="Normale"/>
    <w:rsid w:val="00AB6E98"/>
    <w:pPr>
      <w:jc w:val="center"/>
    </w:pPr>
    <w:rPr>
      <w:rFonts w:ascii="Arial" w:hAnsi="Arial"/>
      <w:b/>
      <w:bCs/>
      <w:lang w:val="en-US"/>
    </w:rPr>
  </w:style>
  <w:style w:type="paragraph" w:styleId="Didascalia">
    <w:name w:val="caption"/>
    <w:basedOn w:val="Normale"/>
    <w:next w:val="Normale"/>
    <w:qFormat/>
    <w:rsid w:val="00D51B60"/>
    <w:rPr>
      <w:b/>
      <w:bCs/>
    </w:rPr>
  </w:style>
  <w:style w:type="paragraph" w:styleId="WW-Rigadintestazione" w:customStyle="1">
    <w:name w:val="WW-Riga d'intestazione"/>
    <w:basedOn w:val="Normale"/>
    <w:rsid w:val="0064257F"/>
    <w:pPr>
      <w:suppressLineNumbers/>
      <w:tabs>
        <w:tab w:val="center" w:pos="4819"/>
        <w:tab w:val="right" w:pos="9638"/>
      </w:tabs>
      <w:suppressAutoHyphens/>
    </w:pPr>
    <w:rPr>
      <w:rFonts w:ascii="Times New Roman" w:hAnsi="Times New Roman"/>
      <w:color w:val="00000A"/>
      <w:lang w:eastAsia="ar-SA"/>
    </w:rPr>
  </w:style>
  <w:style w:type="paragraph" w:styleId="Paragrafoelenco1" w:customStyle="1">
    <w:name w:val="Paragrafo elenco1"/>
    <w:basedOn w:val="Normale"/>
    <w:rsid w:val="00A510F0"/>
    <w:pPr>
      <w:suppressAutoHyphens/>
      <w:ind w:left="720"/>
      <w:jc w:val="left"/>
    </w:pPr>
    <w:rPr>
      <w:rFonts w:ascii="Times New Roman" w:hAnsi="Times New Roman"/>
      <w:color w:val="00000A"/>
      <w:sz w:val="24"/>
      <w:szCs w:val="24"/>
      <w:lang w:eastAsia="ar-SA"/>
    </w:rPr>
  </w:style>
  <w:style w:type="paragraph" w:styleId="Paragrafoelenco">
    <w:name w:val="List Paragraph"/>
    <w:basedOn w:val="Normale"/>
    <w:uiPriority w:val="34"/>
    <w:qFormat/>
    <w:rsid w:val="00354953"/>
    <w:pPr>
      <w:ind w:left="720"/>
      <w:contextualSpacing/>
    </w:pPr>
  </w:style>
  <w:style w:type="paragraph" w:styleId="Corpotesto1" w:customStyle="1">
    <w:name w:val="Corpo testo1"/>
    <w:basedOn w:val="Normale"/>
    <w:rsid w:val="006E0C49"/>
    <w:pPr>
      <w:tabs>
        <w:tab w:val="left" w:pos="1418"/>
      </w:tabs>
      <w:suppressAutoHyphens/>
      <w:spacing w:before="120" w:line="240" w:lineRule="auto"/>
    </w:pPr>
    <w:rPr>
      <w:rFonts w:ascii="BankGothic Lt BT" w:hAnsi="BankGothic Lt BT" w:cs="BankGothic Lt BT"/>
      <w:color w:val="00000A"/>
      <w:lang w:eastAsia="ar-SA"/>
    </w:rPr>
  </w:style>
  <w:style w:type="paragraph" w:styleId="Corpodeltesto">
    <w:name w:val="Body Text"/>
    <w:basedOn w:val="Normale"/>
    <w:link w:val="CorpodeltestoCarattere"/>
    <w:rsid w:val="00647F6A"/>
    <w:pPr>
      <w:suppressAutoHyphens/>
      <w:spacing w:after="120" w:line="240" w:lineRule="auto"/>
      <w:jc w:val="left"/>
    </w:pPr>
    <w:rPr>
      <w:rFonts w:ascii="Times New Roman" w:hAnsi="Times New Roman"/>
      <w:color w:val="00000A"/>
      <w:sz w:val="24"/>
      <w:szCs w:val="24"/>
      <w:lang w:eastAsia="ar-SA"/>
    </w:rPr>
  </w:style>
  <w:style w:type="character" w:styleId="CorpodeltestoCarattere" w:customStyle="1">
    <w:name w:val="Corpo del testo Carattere"/>
    <w:basedOn w:val="Carpredefinitoparagrafo"/>
    <w:link w:val="Corpodeltesto"/>
    <w:rsid w:val="00647F6A"/>
    <w:rPr>
      <w:color w:val="00000A"/>
      <w:sz w:val="24"/>
      <w:szCs w:val="24"/>
      <w:lang w:eastAsia="ar-SA"/>
    </w:rPr>
  </w:style>
  <w:style w:type="character" w:styleId="PidipaginaCarattere" w:customStyle="1">
    <w:name w:val="Piè di pagina Carattere"/>
    <w:basedOn w:val="Carpredefinitoparagrafo"/>
    <w:link w:val="Pidipagina"/>
    <w:uiPriority w:val="99"/>
    <w:rsid w:val="00A81E10"/>
    <w:rPr>
      <w:rFonts w:ascii="Verdana" w:hAnsi="Verdana"/>
    </w:rPr>
  </w:style>
  <w:style w:type="paragraph" w:styleId="Normalegiustificato12" w:customStyle="1">
    <w:name w:val="Normale giustificato 12"/>
    <w:basedOn w:val="Normale"/>
    <w:link w:val="Normalegiustificato12Carattere"/>
    <w:qFormat/>
    <w:rsid w:val="000363D8"/>
    <w:pPr>
      <w:spacing w:after="160" w:line="259" w:lineRule="auto"/>
    </w:pPr>
    <w:rPr>
      <w:rFonts w:asciiTheme="minorHAnsi" w:hAnsiTheme="minorHAnsi" w:eastAsiaTheme="minorHAnsi" w:cstheme="minorHAnsi"/>
      <w:sz w:val="24"/>
      <w:szCs w:val="24"/>
      <w:lang w:eastAsia="en-US"/>
    </w:rPr>
  </w:style>
  <w:style w:type="character" w:styleId="Normalegiustificato12Carattere" w:customStyle="1">
    <w:name w:val="Normale giustificato 12 Carattere"/>
    <w:basedOn w:val="Carpredefinitoparagrafo"/>
    <w:link w:val="Normalegiustificato12"/>
    <w:rsid w:val="000363D8"/>
    <w:rPr>
      <w:rFonts w:asciiTheme="minorHAnsi" w:hAnsiTheme="minorHAnsi" w:eastAsiaTheme="minorHAnsi" w:cstheme="minorHAnsi"/>
      <w:sz w:val="24"/>
      <w:szCs w:val="24"/>
      <w:lang w:eastAsia="en-US"/>
    </w:rPr>
  </w:style>
  <w:style w:type="paragraph" w:styleId="Testofumetto">
    <w:name w:val="Balloon Text"/>
    <w:basedOn w:val="Normale"/>
    <w:link w:val="TestofumettoCarattere"/>
    <w:rsid w:val="00A27632"/>
    <w:pPr>
      <w:spacing w:line="240" w:lineRule="auto"/>
    </w:pPr>
    <w:rPr>
      <w:rFonts w:ascii="Tahoma" w:hAnsi="Tahoma" w:cs="Tahoma"/>
      <w:sz w:val="16"/>
      <w:szCs w:val="16"/>
    </w:rPr>
  </w:style>
  <w:style w:type="character" w:styleId="TestofumettoCarattere" w:customStyle="1">
    <w:name w:val="Testo fumetto Carattere"/>
    <w:basedOn w:val="Carpredefinitoparagrafo"/>
    <w:link w:val="Testofumetto"/>
    <w:rsid w:val="00A27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642337">
      <w:bodyDiv w:val="1"/>
      <w:marLeft w:val="0"/>
      <w:marRight w:val="0"/>
      <w:marTop w:val="0"/>
      <w:marBottom w:val="0"/>
      <w:divBdr>
        <w:top w:val="none" w:sz="0" w:space="0" w:color="auto"/>
        <w:left w:val="none" w:sz="0" w:space="0" w:color="auto"/>
        <w:bottom w:val="none" w:sz="0" w:space="0" w:color="auto"/>
        <w:right w:val="none" w:sz="0" w:space="0" w:color="auto"/>
      </w:divBdr>
    </w:div>
    <w:div w:id="239028756">
      <w:bodyDiv w:val="1"/>
      <w:marLeft w:val="0"/>
      <w:marRight w:val="0"/>
      <w:marTop w:val="0"/>
      <w:marBottom w:val="0"/>
      <w:divBdr>
        <w:top w:val="none" w:sz="0" w:space="0" w:color="auto"/>
        <w:left w:val="none" w:sz="0" w:space="0" w:color="auto"/>
        <w:bottom w:val="none" w:sz="0" w:space="0" w:color="auto"/>
        <w:right w:val="none" w:sz="0" w:space="0" w:color="auto"/>
      </w:divBdr>
    </w:div>
    <w:div w:id="330719582">
      <w:bodyDiv w:val="1"/>
      <w:marLeft w:val="0"/>
      <w:marRight w:val="0"/>
      <w:marTop w:val="0"/>
      <w:marBottom w:val="0"/>
      <w:divBdr>
        <w:top w:val="none" w:sz="0" w:space="0" w:color="auto"/>
        <w:left w:val="none" w:sz="0" w:space="0" w:color="auto"/>
        <w:bottom w:val="none" w:sz="0" w:space="0" w:color="auto"/>
        <w:right w:val="none" w:sz="0" w:space="0" w:color="auto"/>
      </w:divBdr>
    </w:div>
    <w:div w:id="513611596">
      <w:bodyDiv w:val="1"/>
      <w:marLeft w:val="0"/>
      <w:marRight w:val="0"/>
      <w:marTop w:val="0"/>
      <w:marBottom w:val="0"/>
      <w:divBdr>
        <w:top w:val="none" w:sz="0" w:space="0" w:color="auto"/>
        <w:left w:val="none" w:sz="0" w:space="0" w:color="auto"/>
        <w:bottom w:val="none" w:sz="0" w:space="0" w:color="auto"/>
        <w:right w:val="none" w:sz="0" w:space="0" w:color="auto"/>
      </w:divBdr>
    </w:div>
    <w:div w:id="1090004953">
      <w:bodyDiv w:val="1"/>
      <w:marLeft w:val="0"/>
      <w:marRight w:val="0"/>
      <w:marTop w:val="0"/>
      <w:marBottom w:val="0"/>
      <w:divBdr>
        <w:top w:val="none" w:sz="0" w:space="0" w:color="auto"/>
        <w:left w:val="none" w:sz="0" w:space="0" w:color="auto"/>
        <w:bottom w:val="none" w:sz="0" w:space="0" w:color="auto"/>
        <w:right w:val="none" w:sz="0" w:space="0" w:color="auto"/>
      </w:divBdr>
    </w:div>
    <w:div w:id="1140808679">
      <w:bodyDiv w:val="1"/>
      <w:marLeft w:val="0"/>
      <w:marRight w:val="0"/>
      <w:marTop w:val="0"/>
      <w:marBottom w:val="0"/>
      <w:divBdr>
        <w:top w:val="none" w:sz="0" w:space="0" w:color="auto"/>
        <w:left w:val="none" w:sz="0" w:space="0" w:color="auto"/>
        <w:bottom w:val="none" w:sz="0" w:space="0" w:color="auto"/>
        <w:right w:val="none" w:sz="0" w:space="0" w:color="auto"/>
      </w:divBdr>
    </w:div>
    <w:div w:id="1165048130">
      <w:bodyDiv w:val="1"/>
      <w:marLeft w:val="0"/>
      <w:marRight w:val="0"/>
      <w:marTop w:val="0"/>
      <w:marBottom w:val="0"/>
      <w:divBdr>
        <w:top w:val="none" w:sz="0" w:space="0" w:color="auto"/>
        <w:left w:val="none" w:sz="0" w:space="0" w:color="auto"/>
        <w:bottom w:val="none" w:sz="0" w:space="0" w:color="auto"/>
        <w:right w:val="none" w:sz="0" w:space="0" w:color="auto"/>
      </w:divBdr>
    </w:div>
    <w:div w:id="1348406253">
      <w:bodyDiv w:val="1"/>
      <w:marLeft w:val="0"/>
      <w:marRight w:val="0"/>
      <w:marTop w:val="0"/>
      <w:marBottom w:val="0"/>
      <w:divBdr>
        <w:top w:val="none" w:sz="0" w:space="0" w:color="auto"/>
        <w:left w:val="none" w:sz="0" w:space="0" w:color="auto"/>
        <w:bottom w:val="none" w:sz="0" w:space="0" w:color="auto"/>
        <w:right w:val="none" w:sz="0" w:space="0" w:color="auto"/>
      </w:divBdr>
    </w:div>
    <w:div w:id="1584878291">
      <w:bodyDiv w:val="1"/>
      <w:marLeft w:val="0"/>
      <w:marRight w:val="0"/>
      <w:marTop w:val="0"/>
      <w:marBottom w:val="0"/>
      <w:divBdr>
        <w:top w:val="none" w:sz="0" w:space="0" w:color="auto"/>
        <w:left w:val="none" w:sz="0" w:space="0" w:color="auto"/>
        <w:bottom w:val="none" w:sz="0" w:space="0" w:color="auto"/>
        <w:right w:val="none" w:sz="0" w:space="0" w:color="auto"/>
      </w:divBdr>
    </w:div>
    <w:div w:id="1677418451">
      <w:bodyDiv w:val="1"/>
      <w:marLeft w:val="0"/>
      <w:marRight w:val="0"/>
      <w:marTop w:val="0"/>
      <w:marBottom w:val="0"/>
      <w:divBdr>
        <w:top w:val="none" w:sz="0" w:space="0" w:color="auto"/>
        <w:left w:val="none" w:sz="0" w:space="0" w:color="auto"/>
        <w:bottom w:val="none" w:sz="0" w:space="0" w:color="auto"/>
        <w:right w:val="none" w:sz="0" w:space="0" w:color="auto"/>
      </w:divBdr>
    </w:div>
    <w:div w:id="1991253271">
      <w:bodyDiv w:val="1"/>
      <w:marLeft w:val="0"/>
      <w:marRight w:val="0"/>
      <w:marTop w:val="0"/>
      <w:marBottom w:val="0"/>
      <w:divBdr>
        <w:top w:val="none" w:sz="0" w:space="0" w:color="auto"/>
        <w:left w:val="none" w:sz="0" w:space="0" w:color="auto"/>
        <w:bottom w:val="none" w:sz="0" w:space="0" w:color="auto"/>
        <w:right w:val="none" w:sz="0" w:space="0" w:color="auto"/>
      </w:divBdr>
    </w:div>
    <w:div w:id="20571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RMIS121002@pec.istruzione" TargetMode="External" Id="rId10" /><Relationship Type="http://schemas.openxmlformats.org/officeDocument/2006/relationships/settings" Target="settings.xml" Id="rId4" /><Relationship Type="http://schemas.openxmlformats.org/officeDocument/2006/relationships/hyperlink" Target="mailto:RMIS121002@istruzione.it" TargetMode="External" Id="rId9" /><Relationship Type="http://schemas.openxmlformats.org/officeDocument/2006/relationships/fontTable" Target="fontTable.xml" Id="rId14" /><Relationship Type="http://schemas.openxmlformats.org/officeDocument/2006/relationships/image" Target="/media/image3.png" Id="R25ed258368544e6f" /><Relationship Type="http://schemas.openxmlformats.org/officeDocument/2006/relationships/glossaryDocument" Target="glossary/document.xml" Id="Rf4d0dce1297e4c5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4b905f1-3ada-470d-bbac-14a137dfd0bf}"/>
      </w:docPartPr>
      <w:docPartBody>
        <w:p w14:paraId="7B325A03">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832F-02AA-4EA0-9A95-2E92AB13BF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CIP</dc:creator>
  <lastModifiedBy>Iannone Andrea</lastModifiedBy>
  <revision>6</revision>
  <lastPrinted>2021-05-17T18:03:00.0000000Z</lastPrinted>
  <dcterms:created xsi:type="dcterms:W3CDTF">2024-04-28T13:11:00.0000000Z</dcterms:created>
  <dcterms:modified xsi:type="dcterms:W3CDTF">2024-05-03T09:21:14.5797851Z</dcterms:modified>
</coreProperties>
</file>